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6d77" w14:textId="e20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июня 2021 года № 370. Зарегистрирован в Министерстве юстиции Республики Казахстан 17 июня 2021 года № 23044. Утратил силу приказом Министра обороны Республики Казахстан от 28 июля 2025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28.07.2025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17771, опубликован 29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 военных учебных заведений Министерства обороны Республики Казахстан, предоставляемые на платной основе,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Изготовление журналов, книг и учебно-методических пособий в Национальном университете обороны имени Первого Президента Республики Казахстан – Елбасы, Военном институте Сухопутных войск, Военном институте Сил воздушной обороны имени Дважды Героя Советского Союза Бегельдинова Т. Я. и Военно-инженерном институте радиоэлектроники и связи Министерства обороны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измерения (в тенге)</w:t>
            </w:r>
          </w:p>
          <w:bookmarkEnd w:id="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181 до 200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201 до 220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261 до 280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321 до 340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401 до 420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421 до 440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А4, от 441 до 460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461 до 480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А4,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101 до 120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121 до 140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141 до 160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161 до 180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181 до 200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201 до 220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221 до 240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241 до 260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261 до 280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281 до 300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301 до 320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А5, от 321 до 340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341 до 360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361 до 380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381 до 400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А5, от 401 до 420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421 до 440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441 до 460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книга в мягком переплете форматом А5, от 461 до 480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 в мягком переплете форматом А5, от 481 до 500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А4,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 форматом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51 до 70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учебно-методическое пособие в мягком переплете формата А5, от 71 до 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Услуги печати на цифровом аппарате Canon 6011 Национального университета обороны имени Первого Президента Республики Казахстан – Елбасы Министерства обороны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измерения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А4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одной стороны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 до 20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21 до 50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51 до 300 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печать с двух сторон формата А3 (от 301 листа)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Товары (работы, услуги), указанные в </w:t>
      </w:r>
      <w:r>
        <w:rPr>
          <w:rFonts w:ascii="Times New Roman"/>
          <w:b w:val="false"/>
          <w:i w:val="false"/>
          <w:color w:val="000000"/>
          <w:sz w:val="28"/>
        </w:rPr>
        <w:t>главах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изготавливаются и выполняются на стандартных листах, плотностью 80 грамм на м2 форматом А4 и А3.".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обороны Республики Казахстан после его первого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пункта настоящего приказа в течение десяти календарных дней со дня его первого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