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edee" w14:textId="2a8e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15 июня 2021 года № 508. Зарегистрирован в Министерстве юстиции Республики Казахстан 16 июня 2021 года № 23037.</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"Об охране селекционных достижений",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"Патентный закон Республики Казахстан",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товарных знаках, знаках обслуживания и наименованиях мест происхождения товаров",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 правовой охране топологий интегральных микросхем"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юстиции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по правам интеллектуальной собственности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2021 года № 508</w:t>
            </w:r>
          </w:p>
        </w:tc>
      </w:tr>
    </w:tbl>
    <w:bookmarkStart w:name="z14" w:id="8"/>
    <w:p>
      <w:pPr>
        <w:spacing w:after="0"/>
        <w:ind w:left="0"/>
        <w:jc w:val="left"/>
      </w:pPr>
      <w:r>
        <w:rPr>
          <w:rFonts w:ascii="Times New Roman"/>
          <w:b/>
          <w:i w:val="false"/>
          <w:color w:val="000000"/>
        </w:rPr>
        <w:t xml:space="preserve"> Перечень некоторых приказов министра юстиции Республики Казахстан,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августа 2018 года № 1313 "Об утверждении Правил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(зарегистрирован в Реестре государственной регистрации нормативных правовых актов № 17327) внести следующее изменение: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Министра юстиции Республики Казахстан (далее – перечень).</w:t>
      </w:r>
    </w:p>
    <w:bookmarkStart w:name="z17"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1340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(зарегистрирован в Реестре государственной регистрации нормативных правовых актов № 17414) внести следующие изменения:</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утвержденных указанных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следующей редакции:</w:t>
      </w:r>
    </w:p>
    <w:bookmarkStart w:name="z20" w:id="12"/>
    <w:p>
      <w:pPr>
        <w:spacing w:after="0"/>
        <w:ind w:left="0"/>
        <w:jc w:val="both"/>
      </w:pPr>
      <w:r>
        <w:rPr>
          <w:rFonts w:ascii="Times New Roman"/>
          <w:b w:val="false"/>
          <w:i w:val="false"/>
          <w:color w:val="000000"/>
          <w:sz w:val="28"/>
        </w:rPr>
        <w:t>
      "38. Изменения вносятся путем подачи ходатайства в произвольной форме о внесении соответствующих изменений с указанием номера регистрации, официального наименования юридического лица, фамилии, имени и отчества (при его наличии), адреса места нахождения юридического лица, места жительства физического лица, а также соответствующей оплаты за внесение изменений.</w:t>
      </w:r>
    </w:p>
    <w:bookmarkEnd w:id="12"/>
    <w:bookmarkStart w:name="z21" w:id="13"/>
    <w:p>
      <w:pPr>
        <w:spacing w:after="0"/>
        <w:ind w:left="0"/>
        <w:jc w:val="both"/>
      </w:pPr>
      <w:r>
        <w:rPr>
          <w:rFonts w:ascii="Times New Roman"/>
          <w:b w:val="false"/>
          <w:i w:val="false"/>
          <w:color w:val="000000"/>
          <w:sz w:val="28"/>
        </w:rPr>
        <w:t>
      Изменения наименований административно - 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bookmarkEnd w:id="13"/>
    <w:bookmarkStart w:name="z22" w:id="14"/>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4"/>
    <w:bookmarkStart w:name="z23" w:id="15"/>
    <w:p>
      <w:pPr>
        <w:spacing w:after="0"/>
        <w:ind w:left="0"/>
        <w:jc w:val="both"/>
      </w:pPr>
      <w:r>
        <w:rPr>
          <w:rFonts w:ascii="Times New Roman"/>
          <w:b w:val="false"/>
          <w:i w:val="false"/>
          <w:color w:val="000000"/>
          <w:sz w:val="28"/>
        </w:rPr>
        <w:t>
      При наличии нескольких товарных знаков указанных в ходатайстве, принадлежащих одному правообладателю, данные изменения считаются однотипными и оплата в таком случае производится как за внесение однотипных изменений за каждый последующий товарный знак.";</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следующей редакции:</w:t>
      </w:r>
    </w:p>
    <w:bookmarkStart w:name="z25" w:id="16"/>
    <w:p>
      <w:pPr>
        <w:spacing w:after="0"/>
        <w:ind w:left="0"/>
        <w:jc w:val="both"/>
      </w:pPr>
      <w:r>
        <w:rPr>
          <w:rFonts w:ascii="Times New Roman"/>
          <w:b w:val="false"/>
          <w:i w:val="false"/>
          <w:color w:val="000000"/>
          <w:sz w:val="28"/>
        </w:rPr>
        <w:t>
      "43. Изменения вносятся путем подачи ходатайства в произвольной форме о внесении соответствующих изменений с указанием номера регистрации, официального наименования юридического лица, фамилии, имени и отчества (при его наличии), адреса места нахождения юридического лица, места жительства физического лица, а также соответствующей оплаты за внесение изменений.</w:t>
      </w:r>
    </w:p>
    <w:bookmarkEnd w:id="16"/>
    <w:bookmarkStart w:name="z26" w:id="17"/>
    <w:p>
      <w:pPr>
        <w:spacing w:after="0"/>
        <w:ind w:left="0"/>
        <w:jc w:val="both"/>
      </w:pPr>
      <w:r>
        <w:rPr>
          <w:rFonts w:ascii="Times New Roman"/>
          <w:b w:val="false"/>
          <w:i w:val="false"/>
          <w:color w:val="000000"/>
          <w:sz w:val="28"/>
        </w:rPr>
        <w:t>
      Изменения наименований административно - 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bookmarkEnd w:id="17"/>
    <w:bookmarkStart w:name="z27" w:id="18"/>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8"/>
    <w:bookmarkStart w:name="z28" w:id="19"/>
    <w:p>
      <w:pPr>
        <w:spacing w:after="0"/>
        <w:ind w:left="0"/>
        <w:jc w:val="both"/>
      </w:pPr>
      <w:r>
        <w:rPr>
          <w:rFonts w:ascii="Times New Roman"/>
          <w:b w:val="false"/>
          <w:i w:val="false"/>
          <w:color w:val="000000"/>
          <w:sz w:val="28"/>
        </w:rPr>
        <w:t>
      При наличии нескольких товарных знаков указанных в ходатайстве, принадлежащих одному правообладателю, данные изменения считаются однотипными и оплата в таком случае производится как за внесение однотипных изменений за каждый последующий товарный знак.";</w:t>
      </w:r>
    </w:p>
    <w:bookmarkEnd w:id="19"/>
    <w:bookmarkStart w:name="z29"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в строке, порядковый номер 1:</w:t>
      </w:r>
    </w:p>
    <w:bookmarkEnd w:id="21"/>
    <w:bookmarkStart w:name="z31" w:id="22"/>
    <w:p>
      <w:pPr>
        <w:spacing w:after="0"/>
        <w:ind w:left="0"/>
        <w:jc w:val="both"/>
      </w:pPr>
      <w:r>
        <w:rPr>
          <w:rFonts w:ascii="Times New Roman"/>
          <w:b w:val="false"/>
          <w:i w:val="false"/>
          <w:color w:val="000000"/>
          <w:sz w:val="28"/>
        </w:rPr>
        <w:t>
      графу 3 изложить в следующей редакции:</w:t>
      </w:r>
    </w:p>
    <w:bookmarkEnd w:id="22"/>
    <w:bookmarkStart w:name="z32" w:id="23"/>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bookmarkEnd w:id="23"/>
    <w:bookmarkStart w:name="z33" w:id="24"/>
    <w:p>
      <w:pPr>
        <w:spacing w:after="0"/>
        <w:ind w:left="0"/>
        <w:jc w:val="both"/>
      </w:pPr>
      <w:r>
        <w:rPr>
          <w:rFonts w:ascii="Times New Roman"/>
          <w:b w:val="false"/>
          <w:i w:val="false"/>
          <w:color w:val="000000"/>
          <w:sz w:val="28"/>
        </w:rPr>
        <w:t>
      в строке, порядковый номер 7:</w:t>
      </w:r>
    </w:p>
    <w:bookmarkEnd w:id="24"/>
    <w:bookmarkStart w:name="z34" w:id="25"/>
    <w:p>
      <w:pPr>
        <w:spacing w:after="0"/>
        <w:ind w:left="0"/>
        <w:jc w:val="both"/>
      </w:pPr>
      <w:r>
        <w:rPr>
          <w:rFonts w:ascii="Times New Roman"/>
          <w:b w:val="false"/>
          <w:i w:val="false"/>
          <w:color w:val="000000"/>
          <w:sz w:val="28"/>
        </w:rPr>
        <w:t>
      графу 3 изложить в следующей редакции:</w:t>
      </w:r>
    </w:p>
    <w:bookmarkEnd w:id="25"/>
    <w:bookmarkStart w:name="z35" w:id="26"/>
    <w:p>
      <w:pPr>
        <w:spacing w:after="0"/>
        <w:ind w:left="0"/>
        <w:jc w:val="both"/>
      </w:pPr>
      <w:r>
        <w:rPr>
          <w:rFonts w:ascii="Times New Roman"/>
          <w:b w:val="false"/>
          <w:i w:val="false"/>
          <w:color w:val="000000"/>
          <w:sz w:val="28"/>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6"/>
    <w:bookmarkStart w:name="z36" w:id="27"/>
    <w:p>
      <w:pPr>
        <w:spacing w:after="0"/>
        <w:ind w:left="0"/>
        <w:jc w:val="both"/>
      </w:pPr>
      <w:r>
        <w:rPr>
          <w:rFonts w:ascii="Times New Roman"/>
          <w:b w:val="false"/>
          <w:i w:val="false"/>
          <w:color w:val="000000"/>
          <w:sz w:val="28"/>
        </w:rPr>
        <w:t>
      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7"/>
    <w:bookmarkStart w:name="z37" w:id="28"/>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интернет-ресурсе РГП на ПХВ "НИИС": www.kazpatent.kz в разделе "Государственные услуги".";</w:t>
      </w:r>
    </w:p>
    <w:bookmarkEnd w:id="28"/>
    <w:bookmarkStart w:name="z3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абзац второй изложить в следующей редакции:</w:t>
      </w:r>
    </w:p>
    <w:bookmarkEnd w:id="29"/>
    <w:bookmarkStart w:name="z39" w:id="30"/>
    <w:p>
      <w:pPr>
        <w:spacing w:after="0"/>
        <w:ind w:left="0"/>
        <w:jc w:val="both"/>
      </w:pPr>
      <w:r>
        <w:rPr>
          <w:rFonts w:ascii="Times New Roman"/>
          <w:b w:val="false"/>
          <w:i w:val="false"/>
          <w:color w:val="000000"/>
          <w:sz w:val="28"/>
        </w:rPr>
        <w:t>
      "Адрес: 010000, Республика Казахстан, город Нур-Султан, район Есиль, проспект Мәңгілік Ел, здание 57А, нежилое помещение 8";</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4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31"/>
    <w:bookmarkStart w:name="z43" w:id="32"/>
    <w:p>
      <w:pPr>
        <w:spacing w:after="0"/>
        <w:ind w:left="0"/>
        <w:jc w:val="both"/>
      </w:pPr>
      <w:r>
        <w:rPr>
          <w:rFonts w:ascii="Times New Roman"/>
          <w:b w:val="false"/>
          <w:i w:val="false"/>
          <w:color w:val="000000"/>
          <w:sz w:val="28"/>
        </w:rPr>
        <w:t>
      в строке, порядковый номер 1:</w:t>
      </w:r>
    </w:p>
    <w:bookmarkEnd w:id="32"/>
    <w:bookmarkStart w:name="z44" w:id="33"/>
    <w:p>
      <w:pPr>
        <w:spacing w:after="0"/>
        <w:ind w:left="0"/>
        <w:jc w:val="both"/>
      </w:pPr>
      <w:r>
        <w:rPr>
          <w:rFonts w:ascii="Times New Roman"/>
          <w:b w:val="false"/>
          <w:i w:val="false"/>
          <w:color w:val="000000"/>
          <w:sz w:val="28"/>
        </w:rPr>
        <w:t>
      графу 3 изложить в следующей редакции:</w:t>
      </w:r>
    </w:p>
    <w:bookmarkEnd w:id="33"/>
    <w:bookmarkStart w:name="z45" w:id="34"/>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bookmarkEnd w:id="34"/>
    <w:bookmarkStart w:name="z46" w:id="35"/>
    <w:p>
      <w:pPr>
        <w:spacing w:after="0"/>
        <w:ind w:left="0"/>
        <w:jc w:val="both"/>
      </w:pPr>
      <w:r>
        <w:rPr>
          <w:rFonts w:ascii="Times New Roman"/>
          <w:b w:val="false"/>
          <w:i w:val="false"/>
          <w:color w:val="000000"/>
          <w:sz w:val="28"/>
        </w:rPr>
        <w:t>
      в строке, порядковый номер 7:</w:t>
      </w:r>
    </w:p>
    <w:bookmarkEnd w:id="35"/>
    <w:bookmarkStart w:name="z47" w:id="36"/>
    <w:p>
      <w:pPr>
        <w:spacing w:after="0"/>
        <w:ind w:left="0"/>
        <w:jc w:val="both"/>
      </w:pPr>
      <w:r>
        <w:rPr>
          <w:rFonts w:ascii="Times New Roman"/>
          <w:b w:val="false"/>
          <w:i w:val="false"/>
          <w:color w:val="000000"/>
          <w:sz w:val="28"/>
        </w:rPr>
        <w:t>
      графу 3 изложить в следующей редакции:</w:t>
      </w:r>
    </w:p>
    <w:bookmarkEnd w:id="36"/>
    <w:bookmarkStart w:name="z48" w:id="37"/>
    <w:p>
      <w:pPr>
        <w:spacing w:after="0"/>
        <w:ind w:left="0"/>
        <w:jc w:val="both"/>
      </w:pPr>
      <w:r>
        <w:rPr>
          <w:rFonts w:ascii="Times New Roman"/>
          <w:b w:val="false"/>
          <w:i w:val="false"/>
          <w:color w:val="000000"/>
          <w:sz w:val="28"/>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7"/>
    <w:bookmarkStart w:name="z49" w:id="38"/>
    <w:p>
      <w:pPr>
        <w:spacing w:after="0"/>
        <w:ind w:left="0"/>
        <w:jc w:val="both"/>
      </w:pPr>
      <w:r>
        <w:rPr>
          <w:rFonts w:ascii="Times New Roman"/>
          <w:b w:val="false"/>
          <w:i w:val="false"/>
          <w:color w:val="000000"/>
          <w:sz w:val="28"/>
        </w:rPr>
        <w:t>
      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8"/>
    <w:bookmarkStart w:name="z50" w:id="39"/>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интернет-ресурсе РГП на ПХВ "НИИС": www.kazpatent.kz в разделе "Государственные услуги".";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55" w:id="4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1341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(зарегистрирован в Реестре государственной регистрации нормативных правовых актов № 17415) внести следующие изменения:</w:t>
      </w:r>
    </w:p>
    <w:bookmarkEnd w:id="40"/>
    <w:bookmarkStart w:name="z56"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утвержденные указанным приказом: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следующей редакции:</w:t>
      </w:r>
    </w:p>
    <w:bookmarkStart w:name="z58" w:id="42"/>
    <w:p>
      <w:pPr>
        <w:spacing w:after="0"/>
        <w:ind w:left="0"/>
        <w:jc w:val="both"/>
      </w:pPr>
      <w:r>
        <w:rPr>
          <w:rFonts w:ascii="Times New Roman"/>
          <w:b w:val="false"/>
          <w:i w:val="false"/>
          <w:color w:val="000000"/>
          <w:sz w:val="28"/>
        </w:rPr>
        <w:t>
      "27. Изменения вносятся путем подачи ходатайства услугодателю о внесении соответствующих изменений патентообладателем или представителем, действующем на основании доверенности.</w:t>
      </w:r>
    </w:p>
    <w:bookmarkEnd w:id="42"/>
    <w:bookmarkStart w:name="z59" w:id="43"/>
    <w:p>
      <w:pPr>
        <w:spacing w:after="0"/>
        <w:ind w:left="0"/>
        <w:jc w:val="both"/>
      </w:pPr>
      <w:r>
        <w:rPr>
          <w:rFonts w:ascii="Times New Roman"/>
          <w:b w:val="false"/>
          <w:i w:val="false"/>
          <w:color w:val="000000"/>
          <w:sz w:val="28"/>
        </w:rPr>
        <w:t>
      Изменения наименований административно - 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bookmarkEnd w:id="43"/>
    <w:bookmarkStart w:name="z60" w:id="44"/>
    <w:p>
      <w:pPr>
        <w:spacing w:after="0"/>
        <w:ind w:left="0"/>
        <w:jc w:val="both"/>
      </w:pPr>
      <w:r>
        <w:rPr>
          <w:rFonts w:ascii="Times New Roman"/>
          <w:b w:val="false"/>
          <w:i w:val="false"/>
          <w:color w:val="000000"/>
          <w:sz w:val="28"/>
        </w:rPr>
        <w:t>
      При наличии нескольких охранных документов указанных в ходатайстве, принадлежащих одному патентообладателю, данные изменения считаются однотипными и оплата в таком случае производится как за внесение однотипных изменений за каждый последующий охранный документ.";</w:t>
      </w:r>
    </w:p>
    <w:bookmarkEnd w:id="44"/>
    <w:bookmarkStart w:name="z61"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45"/>
    <w:bookmarkStart w:name="z62" w:id="46"/>
    <w:p>
      <w:pPr>
        <w:spacing w:after="0"/>
        <w:ind w:left="0"/>
        <w:jc w:val="both"/>
      </w:pPr>
      <w:r>
        <w:rPr>
          <w:rFonts w:ascii="Times New Roman"/>
          <w:b w:val="false"/>
          <w:i w:val="false"/>
          <w:color w:val="000000"/>
          <w:sz w:val="28"/>
        </w:rPr>
        <w:t>
      в строке, порядковый номер 1:</w:t>
      </w:r>
    </w:p>
    <w:bookmarkEnd w:id="46"/>
    <w:bookmarkStart w:name="z63" w:id="47"/>
    <w:p>
      <w:pPr>
        <w:spacing w:after="0"/>
        <w:ind w:left="0"/>
        <w:jc w:val="both"/>
      </w:pPr>
      <w:r>
        <w:rPr>
          <w:rFonts w:ascii="Times New Roman"/>
          <w:b w:val="false"/>
          <w:i w:val="false"/>
          <w:color w:val="000000"/>
          <w:sz w:val="28"/>
        </w:rPr>
        <w:t>
      графу 3 изложить в следующей редакции:</w:t>
      </w:r>
    </w:p>
    <w:bookmarkEnd w:id="47"/>
    <w:bookmarkStart w:name="z64" w:id="48"/>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bookmarkEnd w:id="48"/>
    <w:bookmarkStart w:name="z65" w:id="49"/>
    <w:p>
      <w:pPr>
        <w:spacing w:after="0"/>
        <w:ind w:left="0"/>
        <w:jc w:val="both"/>
      </w:pPr>
      <w:r>
        <w:rPr>
          <w:rFonts w:ascii="Times New Roman"/>
          <w:b w:val="false"/>
          <w:i w:val="false"/>
          <w:color w:val="000000"/>
          <w:sz w:val="28"/>
        </w:rPr>
        <w:t>
      в строке, порядковый номер 7:</w:t>
      </w:r>
    </w:p>
    <w:bookmarkEnd w:id="49"/>
    <w:bookmarkStart w:name="z66" w:id="50"/>
    <w:p>
      <w:pPr>
        <w:spacing w:after="0"/>
        <w:ind w:left="0"/>
        <w:jc w:val="both"/>
      </w:pPr>
      <w:r>
        <w:rPr>
          <w:rFonts w:ascii="Times New Roman"/>
          <w:b w:val="false"/>
          <w:i w:val="false"/>
          <w:color w:val="000000"/>
          <w:sz w:val="28"/>
        </w:rPr>
        <w:t>
      графу 3 изложить в следующей редакции:</w:t>
      </w:r>
    </w:p>
    <w:bookmarkEnd w:id="50"/>
    <w:bookmarkStart w:name="z67" w:id="51"/>
    <w:p>
      <w:pPr>
        <w:spacing w:after="0"/>
        <w:ind w:left="0"/>
        <w:jc w:val="both"/>
      </w:pPr>
      <w:r>
        <w:rPr>
          <w:rFonts w:ascii="Times New Roman"/>
          <w:b w:val="false"/>
          <w:i w:val="false"/>
          <w:color w:val="000000"/>
          <w:sz w:val="28"/>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51"/>
    <w:bookmarkStart w:name="z68" w:id="52"/>
    <w:p>
      <w:pPr>
        <w:spacing w:after="0"/>
        <w:ind w:left="0"/>
        <w:jc w:val="both"/>
      </w:pPr>
      <w:r>
        <w:rPr>
          <w:rFonts w:ascii="Times New Roman"/>
          <w:b w:val="false"/>
          <w:i w:val="false"/>
          <w:color w:val="000000"/>
          <w:sz w:val="28"/>
        </w:rPr>
        <w:t xml:space="preserve">
      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w:t>
      </w:r>
    </w:p>
    <w:bookmarkEnd w:id="52"/>
    <w:bookmarkStart w:name="z69" w:id="53"/>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интернет-ресурсе РГП на ПХВ "НИИС": www.kazpatent.kz в разделе "Государственные услуги".";</w:t>
      </w:r>
    </w:p>
    <w:bookmarkEnd w:id="53"/>
    <w:bookmarkStart w:name="z70"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абзац второй изложить в следующей редакции:</w:t>
      </w:r>
    </w:p>
    <w:bookmarkEnd w:id="54"/>
    <w:bookmarkStart w:name="z71" w:id="55"/>
    <w:p>
      <w:pPr>
        <w:spacing w:after="0"/>
        <w:ind w:left="0"/>
        <w:jc w:val="both"/>
      </w:pPr>
      <w:r>
        <w:rPr>
          <w:rFonts w:ascii="Times New Roman"/>
          <w:b w:val="false"/>
          <w:i w:val="false"/>
          <w:color w:val="000000"/>
          <w:sz w:val="28"/>
        </w:rPr>
        <w:t>
      "Адрес: 010000, Республика Казахстан, город Нур-Султан, район Есиль, проспект Мәңгілік Ел, здание 57А, нежилое помещение 8";</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bookmarkStart w:name="z76" w:id="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1342 "Об утверждении Правил внесения топологий в Государственный реестр топологий интегральных микросхем и выдачи свидетельств о регистрации, удостоверений авторов" (зарегистрирован в Реестре государственной регистрации нормативных правовых актов № 17397) внести следующие изменения:</w:t>
      </w:r>
    </w:p>
    <w:bookmarkEnd w:id="56"/>
    <w:bookmarkStart w:name="z77"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внесения топологий в Государственный реестр топологий интегральных микросхем и выдачи свидетельств о регистрации, удостоверений авторов, утвержденные указанным приказом:</w:t>
      </w:r>
    </w:p>
    <w:bookmarkEnd w:id="57"/>
    <w:bookmarkStart w:name="z78"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абзац второй изложить в следующей редакции:</w:t>
      </w:r>
    </w:p>
    <w:bookmarkEnd w:id="58"/>
    <w:bookmarkStart w:name="z79" w:id="59"/>
    <w:p>
      <w:pPr>
        <w:spacing w:after="0"/>
        <w:ind w:left="0"/>
        <w:jc w:val="both"/>
      </w:pPr>
      <w:r>
        <w:rPr>
          <w:rFonts w:ascii="Times New Roman"/>
          <w:b w:val="false"/>
          <w:i w:val="false"/>
          <w:color w:val="000000"/>
          <w:sz w:val="28"/>
        </w:rPr>
        <w:t>
      "Адрес: 010000, Республика Казахстан, город Нур-Султан, район Есиль, проспект Мәңгілік Ел, здание 57А, нежилое помещение 8";</w:t>
      </w:r>
    </w:p>
    <w:bookmarkEnd w:id="59"/>
    <w:bookmarkStart w:name="z80" w:id="60"/>
    <w:p>
      <w:pPr>
        <w:spacing w:after="0"/>
        <w:ind w:left="0"/>
        <w:jc w:val="both"/>
      </w:pPr>
      <w:r>
        <w:rPr>
          <w:rFonts w:ascii="Times New Roman"/>
          <w:b w:val="false"/>
          <w:i w:val="false"/>
          <w:color w:val="000000"/>
          <w:sz w:val="28"/>
        </w:rPr>
        <w:t>
      пункт 6 изложить следующей редакции:</w:t>
      </w:r>
    </w:p>
    <w:bookmarkEnd w:id="60"/>
    <w:bookmarkStart w:name="z81" w:id="61"/>
    <w:p>
      <w:pPr>
        <w:spacing w:after="0"/>
        <w:ind w:left="0"/>
        <w:jc w:val="both"/>
      </w:pPr>
      <w:r>
        <w:rPr>
          <w:rFonts w:ascii="Times New Roman"/>
          <w:b w:val="false"/>
          <w:i w:val="false"/>
          <w:color w:val="000000"/>
          <w:sz w:val="28"/>
        </w:rPr>
        <w:t>
      "6. Заявлению на оказание государственной услуги автоматически присваивается регистрационный номер на момент поступления услугодателю.</w:t>
      </w:r>
    </w:p>
    <w:bookmarkEnd w:id="61"/>
    <w:bookmarkStart w:name="z82" w:id="6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bookmarkEnd w:id="62"/>
    <w:bookmarkStart w:name="z83" w:id="63"/>
    <w:p>
      <w:pPr>
        <w:spacing w:after="0"/>
        <w:ind w:left="0"/>
        <w:jc w:val="both"/>
      </w:pPr>
      <w:r>
        <w:rPr>
          <w:rFonts w:ascii="Times New Roman"/>
          <w:b w:val="false"/>
          <w:i w:val="false"/>
          <w:color w:val="000000"/>
          <w:sz w:val="28"/>
        </w:rPr>
        <w:t>
      Услугодатель в течение 5 (пяти) рабочих дней с момента регистрации документов проверяет их полноту.</w:t>
      </w:r>
    </w:p>
    <w:bookmarkEnd w:id="63"/>
    <w:bookmarkStart w:name="z84" w:id="64"/>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64"/>
    <w:bookmarkStart w:name="z85" w:id="65"/>
    <w:p>
      <w:pPr>
        <w:spacing w:after="0"/>
        <w:ind w:left="0"/>
        <w:jc w:val="both"/>
      </w:pPr>
      <w:r>
        <w:rPr>
          <w:rFonts w:ascii="Times New Roman"/>
          <w:b w:val="false"/>
          <w:i w:val="false"/>
          <w:color w:val="000000"/>
          <w:sz w:val="28"/>
        </w:rPr>
        <w:t xml:space="preserve">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5"/>
    <w:bookmarkStart w:name="z86" w:id="66"/>
    <w:p>
      <w:pPr>
        <w:spacing w:after="0"/>
        <w:ind w:left="0"/>
        <w:jc w:val="both"/>
      </w:pPr>
      <w:r>
        <w:rPr>
          <w:rFonts w:ascii="Times New Roman"/>
          <w:b w:val="false"/>
          <w:i w:val="false"/>
          <w:color w:val="000000"/>
          <w:sz w:val="28"/>
        </w:rPr>
        <w:t xml:space="preserve">
      При предоставления услугополучателем неполного пакета документов либо по основанию, указанному в пункте 9 стандарта, ответственный исполнитель в указанные сроки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за подписью (ЭЦП) руководителя услугодателя и направляет услугополучателю.";</w:t>
      </w:r>
    </w:p>
    <w:bookmarkEnd w:id="66"/>
    <w:bookmarkStart w:name="z87" w:id="67"/>
    <w:p>
      <w:pPr>
        <w:spacing w:after="0"/>
        <w:ind w:left="0"/>
        <w:jc w:val="both"/>
      </w:pPr>
      <w:r>
        <w:rPr>
          <w:rFonts w:ascii="Times New Roman"/>
          <w:b w:val="false"/>
          <w:i w:val="false"/>
          <w:color w:val="000000"/>
          <w:sz w:val="28"/>
        </w:rPr>
        <w:t>
      пункт 10 изложить следующей редакции:</w:t>
      </w:r>
    </w:p>
    <w:bookmarkEnd w:id="67"/>
    <w:bookmarkStart w:name="z88" w:id="68"/>
    <w:p>
      <w:pPr>
        <w:spacing w:after="0"/>
        <w:ind w:left="0"/>
        <w:jc w:val="both"/>
      </w:pPr>
      <w:r>
        <w:rPr>
          <w:rFonts w:ascii="Times New Roman"/>
          <w:b w:val="false"/>
          <w:i w:val="false"/>
          <w:color w:val="000000"/>
          <w:sz w:val="28"/>
        </w:rPr>
        <w:t>
      "10. На основании решения о регистрации топологий и при подтверждении оплаты за услуги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 по выдаче свидетельства в Государственный реестр топологий интегральных микросхем Республики Казахстан (далее – Государственный реестр) РГП на ПХВ "НИИС" вносятся сведения по топологии с присвоением ей порядкового номера.";</w:t>
      </w:r>
    </w:p>
    <w:bookmarkEnd w:id="68"/>
    <w:bookmarkStart w:name="z89" w:id="69"/>
    <w:p>
      <w:pPr>
        <w:spacing w:after="0"/>
        <w:ind w:left="0"/>
        <w:jc w:val="both"/>
      </w:pPr>
      <w:r>
        <w:rPr>
          <w:rFonts w:ascii="Times New Roman"/>
          <w:b w:val="false"/>
          <w:i w:val="false"/>
          <w:color w:val="000000"/>
          <w:sz w:val="28"/>
        </w:rPr>
        <w:t>
      пункт 12 изложить следующей редакции:</w:t>
      </w:r>
    </w:p>
    <w:bookmarkEnd w:id="69"/>
    <w:bookmarkStart w:name="z90" w:id="70"/>
    <w:p>
      <w:pPr>
        <w:spacing w:after="0"/>
        <w:ind w:left="0"/>
        <w:jc w:val="both"/>
      </w:pPr>
      <w:r>
        <w:rPr>
          <w:rFonts w:ascii="Times New Roman"/>
          <w:b w:val="false"/>
          <w:i w:val="false"/>
          <w:color w:val="000000"/>
          <w:sz w:val="28"/>
        </w:rPr>
        <w:t xml:space="preserve">
      "12. На основании внесенных в Государственный реестр сведений РГП на ПХВ "НИИС" выдается свидетельство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Свидетельство заполняется на казахском, русском и английском языках.</w:t>
      </w:r>
    </w:p>
    <w:bookmarkEnd w:id="70"/>
    <w:bookmarkStart w:name="z91" w:id="71"/>
    <w:p>
      <w:pPr>
        <w:spacing w:after="0"/>
        <w:ind w:left="0"/>
        <w:jc w:val="both"/>
      </w:pPr>
      <w:r>
        <w:rPr>
          <w:rFonts w:ascii="Times New Roman"/>
          <w:b w:val="false"/>
          <w:i w:val="false"/>
          <w:color w:val="000000"/>
          <w:sz w:val="28"/>
        </w:rPr>
        <w:t>
      РГП на ПХВ "НИИС" направляет (выдает) свидетельство правообладателю либо его представителю по доверенности (если ходатайство подается представителем) или копии доверенности (если ходатайство подается патентным поверенным), в течение 10 (десяти) рабочих дней со дня поступления платежного документа в экспертную организацию.";</w:t>
      </w:r>
    </w:p>
    <w:bookmarkEnd w:id="71"/>
    <w:bookmarkStart w:name="z92" w:id="72"/>
    <w:p>
      <w:pPr>
        <w:spacing w:after="0"/>
        <w:ind w:left="0"/>
        <w:jc w:val="both"/>
      </w:pPr>
      <w:r>
        <w:rPr>
          <w:rFonts w:ascii="Times New Roman"/>
          <w:b w:val="false"/>
          <w:i w:val="false"/>
          <w:color w:val="000000"/>
          <w:sz w:val="28"/>
        </w:rPr>
        <w:t>
      пункты 15 и 16 изложить следующей редакции:</w:t>
      </w:r>
    </w:p>
    <w:bookmarkEnd w:id="72"/>
    <w:bookmarkStart w:name="z93" w:id="73"/>
    <w:p>
      <w:pPr>
        <w:spacing w:after="0"/>
        <w:ind w:left="0"/>
        <w:jc w:val="both"/>
      </w:pPr>
      <w:r>
        <w:rPr>
          <w:rFonts w:ascii="Times New Roman"/>
          <w:b w:val="false"/>
          <w:i w:val="false"/>
          <w:color w:val="000000"/>
          <w:sz w:val="28"/>
        </w:rPr>
        <w:t xml:space="preserve">
      "15. Автору топологии, не являющемуся правообладателем, РГП на ПХВ "НИИС" выдает удостоверение автора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3"/>
    <w:bookmarkStart w:name="z94" w:id="74"/>
    <w:p>
      <w:pPr>
        <w:spacing w:after="0"/>
        <w:ind w:left="0"/>
        <w:jc w:val="both"/>
      </w:pPr>
      <w:r>
        <w:rPr>
          <w:rFonts w:ascii="Times New Roman"/>
          <w:b w:val="false"/>
          <w:i w:val="false"/>
          <w:color w:val="000000"/>
          <w:sz w:val="28"/>
        </w:rPr>
        <w:t>
      16. Удостоверение автора выдается заявителю для каждого автора топологии, указанного в заявке на выдачу свидетельства при подтверждении оплаты за услуги РГП на ПХВ "НИИС" по подготовке к выдаче удостоверения автора.";</w:t>
      </w:r>
    </w:p>
    <w:bookmarkEnd w:id="74"/>
    <w:bookmarkStart w:name="z95"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75"/>
    <w:bookmarkStart w:name="z96" w:id="76"/>
    <w:p>
      <w:pPr>
        <w:spacing w:after="0"/>
        <w:ind w:left="0"/>
        <w:jc w:val="both"/>
      </w:pPr>
      <w:r>
        <w:rPr>
          <w:rFonts w:ascii="Times New Roman"/>
          <w:b w:val="false"/>
          <w:i w:val="false"/>
          <w:color w:val="000000"/>
          <w:sz w:val="28"/>
        </w:rPr>
        <w:t>
      в строке, порядковый номер 1:</w:t>
      </w:r>
    </w:p>
    <w:bookmarkEnd w:id="76"/>
    <w:bookmarkStart w:name="z97" w:id="77"/>
    <w:p>
      <w:pPr>
        <w:spacing w:after="0"/>
        <w:ind w:left="0"/>
        <w:jc w:val="both"/>
      </w:pPr>
      <w:r>
        <w:rPr>
          <w:rFonts w:ascii="Times New Roman"/>
          <w:b w:val="false"/>
          <w:i w:val="false"/>
          <w:color w:val="000000"/>
          <w:sz w:val="28"/>
        </w:rPr>
        <w:t>
      графу 3 изложить в следующей редакции:</w:t>
      </w:r>
    </w:p>
    <w:bookmarkEnd w:id="77"/>
    <w:bookmarkStart w:name="z98" w:id="78"/>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bookmarkEnd w:id="78"/>
    <w:bookmarkStart w:name="z99" w:id="79"/>
    <w:p>
      <w:pPr>
        <w:spacing w:after="0"/>
        <w:ind w:left="0"/>
        <w:jc w:val="both"/>
      </w:pPr>
      <w:r>
        <w:rPr>
          <w:rFonts w:ascii="Times New Roman"/>
          <w:b w:val="false"/>
          <w:i w:val="false"/>
          <w:color w:val="000000"/>
          <w:sz w:val="28"/>
        </w:rPr>
        <w:t>
      в строке, порядковый номер 3:</w:t>
      </w:r>
    </w:p>
    <w:bookmarkEnd w:id="79"/>
    <w:bookmarkStart w:name="z100" w:id="80"/>
    <w:p>
      <w:pPr>
        <w:spacing w:after="0"/>
        <w:ind w:left="0"/>
        <w:jc w:val="both"/>
      </w:pPr>
      <w:r>
        <w:rPr>
          <w:rFonts w:ascii="Times New Roman"/>
          <w:b w:val="false"/>
          <w:i w:val="false"/>
          <w:color w:val="000000"/>
          <w:sz w:val="28"/>
        </w:rPr>
        <w:t>
      графу 3 изложить в следующей редакции:</w:t>
      </w:r>
    </w:p>
    <w:bookmarkEnd w:id="80"/>
    <w:bookmarkStart w:name="z101" w:id="81"/>
    <w:p>
      <w:pPr>
        <w:spacing w:after="0"/>
        <w:ind w:left="0"/>
        <w:jc w:val="both"/>
      </w:pPr>
      <w:r>
        <w:rPr>
          <w:rFonts w:ascii="Times New Roman"/>
          <w:b w:val="false"/>
          <w:i w:val="false"/>
          <w:color w:val="000000"/>
          <w:sz w:val="28"/>
        </w:rPr>
        <w:t>
      "10 (десять) рабочих дней";</w:t>
      </w:r>
    </w:p>
    <w:bookmarkEnd w:id="81"/>
    <w:bookmarkStart w:name="z102" w:id="82"/>
    <w:p>
      <w:pPr>
        <w:spacing w:after="0"/>
        <w:ind w:left="0"/>
        <w:jc w:val="both"/>
      </w:pPr>
      <w:r>
        <w:rPr>
          <w:rFonts w:ascii="Times New Roman"/>
          <w:b w:val="false"/>
          <w:i w:val="false"/>
          <w:color w:val="000000"/>
          <w:sz w:val="28"/>
        </w:rPr>
        <w:t>
      в строке, порядковый номер 7:</w:t>
      </w:r>
    </w:p>
    <w:bookmarkEnd w:id="82"/>
    <w:bookmarkStart w:name="z103" w:id="83"/>
    <w:p>
      <w:pPr>
        <w:spacing w:after="0"/>
        <w:ind w:left="0"/>
        <w:jc w:val="both"/>
      </w:pPr>
      <w:r>
        <w:rPr>
          <w:rFonts w:ascii="Times New Roman"/>
          <w:b w:val="false"/>
          <w:i w:val="false"/>
          <w:color w:val="000000"/>
          <w:sz w:val="28"/>
        </w:rPr>
        <w:t>
      графу 3 изложить в следующей редакции:</w:t>
      </w:r>
    </w:p>
    <w:bookmarkEnd w:id="83"/>
    <w:bookmarkStart w:name="z104" w:id="84"/>
    <w:p>
      <w:pPr>
        <w:spacing w:after="0"/>
        <w:ind w:left="0"/>
        <w:jc w:val="both"/>
      </w:pPr>
      <w:r>
        <w:rPr>
          <w:rFonts w:ascii="Times New Roman"/>
          <w:b w:val="false"/>
          <w:i w:val="false"/>
          <w:color w:val="000000"/>
          <w:sz w:val="28"/>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84"/>
    <w:bookmarkStart w:name="z105" w:id="85"/>
    <w:p>
      <w:pPr>
        <w:spacing w:after="0"/>
        <w:ind w:left="0"/>
        <w:jc w:val="both"/>
      </w:pPr>
      <w:r>
        <w:rPr>
          <w:rFonts w:ascii="Times New Roman"/>
          <w:b w:val="false"/>
          <w:i w:val="false"/>
          <w:color w:val="000000"/>
          <w:sz w:val="28"/>
        </w:rPr>
        <w:t xml:space="preserve">
      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w:t>
      </w:r>
    </w:p>
    <w:bookmarkEnd w:id="85"/>
    <w:bookmarkStart w:name="z106" w:id="86"/>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интернет-ресурсе РГП на ПХВ "НИИС": www.kazpatent.kz в разделе "Государственные услуги".";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bookmarkStart w:name="z109" w:id="8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1343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(зарегистрирован в Реестре государственной регистрации нормативных правовых актов № 17416) внести следующие изменения:</w:t>
      </w:r>
    </w:p>
    <w:bookmarkEnd w:id="87"/>
    <w:bookmarkStart w:name="z110"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утвержденные указанным приказом: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следующей редакции:</w:t>
      </w:r>
    </w:p>
    <w:bookmarkStart w:name="z112" w:id="89"/>
    <w:p>
      <w:pPr>
        <w:spacing w:after="0"/>
        <w:ind w:left="0"/>
        <w:jc w:val="both"/>
      </w:pPr>
      <w:r>
        <w:rPr>
          <w:rFonts w:ascii="Times New Roman"/>
          <w:b w:val="false"/>
          <w:i w:val="false"/>
          <w:color w:val="000000"/>
          <w:sz w:val="28"/>
        </w:rPr>
        <w:t>
      "26. Изменения вносятся путем подачи ходатайств услугодателю о внесении соответствующих изменений патентообладателем (правопреемником) или представителем, действующим на основании доверенности от патентообладателя.</w:t>
      </w:r>
    </w:p>
    <w:bookmarkEnd w:id="89"/>
    <w:bookmarkStart w:name="z113" w:id="90"/>
    <w:p>
      <w:pPr>
        <w:spacing w:after="0"/>
        <w:ind w:left="0"/>
        <w:jc w:val="both"/>
      </w:pPr>
      <w:r>
        <w:rPr>
          <w:rFonts w:ascii="Times New Roman"/>
          <w:b w:val="false"/>
          <w:i w:val="false"/>
          <w:color w:val="000000"/>
          <w:sz w:val="28"/>
        </w:rPr>
        <w:t>
      Изменения наименований административно - 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bookmarkEnd w:id="90"/>
    <w:bookmarkStart w:name="z114"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91"/>
    <w:bookmarkStart w:name="z115" w:id="92"/>
    <w:p>
      <w:pPr>
        <w:spacing w:after="0"/>
        <w:ind w:left="0"/>
        <w:jc w:val="both"/>
      </w:pPr>
      <w:r>
        <w:rPr>
          <w:rFonts w:ascii="Times New Roman"/>
          <w:b w:val="false"/>
          <w:i w:val="false"/>
          <w:color w:val="000000"/>
          <w:sz w:val="28"/>
        </w:rPr>
        <w:t>
      в строке, порядковый номер 1:</w:t>
      </w:r>
    </w:p>
    <w:bookmarkEnd w:id="92"/>
    <w:bookmarkStart w:name="z116" w:id="93"/>
    <w:p>
      <w:pPr>
        <w:spacing w:after="0"/>
        <w:ind w:left="0"/>
        <w:jc w:val="both"/>
      </w:pPr>
      <w:r>
        <w:rPr>
          <w:rFonts w:ascii="Times New Roman"/>
          <w:b w:val="false"/>
          <w:i w:val="false"/>
          <w:color w:val="000000"/>
          <w:sz w:val="28"/>
        </w:rPr>
        <w:t>
      графу 3 изложить в следующей редакции:</w:t>
      </w:r>
    </w:p>
    <w:bookmarkEnd w:id="93"/>
    <w:bookmarkStart w:name="z117" w:id="94"/>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bookmarkEnd w:id="94"/>
    <w:bookmarkStart w:name="z118" w:id="95"/>
    <w:p>
      <w:pPr>
        <w:spacing w:after="0"/>
        <w:ind w:left="0"/>
        <w:jc w:val="both"/>
      </w:pPr>
      <w:r>
        <w:rPr>
          <w:rFonts w:ascii="Times New Roman"/>
          <w:b w:val="false"/>
          <w:i w:val="false"/>
          <w:color w:val="000000"/>
          <w:sz w:val="28"/>
        </w:rPr>
        <w:t>
      в строке, порядковый номер 7:</w:t>
      </w:r>
    </w:p>
    <w:bookmarkEnd w:id="95"/>
    <w:bookmarkStart w:name="z119" w:id="96"/>
    <w:p>
      <w:pPr>
        <w:spacing w:after="0"/>
        <w:ind w:left="0"/>
        <w:jc w:val="both"/>
      </w:pPr>
      <w:r>
        <w:rPr>
          <w:rFonts w:ascii="Times New Roman"/>
          <w:b w:val="false"/>
          <w:i w:val="false"/>
          <w:color w:val="000000"/>
          <w:sz w:val="28"/>
        </w:rPr>
        <w:t>
      графу 3 изложить в следующей редакции:</w:t>
      </w:r>
    </w:p>
    <w:bookmarkEnd w:id="96"/>
    <w:bookmarkStart w:name="z120" w:id="97"/>
    <w:p>
      <w:pPr>
        <w:spacing w:after="0"/>
        <w:ind w:left="0"/>
        <w:jc w:val="both"/>
      </w:pPr>
      <w:r>
        <w:rPr>
          <w:rFonts w:ascii="Times New Roman"/>
          <w:b w:val="false"/>
          <w:i w:val="false"/>
          <w:color w:val="000000"/>
          <w:sz w:val="28"/>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97"/>
    <w:bookmarkStart w:name="z121" w:id="98"/>
    <w:p>
      <w:pPr>
        <w:spacing w:after="0"/>
        <w:ind w:left="0"/>
        <w:jc w:val="both"/>
      </w:pPr>
      <w:r>
        <w:rPr>
          <w:rFonts w:ascii="Times New Roman"/>
          <w:b w:val="false"/>
          <w:i w:val="false"/>
          <w:color w:val="000000"/>
          <w:sz w:val="28"/>
        </w:rPr>
        <w:t xml:space="preserve">
      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w:t>
      </w:r>
    </w:p>
    <w:bookmarkEnd w:id="98"/>
    <w:bookmarkStart w:name="z122" w:id="99"/>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интернет-ресурсе РГП на ПХВ "НИИС": www.kazpatent.kz в разделе "Государственные услуги".";</w:t>
      </w:r>
    </w:p>
    <w:bookmarkEnd w:id="99"/>
    <w:bookmarkStart w:name="z123" w:id="100"/>
    <w:p>
      <w:pPr>
        <w:spacing w:after="0"/>
        <w:ind w:left="0"/>
        <w:jc w:val="both"/>
      </w:pPr>
      <w:r>
        <w:rPr>
          <w:rFonts w:ascii="Times New Roman"/>
          <w:b w:val="false"/>
          <w:i w:val="false"/>
          <w:color w:val="000000"/>
          <w:sz w:val="28"/>
        </w:rPr>
        <w:t>
      в приложении 3 абзац второй изложить в следующей редакции:</w:t>
      </w:r>
    </w:p>
    <w:bookmarkEnd w:id="100"/>
    <w:bookmarkStart w:name="z124" w:id="101"/>
    <w:p>
      <w:pPr>
        <w:spacing w:after="0"/>
        <w:ind w:left="0"/>
        <w:jc w:val="both"/>
      </w:pPr>
      <w:r>
        <w:rPr>
          <w:rFonts w:ascii="Times New Roman"/>
          <w:b w:val="false"/>
          <w:i w:val="false"/>
          <w:color w:val="000000"/>
          <w:sz w:val="28"/>
        </w:rPr>
        <w:t>
      "Адрес: 010000, Республика Казахстан, город Нур-Султан, район Есиль, проспект Мәңгілік Ел, здание 57А, нежилое помещение 8";</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перечню;</w:t>
      </w:r>
    </w:p>
    <w:bookmarkStart w:name="z129"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абзац третий изложить в следующей редакции:</w:t>
      </w:r>
    </w:p>
    <w:bookmarkEnd w:id="102"/>
    <w:bookmarkStart w:name="z130" w:id="103"/>
    <w:p>
      <w:pPr>
        <w:spacing w:after="0"/>
        <w:ind w:left="0"/>
        <w:jc w:val="both"/>
      </w:pPr>
      <w:r>
        <w:rPr>
          <w:rFonts w:ascii="Times New Roman"/>
          <w:b w:val="false"/>
          <w:i w:val="false"/>
          <w:color w:val="000000"/>
          <w:sz w:val="28"/>
        </w:rPr>
        <w:t>
      "Оплата за поддержание в силе указанного охранного документа производится в течение двух месяцев с даты публикации сведений о его выдаче и документ подтверждающий оплату предоставляется в РГП на ПХВ "НИИС".".</w:t>
      </w:r>
    </w:p>
    <w:bookmarkEnd w:id="103"/>
    <w:bookmarkStart w:name="z131" w:id="10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1345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(зарегистрирован в Реестре государственной регистрации нормативных правовых актов № 17331) внести следующие изменения:</w:t>
      </w:r>
    </w:p>
    <w:bookmarkEnd w:id="104"/>
    <w:bookmarkStart w:name="z132"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в Государственном реестре товарных знаков передачи исключительного права, предоставления права на использование товарного знака, утвержденные указанным приказом: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34" w:id="106"/>
    <w:p>
      <w:pPr>
        <w:spacing w:after="0"/>
        <w:ind w:left="0"/>
        <w:jc w:val="both"/>
      </w:pPr>
      <w:r>
        <w:rPr>
          <w:rFonts w:ascii="Times New Roman"/>
          <w:b w:val="false"/>
          <w:i w:val="false"/>
          <w:color w:val="000000"/>
          <w:sz w:val="28"/>
        </w:rPr>
        <w:t>
      "3. Государственная услуга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 (далее – государственная услуга) оказывается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bookmarkEnd w:id="106"/>
    <w:bookmarkStart w:name="z135" w:id="107"/>
    <w:p>
      <w:pPr>
        <w:spacing w:after="0"/>
        <w:ind w:left="0"/>
        <w:jc w:val="both"/>
      </w:pPr>
      <w:r>
        <w:rPr>
          <w:rFonts w:ascii="Times New Roman"/>
          <w:b w:val="false"/>
          <w:i w:val="false"/>
          <w:color w:val="000000"/>
          <w:sz w:val="28"/>
        </w:rPr>
        <w:t xml:space="preserve">
      4. Для получения государственной услуги физическое и (или) юридическое лицо (далее – услугополучатель) направляет через портал заявление с приложением документов, указанным в пункте 8 стандарта государственной услуги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стандарт), в форме электронного документа, подписанного ЭЦП,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37" w:id="108"/>
    <w:p>
      <w:pPr>
        <w:spacing w:after="0"/>
        <w:ind w:left="0"/>
        <w:jc w:val="both"/>
      </w:pPr>
      <w:r>
        <w:rPr>
          <w:rFonts w:ascii="Times New Roman"/>
          <w:b w:val="false"/>
          <w:i w:val="false"/>
          <w:color w:val="000000"/>
          <w:sz w:val="28"/>
        </w:rPr>
        <w:t>
      "10. Государственная услуга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 (далее – государственная услуга) оказывается услугодателем.</w:t>
      </w:r>
    </w:p>
    <w:bookmarkEnd w:id="108"/>
    <w:bookmarkStart w:name="z138" w:id="109"/>
    <w:p>
      <w:pPr>
        <w:spacing w:after="0"/>
        <w:ind w:left="0"/>
        <w:jc w:val="both"/>
      </w:pPr>
      <w:r>
        <w:rPr>
          <w:rFonts w:ascii="Times New Roman"/>
          <w:b w:val="false"/>
          <w:i w:val="false"/>
          <w:color w:val="000000"/>
          <w:sz w:val="28"/>
        </w:rPr>
        <w:t xml:space="preserve">
      11. Для получения государственной услуги физическое и (или) юридическое лицо (далее – услугополучатель) направляет через портал заявление с приложением документов, указанным в пункте 8 стандарта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 согласно </w:t>
      </w:r>
      <w:r>
        <w:rPr>
          <w:rFonts w:ascii="Times New Roman"/>
          <w:b w:val="false"/>
          <w:i w:val="false"/>
          <w:color w:val="000000"/>
          <w:sz w:val="28"/>
        </w:rPr>
        <w:t>приложению 7</w:t>
      </w:r>
      <w:r>
        <w:rPr>
          <w:rFonts w:ascii="Times New Roman"/>
          <w:b w:val="false"/>
          <w:i w:val="false"/>
          <w:color w:val="000000"/>
          <w:sz w:val="28"/>
        </w:rPr>
        <w:t xml:space="preserve"> (далее – стандарт), в форме электронного документа, подписанного ЭЦП, согласно </w:t>
      </w:r>
      <w:r>
        <w:rPr>
          <w:rFonts w:ascii="Times New Roman"/>
          <w:b w:val="false"/>
          <w:i w:val="false"/>
          <w:color w:val="000000"/>
          <w:sz w:val="28"/>
        </w:rPr>
        <w:t>приложениями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109"/>
    <w:bookmarkStart w:name="z139"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10"/>
    <w:bookmarkStart w:name="z140" w:id="111"/>
    <w:p>
      <w:pPr>
        <w:spacing w:after="0"/>
        <w:ind w:left="0"/>
        <w:jc w:val="both"/>
      </w:pPr>
      <w:r>
        <w:rPr>
          <w:rFonts w:ascii="Times New Roman"/>
          <w:b w:val="false"/>
          <w:i w:val="false"/>
          <w:color w:val="000000"/>
          <w:sz w:val="28"/>
        </w:rPr>
        <w:t>
      заголовок изложить следующей редакции:</w:t>
      </w:r>
    </w:p>
    <w:bookmarkEnd w:id="111"/>
    <w:bookmarkStart w:name="z141" w:id="112"/>
    <w:p>
      <w:pPr>
        <w:spacing w:after="0"/>
        <w:ind w:left="0"/>
        <w:jc w:val="both"/>
      </w:pPr>
      <w:r>
        <w:rPr>
          <w:rFonts w:ascii="Times New Roman"/>
          <w:b w:val="false"/>
          <w:i w:val="false"/>
          <w:color w:val="000000"/>
          <w:sz w:val="28"/>
        </w:rPr>
        <w:t>
      "Стандарт государственной услуги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bookmarkEnd w:id="112"/>
    <w:bookmarkStart w:name="z142" w:id="113"/>
    <w:p>
      <w:pPr>
        <w:spacing w:after="0"/>
        <w:ind w:left="0"/>
        <w:jc w:val="both"/>
      </w:pPr>
      <w:r>
        <w:rPr>
          <w:rFonts w:ascii="Times New Roman"/>
          <w:b w:val="false"/>
          <w:i w:val="false"/>
          <w:color w:val="000000"/>
          <w:sz w:val="28"/>
        </w:rPr>
        <w:t>
      в строке, порядковый номер 1:</w:t>
      </w:r>
    </w:p>
    <w:bookmarkEnd w:id="113"/>
    <w:bookmarkStart w:name="z143" w:id="114"/>
    <w:p>
      <w:pPr>
        <w:spacing w:after="0"/>
        <w:ind w:left="0"/>
        <w:jc w:val="both"/>
      </w:pPr>
      <w:r>
        <w:rPr>
          <w:rFonts w:ascii="Times New Roman"/>
          <w:b w:val="false"/>
          <w:i w:val="false"/>
          <w:color w:val="000000"/>
          <w:sz w:val="28"/>
        </w:rPr>
        <w:t>
      графу 3 изложить в следующей редакции:</w:t>
      </w:r>
    </w:p>
    <w:bookmarkEnd w:id="114"/>
    <w:bookmarkStart w:name="z144" w:id="115"/>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bookmarkEnd w:id="115"/>
    <w:bookmarkStart w:name="z145" w:id="116"/>
    <w:p>
      <w:pPr>
        <w:spacing w:after="0"/>
        <w:ind w:left="0"/>
        <w:jc w:val="both"/>
      </w:pPr>
      <w:r>
        <w:rPr>
          <w:rFonts w:ascii="Times New Roman"/>
          <w:b w:val="false"/>
          <w:i w:val="false"/>
          <w:color w:val="000000"/>
          <w:sz w:val="28"/>
        </w:rPr>
        <w:t>
      в строке, порядковый номер 7:</w:t>
      </w:r>
    </w:p>
    <w:bookmarkEnd w:id="116"/>
    <w:bookmarkStart w:name="z146" w:id="117"/>
    <w:p>
      <w:pPr>
        <w:spacing w:after="0"/>
        <w:ind w:left="0"/>
        <w:jc w:val="both"/>
      </w:pPr>
      <w:r>
        <w:rPr>
          <w:rFonts w:ascii="Times New Roman"/>
          <w:b w:val="false"/>
          <w:i w:val="false"/>
          <w:color w:val="000000"/>
          <w:sz w:val="28"/>
        </w:rPr>
        <w:t>
      графу 3 изложить в следующей редакции:</w:t>
      </w:r>
    </w:p>
    <w:bookmarkEnd w:id="117"/>
    <w:bookmarkStart w:name="z147" w:id="118"/>
    <w:p>
      <w:pPr>
        <w:spacing w:after="0"/>
        <w:ind w:left="0"/>
        <w:jc w:val="both"/>
      </w:pPr>
      <w:r>
        <w:rPr>
          <w:rFonts w:ascii="Times New Roman"/>
          <w:b w:val="false"/>
          <w:i w:val="false"/>
          <w:color w:val="000000"/>
          <w:sz w:val="28"/>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18"/>
    <w:bookmarkStart w:name="z148" w:id="119"/>
    <w:p>
      <w:pPr>
        <w:spacing w:after="0"/>
        <w:ind w:left="0"/>
        <w:jc w:val="both"/>
      </w:pPr>
      <w:r>
        <w:rPr>
          <w:rFonts w:ascii="Times New Roman"/>
          <w:b w:val="false"/>
          <w:i w:val="false"/>
          <w:color w:val="000000"/>
          <w:sz w:val="28"/>
        </w:rPr>
        <w:t xml:space="preserve">
      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w:t>
      </w:r>
    </w:p>
    <w:bookmarkEnd w:id="119"/>
    <w:bookmarkStart w:name="z149" w:id="120"/>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интернет-ресурсе РГП на ПХВ "НИИС": www.kazpatent.kz в разделе "Государственные услуги".";</w:t>
      </w:r>
    </w:p>
    <w:bookmarkEnd w:id="120"/>
    <w:bookmarkStart w:name="z150" w:id="121"/>
    <w:p>
      <w:pPr>
        <w:spacing w:after="0"/>
        <w:ind w:left="0"/>
        <w:jc w:val="both"/>
      </w:pPr>
      <w:r>
        <w:rPr>
          <w:rFonts w:ascii="Times New Roman"/>
          <w:b w:val="false"/>
          <w:i w:val="false"/>
          <w:color w:val="000000"/>
          <w:sz w:val="28"/>
        </w:rPr>
        <w:t>
      в приложении 4 абзац второй изложить в следующей редакции:</w:t>
      </w:r>
    </w:p>
    <w:bookmarkEnd w:id="121"/>
    <w:bookmarkStart w:name="z151" w:id="122"/>
    <w:p>
      <w:pPr>
        <w:spacing w:after="0"/>
        <w:ind w:left="0"/>
        <w:jc w:val="both"/>
      </w:pPr>
      <w:r>
        <w:rPr>
          <w:rFonts w:ascii="Times New Roman"/>
          <w:b w:val="false"/>
          <w:i w:val="false"/>
          <w:color w:val="000000"/>
          <w:sz w:val="28"/>
        </w:rPr>
        <w:t>
      "Адрес: 010000, Республика Казахстан, город Нур-Султан, район Есиль, проспект Мәңгілік Ел, здание 57А, нежилое помещение 8";</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перечню;</w:t>
      </w:r>
    </w:p>
    <w:bookmarkStart w:name="z154"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123"/>
    <w:bookmarkStart w:name="z155" w:id="124"/>
    <w:p>
      <w:pPr>
        <w:spacing w:after="0"/>
        <w:ind w:left="0"/>
        <w:jc w:val="both"/>
      </w:pPr>
      <w:r>
        <w:rPr>
          <w:rFonts w:ascii="Times New Roman"/>
          <w:b w:val="false"/>
          <w:i w:val="false"/>
          <w:color w:val="000000"/>
          <w:sz w:val="28"/>
        </w:rPr>
        <w:t>
      заголовок изложить следующей редакции:</w:t>
      </w:r>
    </w:p>
    <w:bookmarkEnd w:id="124"/>
    <w:bookmarkStart w:name="z156" w:id="125"/>
    <w:p>
      <w:pPr>
        <w:spacing w:after="0"/>
        <w:ind w:left="0"/>
        <w:jc w:val="both"/>
      </w:pPr>
      <w:r>
        <w:rPr>
          <w:rFonts w:ascii="Times New Roman"/>
          <w:b w:val="false"/>
          <w:i w:val="false"/>
          <w:color w:val="000000"/>
          <w:sz w:val="28"/>
        </w:rPr>
        <w:t>
      "Стандарт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bookmarkEnd w:id="125"/>
    <w:bookmarkStart w:name="z157" w:id="126"/>
    <w:p>
      <w:pPr>
        <w:spacing w:after="0"/>
        <w:ind w:left="0"/>
        <w:jc w:val="both"/>
      </w:pPr>
      <w:r>
        <w:rPr>
          <w:rFonts w:ascii="Times New Roman"/>
          <w:b w:val="false"/>
          <w:i w:val="false"/>
          <w:color w:val="000000"/>
          <w:sz w:val="28"/>
        </w:rPr>
        <w:t>
      в строке, порядковый номер 1:</w:t>
      </w:r>
    </w:p>
    <w:bookmarkEnd w:id="126"/>
    <w:bookmarkStart w:name="z158" w:id="127"/>
    <w:p>
      <w:pPr>
        <w:spacing w:after="0"/>
        <w:ind w:left="0"/>
        <w:jc w:val="both"/>
      </w:pPr>
      <w:r>
        <w:rPr>
          <w:rFonts w:ascii="Times New Roman"/>
          <w:b w:val="false"/>
          <w:i w:val="false"/>
          <w:color w:val="000000"/>
          <w:sz w:val="28"/>
        </w:rPr>
        <w:t>
      графу 3 изложить в следующей редакции:</w:t>
      </w:r>
    </w:p>
    <w:bookmarkEnd w:id="127"/>
    <w:bookmarkStart w:name="z159" w:id="128"/>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bookmarkEnd w:id="128"/>
    <w:bookmarkStart w:name="z160" w:id="129"/>
    <w:p>
      <w:pPr>
        <w:spacing w:after="0"/>
        <w:ind w:left="0"/>
        <w:jc w:val="both"/>
      </w:pPr>
      <w:r>
        <w:rPr>
          <w:rFonts w:ascii="Times New Roman"/>
          <w:b w:val="false"/>
          <w:i w:val="false"/>
          <w:color w:val="000000"/>
          <w:sz w:val="28"/>
        </w:rPr>
        <w:t>
      в строке, порядковый номер 7:</w:t>
      </w:r>
    </w:p>
    <w:bookmarkEnd w:id="129"/>
    <w:bookmarkStart w:name="z161" w:id="130"/>
    <w:p>
      <w:pPr>
        <w:spacing w:after="0"/>
        <w:ind w:left="0"/>
        <w:jc w:val="both"/>
      </w:pPr>
      <w:r>
        <w:rPr>
          <w:rFonts w:ascii="Times New Roman"/>
          <w:b w:val="false"/>
          <w:i w:val="false"/>
          <w:color w:val="000000"/>
          <w:sz w:val="28"/>
        </w:rPr>
        <w:t>
      графу 3 изложить в следующей редакции:</w:t>
      </w:r>
    </w:p>
    <w:bookmarkEnd w:id="130"/>
    <w:bookmarkStart w:name="z162" w:id="131"/>
    <w:p>
      <w:pPr>
        <w:spacing w:after="0"/>
        <w:ind w:left="0"/>
        <w:jc w:val="both"/>
      </w:pPr>
      <w:r>
        <w:rPr>
          <w:rFonts w:ascii="Times New Roman"/>
          <w:b w:val="false"/>
          <w:i w:val="false"/>
          <w:color w:val="000000"/>
          <w:sz w:val="28"/>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31"/>
    <w:bookmarkStart w:name="z163" w:id="132"/>
    <w:p>
      <w:pPr>
        <w:spacing w:after="0"/>
        <w:ind w:left="0"/>
        <w:jc w:val="both"/>
      </w:pPr>
      <w:r>
        <w:rPr>
          <w:rFonts w:ascii="Times New Roman"/>
          <w:b w:val="false"/>
          <w:i w:val="false"/>
          <w:color w:val="000000"/>
          <w:sz w:val="28"/>
        </w:rPr>
        <w:t xml:space="preserve">
      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w:t>
      </w:r>
    </w:p>
    <w:bookmarkEnd w:id="132"/>
    <w:bookmarkStart w:name="z164" w:id="133"/>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интернет-ресурсе РГП на ПХВ "НИИС": www.kazpatent.kz в разделе "Государственные услуги".";</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перечню.</w:t>
      </w:r>
    </w:p>
    <w:bookmarkStart w:name="z168" w:id="13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1346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(зарегистрирован в Реестре государственной регистрации нормативных правовых актов № 17332) внести следующие изменения:</w:t>
      </w:r>
    </w:p>
    <w:bookmarkEnd w:id="134"/>
    <w:bookmarkStart w:name="z169"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утвержденные указанным приказом:</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71" w:id="136"/>
    <w:p>
      <w:pPr>
        <w:spacing w:after="0"/>
        <w:ind w:left="0"/>
        <w:jc w:val="both"/>
      </w:pPr>
      <w:r>
        <w:rPr>
          <w:rFonts w:ascii="Times New Roman"/>
          <w:b w:val="false"/>
          <w:i w:val="false"/>
          <w:color w:val="000000"/>
          <w:sz w:val="28"/>
        </w:rPr>
        <w:t>
      "3. Государственная услуга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 (далее – государственная услуга) оказывается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bookmarkEnd w:id="136"/>
    <w:bookmarkStart w:name="z172" w:id="137"/>
    <w:p>
      <w:pPr>
        <w:spacing w:after="0"/>
        <w:ind w:left="0"/>
        <w:jc w:val="both"/>
      </w:pPr>
      <w:r>
        <w:rPr>
          <w:rFonts w:ascii="Times New Roman"/>
          <w:b w:val="false"/>
          <w:i w:val="false"/>
          <w:color w:val="000000"/>
          <w:sz w:val="28"/>
        </w:rPr>
        <w:t xml:space="preserve">
      4. Для получения государственной услуги физическое и (или) юридическое лицо (далее – услугополучатель) направляет через портал заявление с приложением документов, указанных в пункте 8 стандарта государственной услуги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стандарт), в форме электронного документа, подписанного ЭЦП,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74" w:id="138"/>
    <w:p>
      <w:pPr>
        <w:spacing w:after="0"/>
        <w:ind w:left="0"/>
        <w:jc w:val="both"/>
      </w:pPr>
      <w:r>
        <w:rPr>
          <w:rFonts w:ascii="Times New Roman"/>
          <w:b w:val="false"/>
          <w:i w:val="false"/>
          <w:color w:val="000000"/>
          <w:sz w:val="28"/>
        </w:rPr>
        <w:t>
      "10. Государственная услуга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 (далее – государственная услуга) оказывается услугодателем.</w:t>
      </w:r>
    </w:p>
    <w:bookmarkEnd w:id="138"/>
    <w:bookmarkStart w:name="z175" w:id="139"/>
    <w:p>
      <w:pPr>
        <w:spacing w:after="0"/>
        <w:ind w:left="0"/>
        <w:jc w:val="both"/>
      </w:pPr>
      <w:r>
        <w:rPr>
          <w:rFonts w:ascii="Times New Roman"/>
          <w:b w:val="false"/>
          <w:i w:val="false"/>
          <w:color w:val="000000"/>
          <w:sz w:val="28"/>
        </w:rPr>
        <w:t xml:space="preserve">
      11. Для получения государственной услуги физическое и (или) юридическое лицо (далее – услугополучатель) направляет через портал заявление с приложением документов, указанных в пункте 8 стандарта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 согласно </w:t>
      </w:r>
      <w:r>
        <w:rPr>
          <w:rFonts w:ascii="Times New Roman"/>
          <w:b w:val="false"/>
          <w:i w:val="false"/>
          <w:color w:val="000000"/>
          <w:sz w:val="28"/>
        </w:rPr>
        <w:t>приложению 7</w:t>
      </w:r>
      <w:r>
        <w:rPr>
          <w:rFonts w:ascii="Times New Roman"/>
          <w:b w:val="false"/>
          <w:i w:val="false"/>
          <w:color w:val="000000"/>
          <w:sz w:val="28"/>
        </w:rPr>
        <w:t xml:space="preserve"> (далее – стандарт), в форме электронного документа, подписанного ЭЦП, в соответствии с </w:t>
      </w:r>
      <w:r>
        <w:rPr>
          <w:rFonts w:ascii="Times New Roman"/>
          <w:b w:val="false"/>
          <w:i w:val="false"/>
          <w:color w:val="000000"/>
          <w:sz w:val="28"/>
        </w:rPr>
        <w:t>приложениями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177" w:id="140"/>
    <w:p>
      <w:pPr>
        <w:spacing w:after="0"/>
        <w:ind w:left="0"/>
        <w:jc w:val="both"/>
      </w:pPr>
      <w:r>
        <w:rPr>
          <w:rFonts w:ascii="Times New Roman"/>
          <w:b w:val="false"/>
          <w:i w:val="false"/>
          <w:color w:val="000000"/>
          <w:sz w:val="28"/>
        </w:rPr>
        <w:t>
      "19. Для предоставления права на открытую лицензию патентообладатель подает в Республиканское государственное предприятие на праве хозяйственного ведения "Национальный институт интеллектуальной собственности" (далее – РГП на ПХВ "НИИС") заявление о предоставлении любому лицу права на получение лицензии на использование селекционного достижения.</w:t>
      </w:r>
    </w:p>
    <w:bookmarkEnd w:id="140"/>
    <w:bookmarkStart w:name="z178" w:id="141"/>
    <w:p>
      <w:pPr>
        <w:spacing w:after="0"/>
        <w:ind w:left="0"/>
        <w:jc w:val="both"/>
      </w:pPr>
      <w:r>
        <w:rPr>
          <w:rFonts w:ascii="Times New Roman"/>
          <w:b w:val="false"/>
          <w:i w:val="false"/>
          <w:color w:val="000000"/>
          <w:sz w:val="28"/>
        </w:rPr>
        <w:t>
      РГП на ПХВ "НИИС" публикует в бюллетене сведения о предоставлении открытой лицензии.</w:t>
      </w:r>
    </w:p>
    <w:bookmarkEnd w:id="141"/>
    <w:bookmarkStart w:name="z179" w:id="142"/>
    <w:p>
      <w:pPr>
        <w:spacing w:after="0"/>
        <w:ind w:left="0"/>
        <w:jc w:val="both"/>
      </w:pPr>
      <w:r>
        <w:rPr>
          <w:rFonts w:ascii="Times New Roman"/>
          <w:b w:val="false"/>
          <w:i w:val="false"/>
          <w:color w:val="000000"/>
          <w:sz w:val="28"/>
        </w:rPr>
        <w:t>
      Лицо, желающее приобрести указанную лицензию, заключает с патентообладателем договор в письменной форме. Споры по условиям договора рассматриваются в суде в соответствии с действующим законодательством.</w:t>
      </w:r>
    </w:p>
    <w:bookmarkEnd w:id="142"/>
    <w:bookmarkStart w:name="z180" w:id="143"/>
    <w:p>
      <w:pPr>
        <w:spacing w:after="0"/>
        <w:ind w:left="0"/>
        <w:jc w:val="both"/>
      </w:pPr>
      <w:r>
        <w:rPr>
          <w:rFonts w:ascii="Times New Roman"/>
          <w:b w:val="false"/>
          <w:i w:val="false"/>
          <w:color w:val="000000"/>
          <w:sz w:val="28"/>
        </w:rPr>
        <w:t>
      20. На основании решения суда о предоставлении принудительной лицензии РГП на ПХВ "НИИС" вносит в Государственный реестр соответствующие сведения и осуществляет их публикацию. Датой регистрации считается дата вынесения решения суда.";</w:t>
      </w:r>
    </w:p>
    <w:bookmarkEnd w:id="143"/>
    <w:bookmarkStart w:name="z181"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44"/>
    <w:bookmarkStart w:name="z182" w:id="145"/>
    <w:p>
      <w:pPr>
        <w:spacing w:after="0"/>
        <w:ind w:left="0"/>
        <w:jc w:val="both"/>
      </w:pPr>
      <w:r>
        <w:rPr>
          <w:rFonts w:ascii="Times New Roman"/>
          <w:b w:val="false"/>
          <w:i w:val="false"/>
          <w:color w:val="000000"/>
          <w:sz w:val="28"/>
        </w:rPr>
        <w:t>
      заголовок изложить следующей редакции:</w:t>
      </w:r>
    </w:p>
    <w:bookmarkEnd w:id="145"/>
    <w:bookmarkStart w:name="z183" w:id="146"/>
    <w:p>
      <w:pPr>
        <w:spacing w:after="0"/>
        <w:ind w:left="0"/>
        <w:jc w:val="both"/>
      </w:pPr>
      <w:r>
        <w:rPr>
          <w:rFonts w:ascii="Times New Roman"/>
          <w:b w:val="false"/>
          <w:i w:val="false"/>
          <w:color w:val="000000"/>
          <w:sz w:val="28"/>
        </w:rPr>
        <w:t>
      "Стандарт государственной услуги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bookmarkEnd w:id="146"/>
    <w:bookmarkStart w:name="z184" w:id="147"/>
    <w:p>
      <w:pPr>
        <w:spacing w:after="0"/>
        <w:ind w:left="0"/>
        <w:jc w:val="both"/>
      </w:pPr>
      <w:r>
        <w:rPr>
          <w:rFonts w:ascii="Times New Roman"/>
          <w:b w:val="false"/>
          <w:i w:val="false"/>
          <w:color w:val="000000"/>
          <w:sz w:val="28"/>
        </w:rPr>
        <w:t>
      в строке, порядковый номер 1:</w:t>
      </w:r>
    </w:p>
    <w:bookmarkEnd w:id="147"/>
    <w:bookmarkStart w:name="z185" w:id="148"/>
    <w:p>
      <w:pPr>
        <w:spacing w:after="0"/>
        <w:ind w:left="0"/>
        <w:jc w:val="both"/>
      </w:pPr>
      <w:r>
        <w:rPr>
          <w:rFonts w:ascii="Times New Roman"/>
          <w:b w:val="false"/>
          <w:i w:val="false"/>
          <w:color w:val="000000"/>
          <w:sz w:val="28"/>
        </w:rPr>
        <w:t>
      графу 3 изложить в следующей редакции:</w:t>
      </w:r>
    </w:p>
    <w:bookmarkEnd w:id="148"/>
    <w:bookmarkStart w:name="z186" w:id="149"/>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bookmarkEnd w:id="149"/>
    <w:bookmarkStart w:name="z187" w:id="150"/>
    <w:p>
      <w:pPr>
        <w:spacing w:after="0"/>
        <w:ind w:left="0"/>
        <w:jc w:val="both"/>
      </w:pPr>
      <w:r>
        <w:rPr>
          <w:rFonts w:ascii="Times New Roman"/>
          <w:b w:val="false"/>
          <w:i w:val="false"/>
          <w:color w:val="000000"/>
          <w:sz w:val="28"/>
        </w:rPr>
        <w:t>
      в строке, порядковый номер 7:</w:t>
      </w:r>
    </w:p>
    <w:bookmarkEnd w:id="150"/>
    <w:bookmarkStart w:name="z188" w:id="151"/>
    <w:p>
      <w:pPr>
        <w:spacing w:after="0"/>
        <w:ind w:left="0"/>
        <w:jc w:val="both"/>
      </w:pPr>
      <w:r>
        <w:rPr>
          <w:rFonts w:ascii="Times New Roman"/>
          <w:b w:val="false"/>
          <w:i w:val="false"/>
          <w:color w:val="000000"/>
          <w:sz w:val="28"/>
        </w:rPr>
        <w:t>
      графу 3 изложить в следующей редакции:</w:t>
      </w:r>
    </w:p>
    <w:bookmarkEnd w:id="151"/>
    <w:bookmarkStart w:name="z189" w:id="152"/>
    <w:p>
      <w:pPr>
        <w:spacing w:after="0"/>
        <w:ind w:left="0"/>
        <w:jc w:val="both"/>
      </w:pPr>
      <w:r>
        <w:rPr>
          <w:rFonts w:ascii="Times New Roman"/>
          <w:b w:val="false"/>
          <w:i w:val="false"/>
          <w:color w:val="000000"/>
          <w:sz w:val="28"/>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52"/>
    <w:bookmarkStart w:name="z190" w:id="153"/>
    <w:p>
      <w:pPr>
        <w:spacing w:after="0"/>
        <w:ind w:left="0"/>
        <w:jc w:val="both"/>
      </w:pPr>
      <w:r>
        <w:rPr>
          <w:rFonts w:ascii="Times New Roman"/>
          <w:b w:val="false"/>
          <w:i w:val="false"/>
          <w:color w:val="000000"/>
          <w:sz w:val="28"/>
        </w:rPr>
        <w:t xml:space="preserve">
      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w:t>
      </w:r>
    </w:p>
    <w:bookmarkEnd w:id="153"/>
    <w:bookmarkStart w:name="z191" w:id="154"/>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интернет-ресурсе РГП на ПХВ "НИИС": www kazpatent kz в разделе "Государственные услуги".";</w:t>
      </w:r>
    </w:p>
    <w:bookmarkEnd w:id="154"/>
    <w:bookmarkStart w:name="z192" w:id="155"/>
    <w:p>
      <w:pPr>
        <w:spacing w:after="0"/>
        <w:ind w:left="0"/>
        <w:jc w:val="both"/>
      </w:pPr>
      <w:r>
        <w:rPr>
          <w:rFonts w:ascii="Times New Roman"/>
          <w:b w:val="false"/>
          <w:i w:val="false"/>
          <w:color w:val="000000"/>
          <w:sz w:val="28"/>
        </w:rPr>
        <w:t>
      в приложении 4 абзац второй изложить в следующей редакции:</w:t>
      </w:r>
    </w:p>
    <w:bookmarkEnd w:id="155"/>
    <w:bookmarkStart w:name="z193" w:id="156"/>
    <w:p>
      <w:pPr>
        <w:spacing w:after="0"/>
        <w:ind w:left="0"/>
        <w:jc w:val="both"/>
      </w:pPr>
      <w:r>
        <w:rPr>
          <w:rFonts w:ascii="Times New Roman"/>
          <w:b w:val="false"/>
          <w:i w:val="false"/>
          <w:color w:val="000000"/>
          <w:sz w:val="28"/>
        </w:rPr>
        <w:t>
      "Адрес: 010000, Республика Казахстан, город Нур-Султан, район Есиль, проспект Мәңгілік Ел, здание 57А, нежилое помещение 8";</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перечню;</w:t>
      </w:r>
    </w:p>
    <w:bookmarkStart w:name="z196"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157"/>
    <w:bookmarkStart w:name="z197" w:id="158"/>
    <w:p>
      <w:pPr>
        <w:spacing w:after="0"/>
        <w:ind w:left="0"/>
        <w:jc w:val="both"/>
      </w:pPr>
      <w:r>
        <w:rPr>
          <w:rFonts w:ascii="Times New Roman"/>
          <w:b w:val="false"/>
          <w:i w:val="false"/>
          <w:color w:val="000000"/>
          <w:sz w:val="28"/>
        </w:rPr>
        <w:t>
      заголовок изложить следующей редакции:</w:t>
      </w:r>
    </w:p>
    <w:bookmarkEnd w:id="158"/>
    <w:bookmarkStart w:name="z198" w:id="159"/>
    <w:p>
      <w:pPr>
        <w:spacing w:after="0"/>
        <w:ind w:left="0"/>
        <w:jc w:val="both"/>
      </w:pPr>
      <w:r>
        <w:rPr>
          <w:rFonts w:ascii="Times New Roman"/>
          <w:b w:val="false"/>
          <w:i w:val="false"/>
          <w:color w:val="000000"/>
          <w:sz w:val="28"/>
        </w:rPr>
        <w:t>
      "Стандарт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bookmarkEnd w:id="159"/>
    <w:bookmarkStart w:name="z199" w:id="160"/>
    <w:p>
      <w:pPr>
        <w:spacing w:after="0"/>
        <w:ind w:left="0"/>
        <w:jc w:val="both"/>
      </w:pPr>
      <w:r>
        <w:rPr>
          <w:rFonts w:ascii="Times New Roman"/>
          <w:b w:val="false"/>
          <w:i w:val="false"/>
          <w:color w:val="000000"/>
          <w:sz w:val="28"/>
        </w:rPr>
        <w:t>
      в строке, порядковый номер 1:</w:t>
      </w:r>
    </w:p>
    <w:bookmarkEnd w:id="160"/>
    <w:bookmarkStart w:name="z200" w:id="161"/>
    <w:p>
      <w:pPr>
        <w:spacing w:after="0"/>
        <w:ind w:left="0"/>
        <w:jc w:val="both"/>
      </w:pPr>
      <w:r>
        <w:rPr>
          <w:rFonts w:ascii="Times New Roman"/>
          <w:b w:val="false"/>
          <w:i w:val="false"/>
          <w:color w:val="000000"/>
          <w:sz w:val="28"/>
        </w:rPr>
        <w:t>
      графу 3 изложить в следующей редакции:</w:t>
      </w:r>
    </w:p>
    <w:bookmarkEnd w:id="161"/>
    <w:bookmarkStart w:name="z201" w:id="162"/>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bookmarkEnd w:id="162"/>
    <w:bookmarkStart w:name="z202" w:id="163"/>
    <w:p>
      <w:pPr>
        <w:spacing w:after="0"/>
        <w:ind w:left="0"/>
        <w:jc w:val="both"/>
      </w:pPr>
      <w:r>
        <w:rPr>
          <w:rFonts w:ascii="Times New Roman"/>
          <w:b w:val="false"/>
          <w:i w:val="false"/>
          <w:color w:val="000000"/>
          <w:sz w:val="28"/>
        </w:rPr>
        <w:t>
      в строке, порядковый номер 7:</w:t>
      </w:r>
    </w:p>
    <w:bookmarkEnd w:id="163"/>
    <w:bookmarkStart w:name="z203" w:id="164"/>
    <w:p>
      <w:pPr>
        <w:spacing w:after="0"/>
        <w:ind w:left="0"/>
        <w:jc w:val="both"/>
      </w:pPr>
      <w:r>
        <w:rPr>
          <w:rFonts w:ascii="Times New Roman"/>
          <w:b w:val="false"/>
          <w:i w:val="false"/>
          <w:color w:val="000000"/>
          <w:sz w:val="28"/>
        </w:rPr>
        <w:t>
      графу 3 изложить в следующей редакции:</w:t>
      </w:r>
    </w:p>
    <w:bookmarkEnd w:id="164"/>
    <w:bookmarkStart w:name="z204" w:id="165"/>
    <w:p>
      <w:pPr>
        <w:spacing w:after="0"/>
        <w:ind w:left="0"/>
        <w:jc w:val="both"/>
      </w:pPr>
      <w:r>
        <w:rPr>
          <w:rFonts w:ascii="Times New Roman"/>
          <w:b w:val="false"/>
          <w:i w:val="false"/>
          <w:color w:val="000000"/>
          <w:sz w:val="28"/>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65"/>
    <w:bookmarkStart w:name="z205" w:id="166"/>
    <w:p>
      <w:pPr>
        <w:spacing w:after="0"/>
        <w:ind w:left="0"/>
        <w:jc w:val="both"/>
      </w:pPr>
      <w:r>
        <w:rPr>
          <w:rFonts w:ascii="Times New Roman"/>
          <w:b w:val="false"/>
          <w:i w:val="false"/>
          <w:color w:val="000000"/>
          <w:sz w:val="28"/>
        </w:rPr>
        <w:t xml:space="preserve">
      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w:t>
      </w:r>
    </w:p>
    <w:bookmarkEnd w:id="166"/>
    <w:bookmarkStart w:name="z206" w:id="167"/>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интернет-ресурсе РГП на ПХВ "НИИС": www. kazpatent. kz в разделе "Государственные услуги".";</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перечню.</w:t>
      </w:r>
    </w:p>
    <w:bookmarkStart w:name="z210" w:id="16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1347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(зарегистрирован в Реестре государственной регистрации нормативных правовых актов № 17329) внести следующие изменения:</w:t>
      </w:r>
    </w:p>
    <w:bookmarkEnd w:id="168"/>
    <w:bookmarkStart w:name="z211"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утвержденные указанным приказом:</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13" w:id="170"/>
    <w:p>
      <w:pPr>
        <w:spacing w:after="0"/>
        <w:ind w:left="0"/>
        <w:jc w:val="both"/>
      </w:pPr>
      <w:r>
        <w:rPr>
          <w:rFonts w:ascii="Times New Roman"/>
          <w:b w:val="false"/>
          <w:i w:val="false"/>
          <w:color w:val="000000"/>
          <w:sz w:val="28"/>
        </w:rPr>
        <w:t>
      "3. Государственная услуга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 (далее – государственная услуга) оказывается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bookmarkEnd w:id="170"/>
    <w:bookmarkStart w:name="z214" w:id="171"/>
    <w:p>
      <w:pPr>
        <w:spacing w:after="0"/>
        <w:ind w:left="0"/>
        <w:jc w:val="both"/>
      </w:pPr>
      <w:r>
        <w:rPr>
          <w:rFonts w:ascii="Times New Roman"/>
          <w:b w:val="false"/>
          <w:i w:val="false"/>
          <w:color w:val="000000"/>
          <w:sz w:val="28"/>
        </w:rPr>
        <w:t xml:space="preserve">
      4. Для получения государственной услуги физическое и (или) юридическое лицо (далее – услугополучатель) направляет через портал заявление с приложением документов, указанных в пункте 8 стандарта государственной услуги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стандарт), в форме электронного документа, подписанного ЭЦП,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16" w:id="172"/>
    <w:p>
      <w:pPr>
        <w:spacing w:after="0"/>
        <w:ind w:left="0"/>
        <w:jc w:val="both"/>
      </w:pPr>
      <w:r>
        <w:rPr>
          <w:rFonts w:ascii="Times New Roman"/>
          <w:b w:val="false"/>
          <w:i w:val="false"/>
          <w:color w:val="000000"/>
          <w:sz w:val="28"/>
        </w:rPr>
        <w:t>
      "10. Государственная услуга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 (далее – государственная услуга) оказывается услугодателем.</w:t>
      </w:r>
    </w:p>
    <w:bookmarkEnd w:id="172"/>
    <w:bookmarkStart w:name="z217" w:id="173"/>
    <w:p>
      <w:pPr>
        <w:spacing w:after="0"/>
        <w:ind w:left="0"/>
        <w:jc w:val="both"/>
      </w:pPr>
      <w:r>
        <w:rPr>
          <w:rFonts w:ascii="Times New Roman"/>
          <w:b w:val="false"/>
          <w:i w:val="false"/>
          <w:color w:val="000000"/>
          <w:sz w:val="28"/>
        </w:rPr>
        <w:t xml:space="preserve">
      11. Для получения государственной услуги физическое и (или) юридическое лицо (далее – услугополучатель) направляет через портал заявление с приложением документов, указанных в пункте 8 стандарта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 согласно </w:t>
      </w:r>
      <w:r>
        <w:rPr>
          <w:rFonts w:ascii="Times New Roman"/>
          <w:b w:val="false"/>
          <w:i w:val="false"/>
          <w:color w:val="000000"/>
          <w:sz w:val="28"/>
        </w:rPr>
        <w:t>приложению 7</w:t>
      </w:r>
      <w:r>
        <w:rPr>
          <w:rFonts w:ascii="Times New Roman"/>
          <w:b w:val="false"/>
          <w:i w:val="false"/>
          <w:color w:val="000000"/>
          <w:sz w:val="28"/>
        </w:rPr>
        <w:t xml:space="preserve"> (далее – стандарт), в форме электронного документа, подписанного ЭЦП, в соответствии с </w:t>
      </w:r>
      <w:r>
        <w:rPr>
          <w:rFonts w:ascii="Times New Roman"/>
          <w:b w:val="false"/>
          <w:i w:val="false"/>
          <w:color w:val="000000"/>
          <w:sz w:val="28"/>
        </w:rPr>
        <w:t>приложениями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19" w:id="174"/>
    <w:p>
      <w:pPr>
        <w:spacing w:after="0"/>
        <w:ind w:left="0"/>
        <w:jc w:val="both"/>
      </w:pPr>
      <w:r>
        <w:rPr>
          <w:rFonts w:ascii="Times New Roman"/>
          <w:b w:val="false"/>
          <w:i w:val="false"/>
          <w:color w:val="000000"/>
          <w:sz w:val="28"/>
        </w:rPr>
        <w:t>
      "19. Для предоставления права на открытую лицензию патентообладатель подает в Республиканское государственное предприятие на праве хозяйственного ведения "Национальный институт интеллектуальной собственности" (далее – РГП на ПХВ "НИИС") заявление о предоставлении любому лицу права на получение лицензии на использование объекта промышленной собственности.</w:t>
      </w:r>
    </w:p>
    <w:bookmarkEnd w:id="174"/>
    <w:bookmarkStart w:name="z220" w:id="175"/>
    <w:p>
      <w:pPr>
        <w:spacing w:after="0"/>
        <w:ind w:left="0"/>
        <w:jc w:val="both"/>
      </w:pPr>
      <w:r>
        <w:rPr>
          <w:rFonts w:ascii="Times New Roman"/>
          <w:b w:val="false"/>
          <w:i w:val="false"/>
          <w:color w:val="000000"/>
          <w:sz w:val="28"/>
        </w:rPr>
        <w:t>
      РГП на ПХВ "НИИС" публикует в бюллетене сведения о предоставлении открытой лицензии.</w:t>
      </w:r>
    </w:p>
    <w:bookmarkEnd w:id="175"/>
    <w:bookmarkStart w:name="z221" w:id="176"/>
    <w:p>
      <w:pPr>
        <w:spacing w:after="0"/>
        <w:ind w:left="0"/>
        <w:jc w:val="both"/>
      </w:pPr>
      <w:r>
        <w:rPr>
          <w:rFonts w:ascii="Times New Roman"/>
          <w:b w:val="false"/>
          <w:i w:val="false"/>
          <w:color w:val="000000"/>
          <w:sz w:val="28"/>
        </w:rPr>
        <w:t>
      Лицо, желающее приобрести указанную лицензию, заключает с патентообладателем договор в письменной форме. Споры по условиям договора рассматриваются в суде в соответствии с действующим законодательством.</w:t>
      </w:r>
    </w:p>
    <w:bookmarkEnd w:id="176"/>
    <w:bookmarkStart w:name="z222" w:id="177"/>
    <w:p>
      <w:pPr>
        <w:spacing w:after="0"/>
        <w:ind w:left="0"/>
        <w:jc w:val="both"/>
      </w:pPr>
      <w:r>
        <w:rPr>
          <w:rFonts w:ascii="Times New Roman"/>
          <w:b w:val="false"/>
          <w:i w:val="false"/>
          <w:color w:val="000000"/>
          <w:sz w:val="28"/>
        </w:rPr>
        <w:t>
      20. На основании решения суда о предоставлении принудительной лицензии РГП на ПХВ "НИИС" вносит в Государственный реестр соответствующие сведения и осуществляет их публикацию. Датой регистрации считается дата вынесения решения суда.";</w:t>
      </w:r>
    </w:p>
    <w:bookmarkEnd w:id="177"/>
    <w:bookmarkStart w:name="z223"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78"/>
    <w:bookmarkStart w:name="z224" w:id="179"/>
    <w:p>
      <w:pPr>
        <w:spacing w:after="0"/>
        <w:ind w:left="0"/>
        <w:jc w:val="both"/>
      </w:pPr>
      <w:r>
        <w:rPr>
          <w:rFonts w:ascii="Times New Roman"/>
          <w:b w:val="false"/>
          <w:i w:val="false"/>
          <w:color w:val="000000"/>
          <w:sz w:val="28"/>
        </w:rPr>
        <w:t>
      заголовок изложить следующей редакции:</w:t>
      </w:r>
    </w:p>
    <w:bookmarkEnd w:id="179"/>
    <w:bookmarkStart w:name="z225" w:id="180"/>
    <w:p>
      <w:pPr>
        <w:spacing w:after="0"/>
        <w:ind w:left="0"/>
        <w:jc w:val="both"/>
      </w:pPr>
      <w:r>
        <w:rPr>
          <w:rFonts w:ascii="Times New Roman"/>
          <w:b w:val="false"/>
          <w:i w:val="false"/>
          <w:color w:val="000000"/>
          <w:sz w:val="28"/>
        </w:rPr>
        <w:t>
      "Стандарт государственной услуги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bookmarkEnd w:id="180"/>
    <w:bookmarkStart w:name="z226" w:id="181"/>
    <w:p>
      <w:pPr>
        <w:spacing w:after="0"/>
        <w:ind w:left="0"/>
        <w:jc w:val="both"/>
      </w:pPr>
      <w:r>
        <w:rPr>
          <w:rFonts w:ascii="Times New Roman"/>
          <w:b w:val="false"/>
          <w:i w:val="false"/>
          <w:color w:val="000000"/>
          <w:sz w:val="28"/>
        </w:rPr>
        <w:t>
      в строке, порядковый номер 1:</w:t>
      </w:r>
    </w:p>
    <w:bookmarkEnd w:id="181"/>
    <w:bookmarkStart w:name="z227" w:id="182"/>
    <w:p>
      <w:pPr>
        <w:spacing w:after="0"/>
        <w:ind w:left="0"/>
        <w:jc w:val="both"/>
      </w:pPr>
      <w:r>
        <w:rPr>
          <w:rFonts w:ascii="Times New Roman"/>
          <w:b w:val="false"/>
          <w:i w:val="false"/>
          <w:color w:val="000000"/>
          <w:sz w:val="28"/>
        </w:rPr>
        <w:t>
      графу 3 изложить в следующей редакции:</w:t>
      </w:r>
    </w:p>
    <w:bookmarkEnd w:id="182"/>
    <w:bookmarkStart w:name="z228" w:id="183"/>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bookmarkEnd w:id="183"/>
    <w:bookmarkStart w:name="z229" w:id="184"/>
    <w:p>
      <w:pPr>
        <w:spacing w:after="0"/>
        <w:ind w:left="0"/>
        <w:jc w:val="both"/>
      </w:pPr>
      <w:r>
        <w:rPr>
          <w:rFonts w:ascii="Times New Roman"/>
          <w:b w:val="false"/>
          <w:i w:val="false"/>
          <w:color w:val="000000"/>
          <w:sz w:val="28"/>
        </w:rPr>
        <w:t>
      в строке, порядковый номер 7:</w:t>
      </w:r>
    </w:p>
    <w:bookmarkEnd w:id="184"/>
    <w:bookmarkStart w:name="z230" w:id="185"/>
    <w:p>
      <w:pPr>
        <w:spacing w:after="0"/>
        <w:ind w:left="0"/>
        <w:jc w:val="both"/>
      </w:pPr>
      <w:r>
        <w:rPr>
          <w:rFonts w:ascii="Times New Roman"/>
          <w:b w:val="false"/>
          <w:i w:val="false"/>
          <w:color w:val="000000"/>
          <w:sz w:val="28"/>
        </w:rPr>
        <w:t>
      графу 3 изложить в следующей редакции:</w:t>
      </w:r>
    </w:p>
    <w:bookmarkEnd w:id="185"/>
    <w:bookmarkStart w:name="z231" w:id="186"/>
    <w:p>
      <w:pPr>
        <w:spacing w:after="0"/>
        <w:ind w:left="0"/>
        <w:jc w:val="both"/>
      </w:pPr>
      <w:r>
        <w:rPr>
          <w:rFonts w:ascii="Times New Roman"/>
          <w:b w:val="false"/>
          <w:i w:val="false"/>
          <w:color w:val="000000"/>
          <w:sz w:val="28"/>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86"/>
    <w:bookmarkStart w:name="z232" w:id="187"/>
    <w:p>
      <w:pPr>
        <w:spacing w:after="0"/>
        <w:ind w:left="0"/>
        <w:jc w:val="both"/>
      </w:pPr>
      <w:r>
        <w:rPr>
          <w:rFonts w:ascii="Times New Roman"/>
          <w:b w:val="false"/>
          <w:i w:val="false"/>
          <w:color w:val="000000"/>
          <w:sz w:val="28"/>
        </w:rPr>
        <w:t xml:space="preserve">
      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w:t>
      </w:r>
    </w:p>
    <w:bookmarkEnd w:id="187"/>
    <w:bookmarkStart w:name="z233" w:id="188"/>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интернет-ресурсе РГП на ПХВ "НИИС": www.kazpatent.kz в разделе "Государственные услуги".";</w:t>
      </w:r>
    </w:p>
    <w:bookmarkEnd w:id="188"/>
    <w:bookmarkStart w:name="z234"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абзац второй изложить в следующей редакции:</w:t>
      </w:r>
    </w:p>
    <w:bookmarkEnd w:id="189"/>
    <w:bookmarkStart w:name="z235" w:id="190"/>
    <w:p>
      <w:pPr>
        <w:spacing w:after="0"/>
        <w:ind w:left="0"/>
        <w:jc w:val="both"/>
      </w:pPr>
      <w:r>
        <w:rPr>
          <w:rFonts w:ascii="Times New Roman"/>
          <w:b w:val="false"/>
          <w:i w:val="false"/>
          <w:color w:val="000000"/>
          <w:sz w:val="28"/>
        </w:rPr>
        <w:t>
      "Адрес: 010000, Республика Казахстан, город Нур-Султан, район Есиль, проспект Мәңгілік Ел, здание 57А, нежилое помещение 8";</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перечню;</w:t>
      </w:r>
    </w:p>
    <w:bookmarkStart w:name="z238"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191"/>
    <w:bookmarkStart w:name="z239" w:id="192"/>
    <w:p>
      <w:pPr>
        <w:spacing w:after="0"/>
        <w:ind w:left="0"/>
        <w:jc w:val="both"/>
      </w:pPr>
      <w:r>
        <w:rPr>
          <w:rFonts w:ascii="Times New Roman"/>
          <w:b w:val="false"/>
          <w:i w:val="false"/>
          <w:color w:val="000000"/>
          <w:sz w:val="28"/>
        </w:rPr>
        <w:t>
      заголовок изложить следующей редакции:</w:t>
      </w:r>
    </w:p>
    <w:bookmarkEnd w:id="192"/>
    <w:bookmarkStart w:name="z240" w:id="193"/>
    <w:p>
      <w:pPr>
        <w:spacing w:after="0"/>
        <w:ind w:left="0"/>
        <w:jc w:val="both"/>
      </w:pPr>
      <w:r>
        <w:rPr>
          <w:rFonts w:ascii="Times New Roman"/>
          <w:b w:val="false"/>
          <w:i w:val="false"/>
          <w:color w:val="000000"/>
          <w:sz w:val="28"/>
        </w:rPr>
        <w:t>
      "Стандарт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bookmarkEnd w:id="193"/>
    <w:bookmarkStart w:name="z241" w:id="194"/>
    <w:p>
      <w:pPr>
        <w:spacing w:after="0"/>
        <w:ind w:left="0"/>
        <w:jc w:val="both"/>
      </w:pPr>
      <w:r>
        <w:rPr>
          <w:rFonts w:ascii="Times New Roman"/>
          <w:b w:val="false"/>
          <w:i w:val="false"/>
          <w:color w:val="000000"/>
          <w:sz w:val="28"/>
        </w:rPr>
        <w:t>
      в строке, порядковый номер 1:</w:t>
      </w:r>
    </w:p>
    <w:bookmarkEnd w:id="194"/>
    <w:bookmarkStart w:name="z242" w:id="195"/>
    <w:p>
      <w:pPr>
        <w:spacing w:after="0"/>
        <w:ind w:left="0"/>
        <w:jc w:val="both"/>
      </w:pPr>
      <w:r>
        <w:rPr>
          <w:rFonts w:ascii="Times New Roman"/>
          <w:b w:val="false"/>
          <w:i w:val="false"/>
          <w:color w:val="000000"/>
          <w:sz w:val="28"/>
        </w:rPr>
        <w:t>
      графу 3 изложить в следующей редакции:</w:t>
      </w:r>
    </w:p>
    <w:bookmarkEnd w:id="195"/>
    <w:bookmarkStart w:name="z243" w:id="19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bookmarkEnd w:id="196"/>
    <w:bookmarkStart w:name="z244" w:id="197"/>
    <w:p>
      <w:pPr>
        <w:spacing w:after="0"/>
        <w:ind w:left="0"/>
        <w:jc w:val="both"/>
      </w:pPr>
      <w:r>
        <w:rPr>
          <w:rFonts w:ascii="Times New Roman"/>
          <w:b w:val="false"/>
          <w:i w:val="false"/>
          <w:color w:val="000000"/>
          <w:sz w:val="28"/>
        </w:rPr>
        <w:t>
      в строке, порядковый номер 7:</w:t>
      </w:r>
    </w:p>
    <w:bookmarkEnd w:id="197"/>
    <w:bookmarkStart w:name="z245" w:id="198"/>
    <w:p>
      <w:pPr>
        <w:spacing w:after="0"/>
        <w:ind w:left="0"/>
        <w:jc w:val="both"/>
      </w:pPr>
      <w:r>
        <w:rPr>
          <w:rFonts w:ascii="Times New Roman"/>
          <w:b w:val="false"/>
          <w:i w:val="false"/>
          <w:color w:val="000000"/>
          <w:sz w:val="28"/>
        </w:rPr>
        <w:t>
      графу 3 изложить в следующей редакции:</w:t>
      </w:r>
    </w:p>
    <w:bookmarkEnd w:id="198"/>
    <w:bookmarkStart w:name="z246" w:id="199"/>
    <w:p>
      <w:pPr>
        <w:spacing w:after="0"/>
        <w:ind w:left="0"/>
        <w:jc w:val="both"/>
      </w:pPr>
      <w:r>
        <w:rPr>
          <w:rFonts w:ascii="Times New Roman"/>
          <w:b w:val="false"/>
          <w:i w:val="false"/>
          <w:color w:val="000000"/>
          <w:sz w:val="28"/>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99"/>
    <w:bookmarkStart w:name="z247" w:id="200"/>
    <w:p>
      <w:pPr>
        <w:spacing w:after="0"/>
        <w:ind w:left="0"/>
        <w:jc w:val="both"/>
      </w:pPr>
      <w:r>
        <w:rPr>
          <w:rFonts w:ascii="Times New Roman"/>
          <w:b w:val="false"/>
          <w:i w:val="false"/>
          <w:color w:val="000000"/>
          <w:sz w:val="28"/>
        </w:rPr>
        <w:t xml:space="preserve">
      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w:t>
      </w:r>
    </w:p>
    <w:bookmarkEnd w:id="200"/>
    <w:bookmarkStart w:name="z248" w:id="201"/>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интернет-ресурсе РГП на ПХВ "НИИС": www.kazpatent.kz в разделе "Государственные услуги".";</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2018 года № 1313</w:t>
            </w:r>
          </w:p>
        </w:tc>
      </w:tr>
    </w:tbl>
    <w:bookmarkStart w:name="z254" w:id="202"/>
    <w:p>
      <w:pPr>
        <w:spacing w:after="0"/>
        <w:ind w:left="0"/>
        <w:jc w:val="left"/>
      </w:pPr>
      <w:r>
        <w:rPr>
          <w:rFonts w:ascii="Times New Roman"/>
          <w:b/>
          <w:i w:val="false"/>
          <w:color w:val="000000"/>
        </w:rPr>
        <w:t xml:space="preserve"> Правила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w:t>
      </w:r>
    </w:p>
    <w:bookmarkEnd w:id="202"/>
    <w:bookmarkStart w:name="z255" w:id="203"/>
    <w:p>
      <w:pPr>
        <w:spacing w:after="0"/>
        <w:ind w:left="0"/>
        <w:jc w:val="left"/>
      </w:pPr>
      <w:r>
        <w:rPr>
          <w:rFonts w:ascii="Times New Roman"/>
          <w:b/>
          <w:i w:val="false"/>
          <w:color w:val="000000"/>
        </w:rPr>
        <w:t xml:space="preserve"> Глава 1. Общие положения</w:t>
      </w:r>
    </w:p>
    <w:bookmarkEnd w:id="203"/>
    <w:bookmarkStart w:name="z256" w:id="204"/>
    <w:p>
      <w:pPr>
        <w:spacing w:after="0"/>
        <w:ind w:left="0"/>
        <w:jc w:val="both"/>
      </w:pPr>
      <w:r>
        <w:rPr>
          <w:rFonts w:ascii="Times New Roman"/>
          <w:b w:val="false"/>
          <w:i w:val="false"/>
          <w:color w:val="000000"/>
          <w:sz w:val="28"/>
        </w:rPr>
        <w:t xml:space="preserve">
      1. Настоящие Правила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(далее – Правила) разработаны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"Об охране селекционных достижений",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"Патентный закон Республики Казахстан",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товарных знаках, знаках обслуживания и наименованиях мест происхождения товаров",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 правовой охране топологий интегральных микросхем" определяют порядок предоставления выписок из Государственного реестра селекционных достижений, Государственного реестра изобретений, Государственного реестра полезных моделей, Государственного реестра промышленных образцов, Государственного реестра товарных знаков, наименований мест происхождения товаров, Государственного реестра топологий интегральных микросхем Республики Казахстан (далее – Государственные реестры).</w:t>
      </w:r>
    </w:p>
    <w:bookmarkEnd w:id="204"/>
    <w:bookmarkStart w:name="z257" w:id="205"/>
    <w:p>
      <w:pPr>
        <w:spacing w:after="0"/>
        <w:ind w:left="0"/>
        <w:jc w:val="both"/>
      </w:pPr>
      <w:r>
        <w:rPr>
          <w:rFonts w:ascii="Times New Roman"/>
          <w:b w:val="false"/>
          <w:i w:val="false"/>
          <w:color w:val="000000"/>
          <w:sz w:val="28"/>
        </w:rPr>
        <w:t>
      2. В Правилах используются следующие основные понятия:</w:t>
      </w:r>
    </w:p>
    <w:bookmarkEnd w:id="205"/>
    <w:bookmarkStart w:name="z258" w:id="206"/>
    <w:p>
      <w:pPr>
        <w:spacing w:after="0"/>
        <w:ind w:left="0"/>
        <w:jc w:val="both"/>
      </w:pPr>
      <w:r>
        <w:rPr>
          <w:rFonts w:ascii="Times New Roman"/>
          <w:b w:val="false"/>
          <w:i w:val="false"/>
          <w:color w:val="000000"/>
          <w:sz w:val="28"/>
        </w:rPr>
        <w:t>
      1) заявитель – физическое или юридическое лицо, обратившееся за предоставлением выписки из Государственного реестра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Республики Казахстан;</w:t>
      </w:r>
    </w:p>
    <w:bookmarkEnd w:id="206"/>
    <w:bookmarkStart w:name="z259" w:id="207"/>
    <w:p>
      <w:pPr>
        <w:spacing w:after="0"/>
        <w:ind w:left="0"/>
        <w:jc w:val="both"/>
      </w:pPr>
      <w:r>
        <w:rPr>
          <w:rFonts w:ascii="Times New Roman"/>
          <w:b w:val="false"/>
          <w:i w:val="false"/>
          <w:color w:val="000000"/>
          <w:sz w:val="28"/>
        </w:rPr>
        <w:t>
      2) Государственный реестр полезных моделей – Государственный реестр зарегистрированных полезных моделей;</w:t>
      </w:r>
    </w:p>
    <w:bookmarkEnd w:id="207"/>
    <w:bookmarkStart w:name="z260" w:id="208"/>
    <w:p>
      <w:pPr>
        <w:spacing w:after="0"/>
        <w:ind w:left="0"/>
        <w:jc w:val="both"/>
      </w:pPr>
      <w:r>
        <w:rPr>
          <w:rFonts w:ascii="Times New Roman"/>
          <w:b w:val="false"/>
          <w:i w:val="false"/>
          <w:color w:val="000000"/>
          <w:sz w:val="28"/>
        </w:rPr>
        <w:t>
      3)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208"/>
    <w:bookmarkStart w:name="z261" w:id="209"/>
    <w:p>
      <w:pPr>
        <w:spacing w:after="0"/>
        <w:ind w:left="0"/>
        <w:jc w:val="both"/>
      </w:pPr>
      <w:r>
        <w:rPr>
          <w:rFonts w:ascii="Times New Roman"/>
          <w:b w:val="false"/>
          <w:i w:val="false"/>
          <w:color w:val="000000"/>
          <w:sz w:val="28"/>
        </w:rPr>
        <w:t>
      4) экспертная организация –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209"/>
    <w:bookmarkStart w:name="z262" w:id="210"/>
    <w:p>
      <w:pPr>
        <w:spacing w:after="0"/>
        <w:ind w:left="0"/>
        <w:jc w:val="both"/>
      </w:pPr>
      <w:r>
        <w:rPr>
          <w:rFonts w:ascii="Times New Roman"/>
          <w:b w:val="false"/>
          <w:i w:val="false"/>
          <w:color w:val="000000"/>
          <w:sz w:val="28"/>
        </w:rPr>
        <w:t>
      5)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210"/>
    <w:bookmarkStart w:name="z263" w:id="211"/>
    <w:p>
      <w:pPr>
        <w:spacing w:after="0"/>
        <w:ind w:left="0"/>
        <w:jc w:val="both"/>
      </w:pPr>
      <w:r>
        <w:rPr>
          <w:rFonts w:ascii="Times New Roman"/>
          <w:b w:val="false"/>
          <w:i w:val="false"/>
          <w:color w:val="000000"/>
          <w:sz w:val="28"/>
        </w:rPr>
        <w:t>
      6) владелец (правообладатель) товарного знака или владелец права пользования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наименованием места происхождения товара в соответствии с Законом;</w:t>
      </w:r>
    </w:p>
    <w:bookmarkEnd w:id="211"/>
    <w:bookmarkStart w:name="z264" w:id="212"/>
    <w:p>
      <w:pPr>
        <w:spacing w:after="0"/>
        <w:ind w:left="0"/>
        <w:jc w:val="both"/>
      </w:pPr>
      <w:r>
        <w:rPr>
          <w:rFonts w:ascii="Times New Roman"/>
          <w:b w:val="false"/>
          <w:i w:val="false"/>
          <w:color w:val="000000"/>
          <w:sz w:val="28"/>
        </w:rPr>
        <w:t>
      7) Государственный реестр наименований мест происхождения товаров - Государственный реестр зарегистрированных наименований мест происхождения товаров;</w:t>
      </w:r>
    </w:p>
    <w:bookmarkEnd w:id="212"/>
    <w:bookmarkStart w:name="z265" w:id="213"/>
    <w:p>
      <w:pPr>
        <w:spacing w:after="0"/>
        <w:ind w:left="0"/>
        <w:jc w:val="both"/>
      </w:pPr>
      <w:r>
        <w:rPr>
          <w:rFonts w:ascii="Times New Roman"/>
          <w:b w:val="false"/>
          <w:i w:val="false"/>
          <w:color w:val="000000"/>
          <w:sz w:val="28"/>
        </w:rPr>
        <w:t>
      8) уполномоченный государственный орган (далее – уполномоченный орган) - государственный орган, определяемый Правительством Республики Казахстан осуществляющий формирование и реализацию государственной политики в области охраны и защиты прав интеллектуальной собственности;</w:t>
      </w:r>
    </w:p>
    <w:bookmarkEnd w:id="213"/>
    <w:bookmarkStart w:name="z266" w:id="214"/>
    <w:p>
      <w:pPr>
        <w:spacing w:after="0"/>
        <w:ind w:left="0"/>
        <w:jc w:val="both"/>
      </w:pPr>
      <w:r>
        <w:rPr>
          <w:rFonts w:ascii="Times New Roman"/>
          <w:b w:val="false"/>
          <w:i w:val="false"/>
          <w:color w:val="000000"/>
          <w:sz w:val="28"/>
        </w:rPr>
        <w:t>
      9)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4"/>
    <w:bookmarkStart w:name="z267" w:id="215"/>
    <w:p>
      <w:pPr>
        <w:spacing w:after="0"/>
        <w:ind w:left="0"/>
        <w:jc w:val="both"/>
      </w:pPr>
      <w:r>
        <w:rPr>
          <w:rFonts w:ascii="Times New Roman"/>
          <w:b w:val="false"/>
          <w:i w:val="false"/>
          <w:color w:val="000000"/>
          <w:sz w:val="28"/>
        </w:rPr>
        <w:t>
      10)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15"/>
    <w:bookmarkStart w:name="z268" w:id="216"/>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216"/>
    <w:bookmarkStart w:name="z269" w:id="217"/>
    <w:p>
      <w:pPr>
        <w:spacing w:after="0"/>
        <w:ind w:left="0"/>
        <w:jc w:val="left"/>
      </w:pPr>
      <w:r>
        <w:rPr>
          <w:rFonts w:ascii="Times New Roman"/>
          <w:b/>
          <w:i w:val="false"/>
          <w:color w:val="000000"/>
        </w:rPr>
        <w:t xml:space="preserve"> Глава 2. Порядок предоставления выписки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w:t>
      </w:r>
    </w:p>
    <w:bookmarkEnd w:id="217"/>
    <w:bookmarkStart w:name="z270" w:id="218"/>
    <w:p>
      <w:pPr>
        <w:spacing w:after="0"/>
        <w:ind w:left="0"/>
        <w:jc w:val="both"/>
      </w:pPr>
      <w:r>
        <w:rPr>
          <w:rFonts w:ascii="Times New Roman"/>
          <w:b w:val="false"/>
          <w:i w:val="false"/>
          <w:color w:val="000000"/>
          <w:sz w:val="28"/>
        </w:rPr>
        <w:t>
      3. Выписки из Государственных реестров предоставляются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(далее – экспертная организация).</w:t>
      </w:r>
    </w:p>
    <w:bookmarkEnd w:id="218"/>
    <w:bookmarkStart w:name="z271" w:id="219"/>
    <w:p>
      <w:pPr>
        <w:spacing w:after="0"/>
        <w:ind w:left="0"/>
        <w:jc w:val="both"/>
      </w:pPr>
      <w:r>
        <w:rPr>
          <w:rFonts w:ascii="Times New Roman"/>
          <w:b w:val="false"/>
          <w:i w:val="false"/>
          <w:color w:val="000000"/>
          <w:sz w:val="28"/>
        </w:rPr>
        <w:t>
      4. Для получения выписки заявитель в экспертную организацию представляет ходатайство о предоставлении выписки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согласно приложению 1 к настоящим Правилам (далее – ходатайство о предоставлении выписки).</w:t>
      </w:r>
    </w:p>
    <w:bookmarkEnd w:id="219"/>
    <w:bookmarkStart w:name="z272" w:id="220"/>
    <w:p>
      <w:pPr>
        <w:spacing w:after="0"/>
        <w:ind w:left="0"/>
        <w:jc w:val="both"/>
      </w:pPr>
      <w:r>
        <w:rPr>
          <w:rFonts w:ascii="Times New Roman"/>
          <w:b w:val="false"/>
          <w:i w:val="false"/>
          <w:color w:val="000000"/>
          <w:sz w:val="28"/>
        </w:rPr>
        <w:t>
      5. Услуга оказывается на платной основе в соответствии с ценами экспертной организации, размещенными в графе "Тарифы" на сайте www.kazpatent.kz.</w:t>
      </w:r>
    </w:p>
    <w:bookmarkEnd w:id="220"/>
    <w:bookmarkStart w:name="z273" w:id="221"/>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c информационной системой экспертной организации newcab.kazpatent.kz, по банковским реквизитам, указанным в приложении 2 к настоящим Правилам.</w:t>
      </w:r>
    </w:p>
    <w:bookmarkEnd w:id="221"/>
    <w:bookmarkStart w:name="z274" w:id="222"/>
    <w:p>
      <w:pPr>
        <w:spacing w:after="0"/>
        <w:ind w:left="0"/>
        <w:jc w:val="both"/>
      </w:pPr>
      <w:r>
        <w:rPr>
          <w:rFonts w:ascii="Times New Roman"/>
          <w:b w:val="false"/>
          <w:i w:val="false"/>
          <w:color w:val="000000"/>
          <w:sz w:val="28"/>
        </w:rPr>
        <w:t>
      При направлении заявления через портал в "личном кабинете" автоматически отображается статус о принятии запроса.</w:t>
      </w:r>
    </w:p>
    <w:bookmarkEnd w:id="222"/>
    <w:bookmarkStart w:name="z275" w:id="223"/>
    <w:p>
      <w:pPr>
        <w:spacing w:after="0"/>
        <w:ind w:left="0"/>
        <w:jc w:val="both"/>
      </w:pPr>
      <w:r>
        <w:rPr>
          <w:rFonts w:ascii="Times New Roman"/>
          <w:b w:val="false"/>
          <w:i w:val="false"/>
          <w:color w:val="000000"/>
          <w:sz w:val="28"/>
        </w:rPr>
        <w:t>
      6. При поступлении ходатайства о предоставлении выписки в экспертную организацию присваивается входящий регистрационный номер.</w:t>
      </w:r>
    </w:p>
    <w:bookmarkEnd w:id="223"/>
    <w:bookmarkStart w:name="z276" w:id="224"/>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Республики Казахстан и статье 5 Закона Республики Казахстан "О праздниках в Республике Казахстан" прием заявлений на предоставление выписки осуществляется следующим рабочим днем.</w:t>
      </w:r>
    </w:p>
    <w:bookmarkEnd w:id="224"/>
    <w:bookmarkStart w:name="z277" w:id="225"/>
    <w:p>
      <w:pPr>
        <w:spacing w:after="0"/>
        <w:ind w:left="0"/>
        <w:jc w:val="both"/>
      </w:pPr>
      <w:r>
        <w:rPr>
          <w:rFonts w:ascii="Times New Roman"/>
          <w:b w:val="false"/>
          <w:i w:val="false"/>
          <w:color w:val="000000"/>
          <w:sz w:val="28"/>
        </w:rPr>
        <w:t>
      В течение 2 (двух) рабочих дней с момента регистрации документа ответственный исполнитель проверяет факт поступления оплаты за предоставление выписки.</w:t>
      </w:r>
    </w:p>
    <w:bookmarkEnd w:id="225"/>
    <w:bookmarkStart w:name="z278" w:id="226"/>
    <w:p>
      <w:pPr>
        <w:spacing w:after="0"/>
        <w:ind w:left="0"/>
        <w:jc w:val="both"/>
      </w:pPr>
      <w:r>
        <w:rPr>
          <w:rFonts w:ascii="Times New Roman"/>
          <w:b w:val="false"/>
          <w:i w:val="false"/>
          <w:color w:val="000000"/>
          <w:sz w:val="28"/>
        </w:rPr>
        <w:t>
      Сведения о документе, подтверждающем оплату, экспертная организация получает из соответствующей государственной информационной системы через шлюз "электронного правительства".</w:t>
      </w:r>
    </w:p>
    <w:bookmarkEnd w:id="226"/>
    <w:bookmarkStart w:name="z279" w:id="227"/>
    <w:p>
      <w:pPr>
        <w:spacing w:after="0"/>
        <w:ind w:left="0"/>
        <w:jc w:val="both"/>
      </w:pPr>
      <w:r>
        <w:rPr>
          <w:rFonts w:ascii="Times New Roman"/>
          <w:b w:val="false"/>
          <w:i w:val="false"/>
          <w:color w:val="000000"/>
          <w:sz w:val="28"/>
        </w:rPr>
        <w:t>
      При поступлении оплаты ответственный исполнитель в течение 3 (трех) рабочих дней формирует выписку с соответствующими сведениями из Государственных реестров и направляет ее в "личный кабинет" заявителя в электронной форме согласно приложениям 3, 4, 5, 6, 7, 8, 9, 10 к настоящими Правилами.</w:t>
      </w:r>
    </w:p>
    <w:bookmarkEnd w:id="227"/>
    <w:bookmarkStart w:name="z280" w:id="228"/>
    <w:p>
      <w:pPr>
        <w:spacing w:after="0"/>
        <w:ind w:left="0"/>
        <w:jc w:val="both"/>
      </w:pPr>
      <w:r>
        <w:rPr>
          <w:rFonts w:ascii="Times New Roman"/>
          <w:b w:val="false"/>
          <w:i w:val="false"/>
          <w:color w:val="000000"/>
          <w:sz w:val="28"/>
        </w:rPr>
        <w:t>
      При отсутствии оплаты ответственный исполнитель в течение 3 (трех) рабочих дней готовит мотивированный отказ и направляет его в "личный кабинет" заявителя в электронной форме согласно приложению 11 к настоящим Правилам.</w:t>
      </w:r>
    </w:p>
    <w:bookmarkEnd w:id="228"/>
    <w:bookmarkStart w:name="z281" w:id="229"/>
    <w:p>
      <w:pPr>
        <w:spacing w:after="0"/>
        <w:ind w:left="0"/>
        <w:jc w:val="both"/>
      </w:pPr>
      <w:r>
        <w:rPr>
          <w:rFonts w:ascii="Times New Roman"/>
          <w:b w:val="false"/>
          <w:i w:val="false"/>
          <w:color w:val="000000"/>
          <w:sz w:val="28"/>
        </w:rPr>
        <w:t>
      7. Основаниями для отказа в выдаче выписки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являются отсутствие документа, подтверждающего соответствующую оплату.</w:t>
      </w:r>
    </w:p>
    <w:bookmarkEnd w:id="229"/>
    <w:bookmarkStart w:name="z282" w:id="230"/>
    <w:p>
      <w:pPr>
        <w:spacing w:after="0"/>
        <w:ind w:left="0"/>
        <w:jc w:val="both"/>
      </w:pPr>
      <w:r>
        <w:rPr>
          <w:rFonts w:ascii="Times New Roman"/>
          <w:b w:val="false"/>
          <w:i w:val="false"/>
          <w:color w:val="000000"/>
          <w:sz w:val="28"/>
        </w:rPr>
        <w:t>
      8. Срок рассмотрения ходатайства о предоставлении выписки из Государственного реестра составляет 5 (пять) рабочих дней.</w:t>
      </w:r>
    </w:p>
    <w:bookmarkEnd w:id="230"/>
    <w:bookmarkStart w:name="z283" w:id="231"/>
    <w:p>
      <w:pPr>
        <w:spacing w:after="0"/>
        <w:ind w:left="0"/>
        <w:jc w:val="left"/>
      </w:pPr>
      <w:r>
        <w:rPr>
          <w:rFonts w:ascii="Times New Roman"/>
          <w:b/>
          <w:i w:val="false"/>
          <w:color w:val="000000"/>
        </w:rPr>
        <w:t xml:space="preserve"> Глава 3. Выписки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w:t>
      </w:r>
    </w:p>
    <w:bookmarkEnd w:id="231"/>
    <w:bookmarkStart w:name="z284" w:id="232"/>
    <w:p>
      <w:pPr>
        <w:spacing w:after="0"/>
        <w:ind w:left="0"/>
        <w:jc w:val="both"/>
      </w:pPr>
      <w:r>
        <w:rPr>
          <w:rFonts w:ascii="Times New Roman"/>
          <w:b w:val="false"/>
          <w:i w:val="false"/>
          <w:color w:val="000000"/>
          <w:sz w:val="28"/>
        </w:rPr>
        <w:t>
      9. Экспертная организация предоставляет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следующие выписки:</w:t>
      </w:r>
    </w:p>
    <w:bookmarkEnd w:id="232"/>
    <w:bookmarkStart w:name="z285" w:id="233"/>
    <w:p>
      <w:pPr>
        <w:spacing w:after="0"/>
        <w:ind w:left="0"/>
        <w:jc w:val="both"/>
      </w:pPr>
      <w:r>
        <w:rPr>
          <w:rFonts w:ascii="Times New Roman"/>
          <w:b w:val="false"/>
          <w:i w:val="false"/>
          <w:color w:val="000000"/>
          <w:sz w:val="28"/>
        </w:rPr>
        <w:t>
      1) выписка из Государственного реестра товарных знаков Республики Казахстан согласно приложению 3 к Правилам;</w:t>
      </w:r>
    </w:p>
    <w:bookmarkEnd w:id="233"/>
    <w:bookmarkStart w:name="z286" w:id="234"/>
    <w:p>
      <w:pPr>
        <w:spacing w:after="0"/>
        <w:ind w:left="0"/>
        <w:jc w:val="both"/>
      </w:pPr>
      <w:r>
        <w:rPr>
          <w:rFonts w:ascii="Times New Roman"/>
          <w:b w:val="false"/>
          <w:i w:val="false"/>
          <w:color w:val="000000"/>
          <w:sz w:val="28"/>
        </w:rPr>
        <w:t>
      2) выписка из Государственного реестра наименований мест происхождения товаров Республики Казахстан согласно приложению 4 к Правилам;</w:t>
      </w:r>
    </w:p>
    <w:bookmarkEnd w:id="234"/>
    <w:bookmarkStart w:name="z287" w:id="235"/>
    <w:p>
      <w:pPr>
        <w:spacing w:after="0"/>
        <w:ind w:left="0"/>
        <w:jc w:val="both"/>
      </w:pPr>
      <w:r>
        <w:rPr>
          <w:rFonts w:ascii="Times New Roman"/>
          <w:b w:val="false"/>
          <w:i w:val="false"/>
          <w:color w:val="000000"/>
          <w:sz w:val="28"/>
        </w:rPr>
        <w:t>
      3) выписка из Государственного реестра изобретений Республики Казахстан согласно приложению 5 к Правилам;</w:t>
      </w:r>
    </w:p>
    <w:bookmarkEnd w:id="235"/>
    <w:bookmarkStart w:name="z288" w:id="236"/>
    <w:p>
      <w:pPr>
        <w:spacing w:after="0"/>
        <w:ind w:left="0"/>
        <w:jc w:val="both"/>
      </w:pPr>
      <w:r>
        <w:rPr>
          <w:rFonts w:ascii="Times New Roman"/>
          <w:b w:val="false"/>
          <w:i w:val="false"/>
          <w:color w:val="000000"/>
          <w:sz w:val="28"/>
        </w:rPr>
        <w:t>
      4) выписка из Государственного реестра полезных моделей Республики Казахстан согласно приложению 6 к Правилам;</w:t>
      </w:r>
    </w:p>
    <w:bookmarkEnd w:id="236"/>
    <w:bookmarkStart w:name="z289" w:id="237"/>
    <w:p>
      <w:pPr>
        <w:spacing w:after="0"/>
        <w:ind w:left="0"/>
        <w:jc w:val="both"/>
      </w:pPr>
      <w:r>
        <w:rPr>
          <w:rFonts w:ascii="Times New Roman"/>
          <w:b w:val="false"/>
          <w:i w:val="false"/>
          <w:color w:val="000000"/>
          <w:sz w:val="28"/>
        </w:rPr>
        <w:t>
      5) выписка из Государственного реестра промышленных образцов Республики Казахстан согласно приложению 7 к Правилам;</w:t>
      </w:r>
    </w:p>
    <w:bookmarkEnd w:id="237"/>
    <w:bookmarkStart w:name="z290" w:id="238"/>
    <w:p>
      <w:pPr>
        <w:spacing w:after="0"/>
        <w:ind w:left="0"/>
        <w:jc w:val="both"/>
      </w:pPr>
      <w:r>
        <w:rPr>
          <w:rFonts w:ascii="Times New Roman"/>
          <w:b w:val="false"/>
          <w:i w:val="false"/>
          <w:color w:val="000000"/>
          <w:sz w:val="28"/>
        </w:rPr>
        <w:t>
      6) выписка из Государственного реестра селекционных достижений Республики Казахстан согласно приложению 8 к Правилам;</w:t>
      </w:r>
    </w:p>
    <w:bookmarkEnd w:id="238"/>
    <w:bookmarkStart w:name="z291" w:id="239"/>
    <w:p>
      <w:pPr>
        <w:spacing w:after="0"/>
        <w:ind w:left="0"/>
        <w:jc w:val="both"/>
      </w:pPr>
      <w:r>
        <w:rPr>
          <w:rFonts w:ascii="Times New Roman"/>
          <w:b w:val="false"/>
          <w:i w:val="false"/>
          <w:color w:val="000000"/>
          <w:sz w:val="28"/>
        </w:rPr>
        <w:t>
      7) выписка из Государственного реестра товарных знаков Республики Казахстан общеизвестный товарный знак согласно приложению 9 к Правилам;</w:t>
      </w:r>
    </w:p>
    <w:bookmarkEnd w:id="239"/>
    <w:bookmarkStart w:name="z292" w:id="240"/>
    <w:p>
      <w:pPr>
        <w:spacing w:after="0"/>
        <w:ind w:left="0"/>
        <w:jc w:val="both"/>
      </w:pPr>
      <w:r>
        <w:rPr>
          <w:rFonts w:ascii="Times New Roman"/>
          <w:b w:val="false"/>
          <w:i w:val="false"/>
          <w:color w:val="000000"/>
          <w:sz w:val="28"/>
        </w:rPr>
        <w:t>
      8) выписка из Государственного реестра топологий интегральных микросхем Республики Казахстан согласно приложению 10 к Правилам.</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предоставления выписок из </w:t>
            </w:r>
            <w:r>
              <w:br/>
            </w:r>
            <w:r>
              <w:rPr>
                <w:rFonts w:ascii="Times New Roman"/>
                <w:b w:val="false"/>
                <w:i w:val="false"/>
                <w:color w:val="000000"/>
                <w:sz w:val="20"/>
              </w:rPr>
              <w:t xml:space="preserve">Государственных реестров </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 xml:space="preserve">промышленных образцов,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41"/>
    <w:p>
      <w:pPr>
        <w:spacing w:after="0"/>
        <w:ind w:left="0"/>
        <w:jc w:val="left"/>
      </w:pPr>
      <w:r>
        <w:rPr>
          <w:rFonts w:ascii="Times New Roman"/>
          <w:b/>
          <w:i w:val="false"/>
          <w:color w:val="000000"/>
        </w:rPr>
        <w:t xml:space="preserve">                                ХОДАТАЙСТВО </w:t>
      </w:r>
      <w:r>
        <w:br/>
      </w:r>
      <w:r>
        <w:rPr>
          <w:rFonts w:ascii="Times New Roman"/>
          <w:b/>
          <w:i w:val="false"/>
          <w:color w:val="000000"/>
        </w:rPr>
        <w:t xml:space="preserve"> о предоставлении выписки из Государственных реестров селекционных достижений, </w:t>
      </w:r>
      <w:r>
        <w:br/>
      </w:r>
      <w:r>
        <w:rPr>
          <w:rFonts w:ascii="Times New Roman"/>
          <w:b/>
          <w:i w:val="false"/>
          <w:color w:val="000000"/>
        </w:rPr>
        <w:t xml:space="preserve">       изобретений, полезных моделей, промышленных образцов, товарных знаков и </w:t>
      </w:r>
      <w:r>
        <w:br/>
      </w:r>
      <w:r>
        <w:rPr>
          <w:rFonts w:ascii="Times New Roman"/>
          <w:b/>
          <w:i w:val="false"/>
          <w:color w:val="000000"/>
        </w:rPr>
        <w:t xml:space="preserve"> наименований мест происхождения товаров, топологий интегральных микросхем</w:t>
      </w:r>
    </w:p>
    <w:bookmarkEnd w:id="241"/>
    <w:bookmarkStart w:name="z296" w:id="242"/>
    <w:p>
      <w:pPr>
        <w:spacing w:after="0"/>
        <w:ind w:left="0"/>
        <w:jc w:val="both"/>
      </w:pPr>
      <w:r>
        <w:rPr>
          <w:rFonts w:ascii="Times New Roman"/>
          <w:b w:val="false"/>
          <w:i w:val="false"/>
          <w:color w:val="000000"/>
          <w:sz w:val="28"/>
        </w:rPr>
        <w:t>
      Заявитель: 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w:t>
      </w:r>
      <w:r>
        <w:br/>
      </w:r>
      <w:r>
        <w:rPr>
          <w:rFonts w:ascii="Times New Roman"/>
          <w:b w:val="false"/>
          <w:i w:val="false"/>
          <w:color w:val="000000"/>
          <w:sz w:val="28"/>
        </w:rPr>
        <w:t xml:space="preserve">Адрес: _________________________________________________________________________   </w:t>
      </w:r>
      <w:r>
        <w:br/>
      </w:r>
      <w:r>
        <w:rPr>
          <w:rFonts w:ascii="Times New Roman"/>
          <w:b w:val="false"/>
          <w:i w:val="false"/>
          <w:color w:val="000000"/>
          <w:sz w:val="28"/>
        </w:rPr>
        <w:t xml:space="preserve">Вид объекта интеллектуальной собственности _______________________________________   </w:t>
      </w:r>
      <w:r>
        <w:br/>
      </w:r>
      <w:r>
        <w:rPr>
          <w:rFonts w:ascii="Times New Roman"/>
          <w:b w:val="false"/>
          <w:i w:val="false"/>
          <w:color w:val="000000"/>
          <w:sz w:val="28"/>
        </w:rPr>
        <w:t>Номер регистрации или номер патента _____________________________________________</w:t>
      </w:r>
    </w:p>
    <w:bookmarkEnd w:id="242"/>
    <w:bookmarkStart w:name="z297" w:id="243"/>
    <w:p>
      <w:pPr>
        <w:spacing w:after="0"/>
        <w:ind w:left="0"/>
        <w:jc w:val="both"/>
      </w:pPr>
      <w:r>
        <w:rPr>
          <w:rFonts w:ascii="Times New Roman"/>
          <w:b w:val="false"/>
          <w:i w:val="false"/>
          <w:color w:val="000000"/>
          <w:sz w:val="28"/>
        </w:rPr>
        <w:t>
      (Электронная цифровая подпись)</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предоставления выписок из </w:t>
            </w:r>
            <w:r>
              <w:br/>
            </w:r>
            <w:r>
              <w:rPr>
                <w:rFonts w:ascii="Times New Roman"/>
                <w:b w:val="false"/>
                <w:i w:val="false"/>
                <w:color w:val="000000"/>
                <w:sz w:val="20"/>
              </w:rPr>
              <w:t xml:space="preserve">Государственных реестров </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 xml:space="preserve">промышленных образцов,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244"/>
    <w:p>
      <w:pPr>
        <w:spacing w:after="0"/>
        <w:ind w:left="0"/>
        <w:jc w:val="left"/>
      </w:pPr>
      <w:r>
        <w:rPr>
          <w:rFonts w:ascii="Times New Roman"/>
          <w:b/>
          <w:i w:val="false"/>
          <w:color w:val="000000"/>
        </w:rPr>
        <w:t xml:space="preserve"> Банковские реквизиты, необходимые для оплаты услуг услугодателя</w:t>
      </w:r>
    </w:p>
    <w:bookmarkEnd w:id="244"/>
    <w:bookmarkStart w:name="z301" w:id="245"/>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bookmarkEnd w:id="245"/>
    <w:bookmarkStart w:name="z302" w:id="246"/>
    <w:p>
      <w:pPr>
        <w:spacing w:after="0"/>
        <w:ind w:left="0"/>
        <w:jc w:val="both"/>
      </w:pPr>
      <w:r>
        <w:rPr>
          <w:rFonts w:ascii="Times New Roman"/>
          <w:b w:val="false"/>
          <w:i w:val="false"/>
          <w:color w:val="000000"/>
          <w:sz w:val="28"/>
        </w:rPr>
        <w:t>
      Адрес: 010000, Республика Казахстан, город Нур-Султан, район Есиль, проспект Мәңгілік Ел, здание 57А, нежилое помещение 8</w:t>
      </w:r>
    </w:p>
    <w:bookmarkEnd w:id="246"/>
    <w:bookmarkStart w:name="z303" w:id="247"/>
    <w:p>
      <w:pPr>
        <w:spacing w:after="0"/>
        <w:ind w:left="0"/>
        <w:jc w:val="both"/>
      </w:pPr>
      <w:r>
        <w:rPr>
          <w:rFonts w:ascii="Times New Roman"/>
          <w:b w:val="false"/>
          <w:i w:val="false"/>
          <w:color w:val="000000"/>
          <w:sz w:val="28"/>
        </w:rPr>
        <w:t>
      БИН: 020940003199</w:t>
      </w:r>
    </w:p>
    <w:bookmarkEnd w:id="247"/>
    <w:bookmarkStart w:name="z304" w:id="248"/>
    <w:p>
      <w:pPr>
        <w:spacing w:after="0"/>
        <w:ind w:left="0"/>
        <w:jc w:val="both"/>
      </w:pPr>
      <w:r>
        <w:rPr>
          <w:rFonts w:ascii="Times New Roman"/>
          <w:b w:val="false"/>
          <w:i w:val="false"/>
          <w:color w:val="000000"/>
          <w:sz w:val="28"/>
        </w:rPr>
        <w:t>
      КБЕ: 16</w:t>
      </w:r>
    </w:p>
    <w:bookmarkEnd w:id="248"/>
    <w:bookmarkStart w:name="z305" w:id="249"/>
    <w:p>
      <w:pPr>
        <w:spacing w:after="0"/>
        <w:ind w:left="0"/>
        <w:jc w:val="both"/>
      </w:pPr>
      <w:r>
        <w:rPr>
          <w:rFonts w:ascii="Times New Roman"/>
          <w:b w:val="false"/>
          <w:i w:val="false"/>
          <w:color w:val="000000"/>
          <w:sz w:val="28"/>
        </w:rPr>
        <w:t>
      КНП: 859</w:t>
      </w:r>
    </w:p>
    <w:bookmarkEnd w:id="249"/>
    <w:bookmarkStart w:name="z306" w:id="250"/>
    <w:p>
      <w:pPr>
        <w:spacing w:after="0"/>
        <w:ind w:left="0"/>
        <w:jc w:val="both"/>
      </w:pPr>
      <w:r>
        <w:rPr>
          <w:rFonts w:ascii="Times New Roman"/>
          <w:b w:val="false"/>
          <w:i w:val="false"/>
          <w:color w:val="000000"/>
          <w:sz w:val="28"/>
        </w:rPr>
        <w:t>
      Наименование банка ИИК БИК:</w:t>
      </w:r>
    </w:p>
    <w:bookmarkEnd w:id="250"/>
    <w:bookmarkStart w:name="z307" w:id="251"/>
    <w:p>
      <w:pPr>
        <w:spacing w:after="0"/>
        <w:ind w:left="0"/>
        <w:jc w:val="both"/>
      </w:pPr>
      <w:r>
        <w:rPr>
          <w:rFonts w:ascii="Times New Roman"/>
          <w:b w:val="false"/>
          <w:i w:val="false"/>
          <w:color w:val="000000"/>
          <w:sz w:val="28"/>
        </w:rPr>
        <w:t>
      Акционерное общество "Нурбанк" KZ8584905KZ006015415NURSKZKX</w:t>
      </w:r>
    </w:p>
    <w:bookmarkEnd w:id="251"/>
    <w:bookmarkStart w:name="z308" w:id="252"/>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bookmarkEnd w:id="252"/>
    <w:bookmarkStart w:name="z309" w:id="253"/>
    <w:p>
      <w:pPr>
        <w:spacing w:after="0"/>
        <w:ind w:left="0"/>
        <w:jc w:val="both"/>
      </w:pPr>
      <w:r>
        <w:rPr>
          <w:rFonts w:ascii="Times New Roman"/>
          <w:b w:val="false"/>
          <w:i w:val="false"/>
          <w:color w:val="000000"/>
          <w:sz w:val="28"/>
        </w:rPr>
        <w:t>
      Дочерний банк акционерного общество "Сбербанк" KZ14914012203KZ0047J SABRKZKA</w:t>
      </w:r>
    </w:p>
    <w:bookmarkEnd w:id="253"/>
    <w:bookmarkStart w:name="z310" w:id="254"/>
    <w:p>
      <w:pPr>
        <w:spacing w:after="0"/>
        <w:ind w:left="0"/>
        <w:jc w:val="both"/>
      </w:pPr>
      <w:r>
        <w:rPr>
          <w:rFonts w:ascii="Times New Roman"/>
          <w:b w:val="false"/>
          <w:i w:val="false"/>
          <w:color w:val="000000"/>
          <w:sz w:val="28"/>
        </w:rPr>
        <w:t>
      Филиал акционерного общество "ForteBank" в городе Нур-Султан KZ1096503F0007611692IRTYKZKA</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предоставления выписок из </w:t>
            </w:r>
            <w:r>
              <w:br/>
            </w:r>
            <w:r>
              <w:rPr>
                <w:rFonts w:ascii="Times New Roman"/>
                <w:b w:val="false"/>
                <w:i w:val="false"/>
                <w:color w:val="000000"/>
                <w:sz w:val="20"/>
              </w:rPr>
              <w:t xml:space="preserve">Государственных реестров </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 xml:space="preserve">промышленных образцов,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3" w:id="255"/>
    <w:p>
      <w:pPr>
        <w:spacing w:after="0"/>
        <w:ind w:left="0"/>
        <w:jc w:val="left"/>
      </w:pPr>
      <w:r>
        <w:rPr>
          <w:rFonts w:ascii="Times New Roman"/>
          <w:b/>
          <w:i w:val="false"/>
          <w:color w:val="000000"/>
        </w:rPr>
        <w:t xml:space="preserve"> ВЫПИСКА ИЗ ГОСУДАРСТВЕННОГО РЕЕСТРА ТОВАРНЫХ ЗНАКОВ РЕСПУБЛИКИ КАЗАХСТАН</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Порядковый номер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Номер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Дата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Дата публикации: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(310)-(330) Номер и дата приоритетной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Изображение товарного знака: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Указание цветов: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Владелец: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Патентный поверенный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представитель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Перечень товаров 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Неохраноспособные элементы:</w:t>
            </w:r>
          </w:p>
        </w:tc>
      </w:tr>
    </w:tbl>
    <w:bookmarkStart w:name="z316" w:id="256"/>
    <w:p>
      <w:pPr>
        <w:spacing w:after="0"/>
        <w:ind w:left="0"/>
        <w:jc w:val="both"/>
      </w:pPr>
      <w:r>
        <w:rPr>
          <w:rFonts w:ascii="Times New Roman"/>
          <w:b w:val="false"/>
          <w:i w:val="false"/>
          <w:color w:val="000000"/>
          <w:sz w:val="28"/>
        </w:rPr>
        <w:t>
      (Электронная цифровая подпись)</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предоставления выписок из </w:t>
            </w:r>
            <w:r>
              <w:br/>
            </w:r>
            <w:r>
              <w:rPr>
                <w:rFonts w:ascii="Times New Roman"/>
                <w:b w:val="false"/>
                <w:i w:val="false"/>
                <w:color w:val="000000"/>
                <w:sz w:val="20"/>
              </w:rPr>
              <w:t xml:space="preserve">Государственных реестров </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 xml:space="preserve">промышленных образцов,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257"/>
    <w:p>
      <w:pPr>
        <w:spacing w:after="0"/>
        <w:ind w:left="0"/>
        <w:jc w:val="left"/>
      </w:pPr>
      <w:r>
        <w:rPr>
          <w:rFonts w:ascii="Times New Roman"/>
          <w:b/>
          <w:i w:val="false"/>
          <w:color w:val="000000"/>
        </w:rPr>
        <w:t xml:space="preserve"> ВЫПИСКА ИЗ ГОСУДАРСТВЕННОГО РЕЕСТРА НАИМЕНОВАНИЙ МЕСТ ПРОИСХОЖДЕНИЯ ТОВАРОВ РЕСПУБЛИКИ КАЗАХСТАН</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Номер 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Дата 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Владелец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происхождения товара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Дата публикации: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w:t>
            </w:r>
          </w:p>
        </w:tc>
      </w:tr>
    </w:tbl>
    <w:bookmarkStart w:name="z322" w:id="258"/>
    <w:p>
      <w:pPr>
        <w:spacing w:after="0"/>
        <w:ind w:left="0"/>
        <w:jc w:val="both"/>
      </w:pPr>
      <w:r>
        <w:rPr>
          <w:rFonts w:ascii="Times New Roman"/>
          <w:b w:val="false"/>
          <w:i w:val="false"/>
          <w:color w:val="000000"/>
          <w:sz w:val="28"/>
        </w:rPr>
        <w:t>
       (Электронная цифровая подпись)</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предоставления выписок из </w:t>
            </w:r>
            <w:r>
              <w:br/>
            </w:r>
            <w:r>
              <w:rPr>
                <w:rFonts w:ascii="Times New Roman"/>
                <w:b w:val="false"/>
                <w:i w:val="false"/>
                <w:color w:val="000000"/>
                <w:sz w:val="20"/>
              </w:rPr>
              <w:t xml:space="preserve">Государственных реестров </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 xml:space="preserve">промышленных образцов,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5" w:id="259"/>
    <w:p>
      <w:pPr>
        <w:spacing w:after="0"/>
        <w:ind w:left="0"/>
        <w:jc w:val="left"/>
      </w:pPr>
      <w:r>
        <w:rPr>
          <w:rFonts w:ascii="Times New Roman"/>
          <w:b/>
          <w:i w:val="false"/>
          <w:color w:val="000000"/>
        </w:rPr>
        <w:t xml:space="preserve"> ВЫПИСКА ИЗ ГОСУДАРСТВЕННОГО РЕЕСТРА ИЗОБРЕТЕНИЙ РЕСПУБЛИКИ КАЗАХСТАН</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Приоритетные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Регистрационный номер международной заявки и дата международной подачи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328" w:id="260"/>
    <w:p>
      <w:pPr>
        <w:spacing w:after="0"/>
        <w:ind w:left="0"/>
        <w:jc w:val="both"/>
      </w:pPr>
      <w:r>
        <w:rPr>
          <w:rFonts w:ascii="Times New Roman"/>
          <w:b w:val="false"/>
          <w:i w:val="false"/>
          <w:color w:val="000000"/>
          <w:sz w:val="28"/>
        </w:rPr>
        <w:t>
      (Электронная цифровая подпись)</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предоставления выписок из </w:t>
            </w:r>
            <w:r>
              <w:br/>
            </w:r>
            <w:r>
              <w:rPr>
                <w:rFonts w:ascii="Times New Roman"/>
                <w:b w:val="false"/>
                <w:i w:val="false"/>
                <w:color w:val="000000"/>
                <w:sz w:val="20"/>
              </w:rPr>
              <w:t xml:space="preserve">Государственных реестров </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 xml:space="preserve">промышленных образцов,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261"/>
    <w:p>
      <w:pPr>
        <w:spacing w:after="0"/>
        <w:ind w:left="0"/>
        <w:jc w:val="left"/>
      </w:pPr>
      <w:r>
        <w:rPr>
          <w:rFonts w:ascii="Times New Roman"/>
          <w:b/>
          <w:i w:val="false"/>
          <w:color w:val="000000"/>
        </w:rPr>
        <w:t xml:space="preserve"> ВЫПИСКА ИЗ ГОСУДАРСТВЕННОГО РЕЕСТРА ПОЛЕЗНЫХ МОДЕЛЕЙ РЕСПУБЛИКИ КАЗАХСТАН</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Приоритетные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Регистрационный номер международной заявки и дата международной подачи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334" w:id="262"/>
    <w:p>
      <w:pPr>
        <w:spacing w:after="0"/>
        <w:ind w:left="0"/>
        <w:jc w:val="both"/>
      </w:pPr>
      <w:r>
        <w:rPr>
          <w:rFonts w:ascii="Times New Roman"/>
          <w:b w:val="false"/>
          <w:i w:val="false"/>
          <w:color w:val="000000"/>
          <w:sz w:val="28"/>
        </w:rPr>
        <w:t>
      (Электронная цифровая подпись)</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предоставления выписок из </w:t>
            </w:r>
            <w:r>
              <w:br/>
            </w:r>
            <w:r>
              <w:rPr>
                <w:rFonts w:ascii="Times New Roman"/>
                <w:b w:val="false"/>
                <w:i w:val="false"/>
                <w:color w:val="000000"/>
                <w:sz w:val="20"/>
              </w:rPr>
              <w:t xml:space="preserve">Государственных реестров </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 xml:space="preserve">промышленных образцов,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263"/>
    <w:p>
      <w:pPr>
        <w:spacing w:after="0"/>
        <w:ind w:left="0"/>
        <w:jc w:val="left"/>
      </w:pPr>
      <w:r>
        <w:rPr>
          <w:rFonts w:ascii="Times New Roman"/>
          <w:b/>
          <w:i w:val="false"/>
          <w:color w:val="000000"/>
        </w:rPr>
        <w:t xml:space="preserve"> ВЫПИСКА ИЗ ГОСУДАРСТВЕННОГО РЕЕСТРА ПРОМЫШЛЕННЫХ ОБРАЗЦОВ РЕСПУБЛИКИ КАЗАХСТАН</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Приоритетные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МКПО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промышленного образца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340" w:id="264"/>
    <w:p>
      <w:pPr>
        <w:spacing w:after="0"/>
        <w:ind w:left="0"/>
        <w:jc w:val="both"/>
      </w:pPr>
      <w:r>
        <w:rPr>
          <w:rFonts w:ascii="Times New Roman"/>
          <w:b w:val="false"/>
          <w:i w:val="false"/>
          <w:color w:val="000000"/>
          <w:sz w:val="28"/>
        </w:rPr>
        <w:t>
      (Электронная цифровая подпись)</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предоставления выписок из </w:t>
            </w:r>
            <w:r>
              <w:br/>
            </w:r>
            <w:r>
              <w:rPr>
                <w:rFonts w:ascii="Times New Roman"/>
                <w:b w:val="false"/>
                <w:i w:val="false"/>
                <w:color w:val="000000"/>
                <w:sz w:val="20"/>
              </w:rPr>
              <w:t xml:space="preserve">Государственных реестров </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 xml:space="preserve">промышленных образцов,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265"/>
    <w:p>
      <w:pPr>
        <w:spacing w:after="0"/>
        <w:ind w:left="0"/>
        <w:jc w:val="left"/>
      </w:pPr>
      <w:r>
        <w:rPr>
          <w:rFonts w:ascii="Times New Roman"/>
          <w:b/>
          <w:i w:val="false"/>
          <w:color w:val="000000"/>
        </w:rPr>
        <w:t xml:space="preserve"> ВЫПИСКА ИЗ ГОСУДАРСТВЕННОГО РЕЕСТРА СЕЛЕКЦИОННЫХ ДОСТИЖЕНИЙ РЕСПУБЛИКИ КАЗАХСТАН</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346" w:id="266"/>
    <w:p>
      <w:pPr>
        <w:spacing w:after="0"/>
        <w:ind w:left="0"/>
        <w:jc w:val="both"/>
      </w:pPr>
      <w:r>
        <w:rPr>
          <w:rFonts w:ascii="Times New Roman"/>
          <w:b w:val="false"/>
          <w:i w:val="false"/>
          <w:color w:val="000000"/>
          <w:sz w:val="28"/>
        </w:rPr>
        <w:t>
      (Электронная цифровая подпись)</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предоставления выписок из </w:t>
            </w:r>
            <w:r>
              <w:br/>
            </w:r>
            <w:r>
              <w:rPr>
                <w:rFonts w:ascii="Times New Roman"/>
                <w:b w:val="false"/>
                <w:i w:val="false"/>
                <w:color w:val="000000"/>
                <w:sz w:val="20"/>
              </w:rPr>
              <w:t xml:space="preserve">Государственных реестров </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 xml:space="preserve">промышленных образцов,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267"/>
    <w:p>
      <w:pPr>
        <w:spacing w:after="0"/>
        <w:ind w:left="0"/>
        <w:jc w:val="left"/>
      </w:pPr>
      <w:r>
        <w:rPr>
          <w:rFonts w:ascii="Times New Roman"/>
          <w:b/>
          <w:i w:val="false"/>
          <w:color w:val="000000"/>
        </w:rPr>
        <w:t xml:space="preserve"> ВЫПИСКА ИЗ ГОСУДАРСТВЕННОГО РЕЕСТРА ТОВАРНЫХ ЗНАКОВ РЕСПУБЛИКИ КАЗАХСТАН ОБЩЕИЗВЕСТНЫЙ ТОВАРНЫЙ ЗНАК</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Порядковый номер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Дата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Дата признания общеизвестным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Дата публикации: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8"/>
          <w:p>
            <w:pPr>
              <w:spacing w:after="20"/>
              <w:ind w:left="20"/>
              <w:jc w:val="both"/>
            </w:pPr>
            <w:r>
              <w:rPr>
                <w:rFonts w:ascii="Times New Roman"/>
                <w:b w:val="false"/>
                <w:i w:val="false"/>
                <w:color w:val="000000"/>
                <w:sz w:val="20"/>
              </w:rPr>
              <w:t>
(540) Изображение общеизвестного товарного знака:</w:t>
            </w:r>
            <w:r>
              <w:br/>
            </w:r>
            <w:r>
              <w:rPr>
                <w:rFonts w:ascii="Times New Roman"/>
                <w:b w:val="false"/>
                <w:i w:val="false"/>
                <w:color w:val="000000"/>
                <w:sz w:val="20"/>
              </w:rPr>
              <w:t>
(591) Указание цветов:</w:t>
            </w:r>
          </w:p>
          <w:bookmarkEnd w:id="26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9"/>
          <w:p>
            <w:pPr>
              <w:spacing w:after="20"/>
              <w:ind w:left="20"/>
              <w:jc w:val="both"/>
            </w:pPr>
            <w:r>
              <w:rPr>
                <w:rFonts w:ascii="Times New Roman"/>
                <w:b w:val="false"/>
                <w:i w:val="false"/>
                <w:color w:val="000000"/>
                <w:sz w:val="20"/>
              </w:rPr>
              <w:t>
(730) Владелец:</w:t>
            </w:r>
            <w:r>
              <w:br/>
            </w:r>
            <w:r>
              <w:rPr>
                <w:rFonts w:ascii="Times New Roman"/>
                <w:b w:val="false"/>
                <w:i w:val="false"/>
                <w:color w:val="000000"/>
                <w:sz w:val="20"/>
              </w:rPr>
              <w:t>
</w:t>
            </w:r>
            <w:r>
              <w:rPr>
                <w:rFonts w:ascii="Times New Roman"/>
                <w:b w:val="false"/>
                <w:i w:val="false"/>
                <w:color w:val="000000"/>
                <w:sz w:val="20"/>
              </w:rPr>
              <w:t>(740) Патентный поверенный</w:t>
            </w:r>
            <w:r>
              <w:br/>
            </w:r>
            <w:r>
              <w:rPr>
                <w:rFonts w:ascii="Times New Roman"/>
                <w:b w:val="false"/>
                <w:i w:val="false"/>
                <w:color w:val="000000"/>
                <w:sz w:val="20"/>
              </w:rPr>
              <w:t>
Иной представитель</w:t>
            </w:r>
          </w:p>
          <w:bookmarkEnd w:id="26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Перечень товаров 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355" w:id="270"/>
    <w:p>
      <w:pPr>
        <w:spacing w:after="0"/>
        <w:ind w:left="0"/>
        <w:jc w:val="both"/>
      </w:pPr>
      <w:r>
        <w:rPr>
          <w:rFonts w:ascii="Times New Roman"/>
          <w:b w:val="false"/>
          <w:i w:val="false"/>
          <w:color w:val="000000"/>
          <w:sz w:val="28"/>
        </w:rPr>
        <w:t>
      (Электронная цифровая подпись)</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предоставления выписок из </w:t>
            </w:r>
            <w:r>
              <w:br/>
            </w:r>
            <w:r>
              <w:rPr>
                <w:rFonts w:ascii="Times New Roman"/>
                <w:b w:val="false"/>
                <w:i w:val="false"/>
                <w:color w:val="000000"/>
                <w:sz w:val="20"/>
              </w:rPr>
              <w:t xml:space="preserve">Государственных реестров </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 xml:space="preserve">промышленных образцов,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271"/>
    <w:p>
      <w:pPr>
        <w:spacing w:after="0"/>
        <w:ind w:left="0"/>
        <w:jc w:val="left"/>
      </w:pPr>
      <w:r>
        <w:rPr>
          <w:rFonts w:ascii="Times New Roman"/>
          <w:b/>
          <w:i w:val="false"/>
          <w:color w:val="000000"/>
        </w:rPr>
        <w:t xml:space="preserve"> ВЫПИСКА ИЗ ГОСУДАРСТВЕННОГО РЕЕСТРА ТОПОЛОГИЙ ИНТЕГРАЛЬНЫХ МИКРОСХЕМ РЕСПУБЛИКИ КАЗАХСТАН</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регистрации (свидетельства):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Наименование топологии интегральной микросхемы: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Правообладатель: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Дата публикации:</w:t>
            </w:r>
          </w:p>
        </w:tc>
      </w:tr>
    </w:tbl>
    <w:bookmarkStart w:name="z361" w:id="272"/>
    <w:p>
      <w:pPr>
        <w:spacing w:after="0"/>
        <w:ind w:left="0"/>
        <w:jc w:val="both"/>
      </w:pPr>
      <w:r>
        <w:rPr>
          <w:rFonts w:ascii="Times New Roman"/>
          <w:b w:val="false"/>
          <w:i w:val="false"/>
          <w:color w:val="000000"/>
          <w:sz w:val="28"/>
        </w:rPr>
        <w:t>
      (Электронная цифровая подпись)</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предоставления выписок из </w:t>
            </w:r>
            <w:r>
              <w:br/>
            </w:r>
            <w:r>
              <w:rPr>
                <w:rFonts w:ascii="Times New Roman"/>
                <w:b w:val="false"/>
                <w:i w:val="false"/>
                <w:color w:val="000000"/>
                <w:sz w:val="20"/>
              </w:rPr>
              <w:t xml:space="preserve">Государственных реестров </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 xml:space="preserve">промышленных образцов,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273"/>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о предоставлении выписки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w:t>
      </w:r>
    </w:p>
    <w:bookmarkEnd w:id="273"/>
    <w:bookmarkStart w:name="z365" w:id="274"/>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в связи с отсутствием оплаты, представленных заявителем отказывает в выдаче выписки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w:t>
      </w:r>
    </w:p>
    <w:bookmarkEnd w:id="274"/>
    <w:bookmarkStart w:name="z366" w:id="275"/>
    <w:p>
      <w:pPr>
        <w:spacing w:after="0"/>
        <w:ind w:left="0"/>
        <w:jc w:val="both"/>
      </w:pPr>
      <w:r>
        <w:rPr>
          <w:rFonts w:ascii="Times New Roman"/>
          <w:b w:val="false"/>
          <w:i w:val="false"/>
          <w:color w:val="000000"/>
          <w:sz w:val="28"/>
        </w:rPr>
        <w:t>
      (Электронная цифровая подпись)</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регистрации 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 xml:space="preserve">в Государственном реестре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 xml:space="preserve">происхождения товаров, форм </w:t>
            </w:r>
            <w:r>
              <w:br/>
            </w:r>
            <w:r>
              <w:rPr>
                <w:rFonts w:ascii="Times New Roman"/>
                <w:b w:val="false"/>
                <w:i w:val="false"/>
                <w:color w:val="000000"/>
                <w:sz w:val="20"/>
              </w:rPr>
              <w:t xml:space="preserve">свидетельств и выдачи </w:t>
            </w:r>
            <w:r>
              <w:br/>
            </w:r>
            <w:r>
              <w:rPr>
                <w:rFonts w:ascii="Times New Roman"/>
                <w:b w:val="false"/>
                <w:i w:val="false"/>
                <w:color w:val="000000"/>
                <w:sz w:val="20"/>
              </w:rPr>
              <w:t xml:space="preserve">охранных документов и их </w:t>
            </w:r>
            <w:r>
              <w:br/>
            </w:r>
            <w:r>
              <w:rPr>
                <w:rFonts w:ascii="Times New Roman"/>
                <w:b w:val="false"/>
                <w:i w:val="false"/>
                <w:color w:val="000000"/>
                <w:sz w:val="20"/>
              </w:rPr>
              <w:t>дубликатов, прекращения</w:t>
            </w:r>
            <w:r>
              <w:br/>
            </w:r>
            <w:r>
              <w:rPr>
                <w:rFonts w:ascii="Times New Roman"/>
                <w:b w:val="false"/>
                <w:i w:val="false"/>
                <w:color w:val="000000"/>
                <w:sz w:val="20"/>
              </w:rPr>
              <w:t xml:space="preserve">действия регистрации и </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372" w:id="276"/>
    <w:p>
      <w:pPr>
        <w:spacing w:after="0"/>
        <w:ind w:left="0"/>
        <w:jc w:val="left"/>
      </w:pPr>
      <w:r>
        <w:rPr>
          <w:rFonts w:ascii="Times New Roman"/>
          <w:b/>
          <w:i w:val="false"/>
          <w:color w:val="000000"/>
        </w:rPr>
        <w:t xml:space="preserve"> УВЕДОМЛЕНИЕ </w:t>
      </w:r>
      <w:r>
        <w:br/>
      </w:r>
      <w:r>
        <w:rPr>
          <w:rFonts w:ascii="Times New Roman"/>
          <w:b/>
          <w:i w:val="false"/>
          <w:color w:val="000000"/>
        </w:rPr>
        <w:t>об оказании государственной услуги "Регистрация товарного знака"</w:t>
      </w:r>
    </w:p>
    <w:bookmarkEnd w:id="276"/>
    <w:bookmarkStart w:name="z373" w:id="277"/>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товарный знак № _ зарегистрирован в Государственном реестре товарных знаков Республики Казахстан.</w:t>
      </w:r>
    </w:p>
    <w:bookmarkEnd w:id="277"/>
    <w:bookmarkStart w:name="z374" w:id="278"/>
    <w:p>
      <w:pPr>
        <w:spacing w:after="0"/>
        <w:ind w:left="0"/>
        <w:jc w:val="both"/>
      </w:pPr>
      <w:r>
        <w:rPr>
          <w:rFonts w:ascii="Times New Roman"/>
          <w:b w:val="false"/>
          <w:i w:val="false"/>
          <w:color w:val="000000"/>
          <w:sz w:val="28"/>
        </w:rPr>
        <w:t>
      Приложение:</w:t>
      </w:r>
    </w:p>
    <w:bookmarkEnd w:id="278"/>
    <w:bookmarkStart w:name="z375" w:id="279"/>
    <w:p>
      <w:pPr>
        <w:spacing w:after="0"/>
        <w:ind w:left="0"/>
        <w:jc w:val="both"/>
      </w:pPr>
      <w:r>
        <w:rPr>
          <w:rFonts w:ascii="Times New Roman"/>
          <w:b w:val="false"/>
          <w:i w:val="false"/>
          <w:color w:val="000000"/>
          <w:sz w:val="28"/>
        </w:rPr>
        <w:t xml:space="preserve">
      (Электронная цифровая подпись) </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регистрации 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 xml:space="preserve">в Государственном реестре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 xml:space="preserve">происхождения товаров, форм </w:t>
            </w:r>
            <w:r>
              <w:br/>
            </w:r>
            <w:r>
              <w:rPr>
                <w:rFonts w:ascii="Times New Roman"/>
                <w:b w:val="false"/>
                <w:i w:val="false"/>
                <w:color w:val="000000"/>
                <w:sz w:val="20"/>
              </w:rPr>
              <w:t xml:space="preserve">свидетельств и выдачи </w:t>
            </w:r>
            <w:r>
              <w:br/>
            </w:r>
            <w:r>
              <w:rPr>
                <w:rFonts w:ascii="Times New Roman"/>
                <w:b w:val="false"/>
                <w:i w:val="false"/>
                <w:color w:val="000000"/>
                <w:sz w:val="20"/>
              </w:rPr>
              <w:t xml:space="preserve">охранных документов и их </w:t>
            </w:r>
            <w:r>
              <w:br/>
            </w:r>
            <w:r>
              <w:rPr>
                <w:rFonts w:ascii="Times New Roman"/>
                <w:b w:val="false"/>
                <w:i w:val="false"/>
                <w:color w:val="000000"/>
                <w:sz w:val="20"/>
              </w:rPr>
              <w:t>дубликатов, прекращения</w:t>
            </w:r>
            <w:r>
              <w:br/>
            </w:r>
            <w:r>
              <w:rPr>
                <w:rFonts w:ascii="Times New Roman"/>
                <w:b w:val="false"/>
                <w:i w:val="false"/>
                <w:color w:val="000000"/>
                <w:sz w:val="20"/>
              </w:rPr>
              <w:t xml:space="preserve">действия регистрации и </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381" w:id="280"/>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280"/>
    <w:bookmarkStart w:name="z382" w:id="281"/>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281"/>
    <w:bookmarkStart w:name="z383" w:id="282"/>
    <w:p>
      <w:pPr>
        <w:spacing w:after="0"/>
        <w:ind w:left="0"/>
        <w:jc w:val="both"/>
      </w:pPr>
      <w:r>
        <w:rPr>
          <w:rFonts w:ascii="Times New Roman"/>
          <w:b w:val="false"/>
          <w:i w:val="false"/>
          <w:color w:val="000000"/>
          <w:sz w:val="28"/>
        </w:rPr>
        <w:t>
      Приложение:</w:t>
      </w:r>
    </w:p>
    <w:bookmarkEnd w:id="282"/>
    <w:bookmarkStart w:name="z384" w:id="283"/>
    <w:p>
      <w:pPr>
        <w:spacing w:after="0"/>
        <w:ind w:left="0"/>
        <w:jc w:val="both"/>
      </w:pPr>
      <w:r>
        <w:rPr>
          <w:rFonts w:ascii="Times New Roman"/>
          <w:b w:val="false"/>
          <w:i w:val="false"/>
          <w:color w:val="000000"/>
          <w:sz w:val="28"/>
        </w:rPr>
        <w:t xml:space="preserve">
      (Электронная цифровая подпись) </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регистрации 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 xml:space="preserve">в Государственном реестре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 xml:space="preserve">происхождения товаров, форм </w:t>
            </w:r>
            <w:r>
              <w:br/>
            </w:r>
            <w:r>
              <w:rPr>
                <w:rFonts w:ascii="Times New Roman"/>
                <w:b w:val="false"/>
                <w:i w:val="false"/>
                <w:color w:val="000000"/>
                <w:sz w:val="20"/>
              </w:rPr>
              <w:t xml:space="preserve">свидетельств и выдачи </w:t>
            </w:r>
            <w:r>
              <w:br/>
            </w:r>
            <w:r>
              <w:rPr>
                <w:rFonts w:ascii="Times New Roman"/>
                <w:b w:val="false"/>
                <w:i w:val="false"/>
                <w:color w:val="000000"/>
                <w:sz w:val="20"/>
              </w:rPr>
              <w:t xml:space="preserve">охранных документов и их </w:t>
            </w:r>
            <w:r>
              <w:br/>
            </w:r>
            <w:r>
              <w:rPr>
                <w:rFonts w:ascii="Times New Roman"/>
                <w:b w:val="false"/>
                <w:i w:val="false"/>
                <w:color w:val="000000"/>
                <w:sz w:val="20"/>
              </w:rPr>
              <w:t>дубликатов, прекращения</w:t>
            </w:r>
            <w:r>
              <w:br/>
            </w:r>
            <w:r>
              <w:rPr>
                <w:rFonts w:ascii="Times New Roman"/>
                <w:b w:val="false"/>
                <w:i w:val="false"/>
                <w:color w:val="000000"/>
                <w:sz w:val="20"/>
              </w:rPr>
              <w:t xml:space="preserve">действия регистрации и </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390" w:id="284"/>
    <w:p>
      <w:pPr>
        <w:spacing w:after="0"/>
        <w:ind w:left="0"/>
        <w:jc w:val="left"/>
      </w:pPr>
      <w:r>
        <w:rPr>
          <w:rFonts w:ascii="Times New Roman"/>
          <w:b/>
          <w:i w:val="false"/>
          <w:color w:val="000000"/>
        </w:rPr>
        <w:t xml:space="preserve"> УВЕДОМЛЕНИЕ  </w:t>
      </w:r>
      <w:r>
        <w:br/>
      </w:r>
      <w:r>
        <w:rPr>
          <w:rFonts w:ascii="Times New Roman"/>
          <w:b/>
          <w:i w:val="false"/>
          <w:color w:val="000000"/>
        </w:rPr>
        <w:t>об оказании государственной услуги "Регистрация права пользования наименованием места происхождения товара"</w:t>
      </w:r>
    </w:p>
    <w:bookmarkEnd w:id="284"/>
    <w:bookmarkStart w:name="z391" w:id="285"/>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права пользования наименования места происхождения товара № _ зарегистрирован в Государственном реестре наименований места происхождения товара Республики Казахстан. </w:t>
      </w:r>
    </w:p>
    <w:bookmarkEnd w:id="285"/>
    <w:bookmarkStart w:name="z392" w:id="286"/>
    <w:p>
      <w:pPr>
        <w:spacing w:after="0"/>
        <w:ind w:left="0"/>
        <w:jc w:val="both"/>
      </w:pPr>
      <w:r>
        <w:rPr>
          <w:rFonts w:ascii="Times New Roman"/>
          <w:b w:val="false"/>
          <w:i w:val="false"/>
          <w:color w:val="000000"/>
          <w:sz w:val="28"/>
        </w:rPr>
        <w:t>
      Приложение:</w:t>
      </w:r>
    </w:p>
    <w:bookmarkEnd w:id="286"/>
    <w:bookmarkStart w:name="z393" w:id="287"/>
    <w:p>
      <w:pPr>
        <w:spacing w:after="0"/>
        <w:ind w:left="0"/>
        <w:jc w:val="both"/>
      </w:pPr>
      <w:r>
        <w:rPr>
          <w:rFonts w:ascii="Times New Roman"/>
          <w:b w:val="false"/>
          <w:i w:val="false"/>
          <w:color w:val="000000"/>
          <w:sz w:val="28"/>
        </w:rPr>
        <w:t xml:space="preserve">
      (Электронная цифровая подпись) </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регистрации 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 xml:space="preserve">в Государственном реестре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 xml:space="preserve">происхождения товаров, форм </w:t>
            </w:r>
            <w:r>
              <w:br/>
            </w:r>
            <w:r>
              <w:rPr>
                <w:rFonts w:ascii="Times New Roman"/>
                <w:b w:val="false"/>
                <w:i w:val="false"/>
                <w:color w:val="000000"/>
                <w:sz w:val="20"/>
              </w:rPr>
              <w:t xml:space="preserve">свидетельств и выдачи </w:t>
            </w:r>
            <w:r>
              <w:br/>
            </w:r>
            <w:r>
              <w:rPr>
                <w:rFonts w:ascii="Times New Roman"/>
                <w:b w:val="false"/>
                <w:i w:val="false"/>
                <w:color w:val="000000"/>
                <w:sz w:val="20"/>
              </w:rPr>
              <w:t xml:space="preserve">охранных документов и их </w:t>
            </w:r>
            <w:r>
              <w:br/>
            </w:r>
            <w:r>
              <w:rPr>
                <w:rFonts w:ascii="Times New Roman"/>
                <w:b w:val="false"/>
                <w:i w:val="false"/>
                <w:color w:val="000000"/>
                <w:sz w:val="20"/>
              </w:rPr>
              <w:t>дубликатов, прекращения</w:t>
            </w:r>
            <w:r>
              <w:br/>
            </w:r>
            <w:r>
              <w:rPr>
                <w:rFonts w:ascii="Times New Roman"/>
                <w:b w:val="false"/>
                <w:i w:val="false"/>
                <w:color w:val="000000"/>
                <w:sz w:val="20"/>
              </w:rPr>
              <w:t xml:space="preserve">действия регистрации и </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399" w:id="288"/>
    <w:p>
      <w:pPr>
        <w:spacing w:after="0"/>
        <w:ind w:left="0"/>
        <w:jc w:val="left"/>
      </w:pPr>
      <w:r>
        <w:rPr>
          <w:rFonts w:ascii="Times New Roman"/>
          <w:b/>
          <w:i w:val="false"/>
          <w:color w:val="000000"/>
        </w:rPr>
        <w:t xml:space="preserve"> МОТИВИРОВАННЫЙ ОТКАЗ</w:t>
      </w:r>
      <w:r>
        <w:br/>
      </w:r>
      <w:r>
        <w:rPr>
          <w:rFonts w:ascii="Times New Roman"/>
          <w:b/>
          <w:i w:val="false"/>
          <w:color w:val="000000"/>
        </w:rPr>
        <w:t>в дальнейшем рассмотрении заявления</w:t>
      </w:r>
    </w:p>
    <w:bookmarkEnd w:id="288"/>
    <w:bookmarkStart w:name="z400" w:id="289"/>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289"/>
    <w:bookmarkStart w:name="z401" w:id="290"/>
    <w:p>
      <w:pPr>
        <w:spacing w:after="0"/>
        <w:ind w:left="0"/>
        <w:jc w:val="both"/>
      </w:pPr>
      <w:r>
        <w:rPr>
          <w:rFonts w:ascii="Times New Roman"/>
          <w:b w:val="false"/>
          <w:i w:val="false"/>
          <w:color w:val="000000"/>
          <w:sz w:val="28"/>
        </w:rPr>
        <w:t>
      Приложение:</w:t>
      </w:r>
    </w:p>
    <w:bookmarkEnd w:id="290"/>
    <w:bookmarkStart w:name="z402" w:id="291"/>
    <w:p>
      <w:pPr>
        <w:spacing w:after="0"/>
        <w:ind w:left="0"/>
        <w:jc w:val="both"/>
      </w:pPr>
      <w:r>
        <w:rPr>
          <w:rFonts w:ascii="Times New Roman"/>
          <w:b w:val="false"/>
          <w:i w:val="false"/>
          <w:color w:val="000000"/>
          <w:sz w:val="28"/>
        </w:rPr>
        <w:t xml:space="preserve">
      (Электронная цифровая подпись) </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 xml:space="preserve">регистрации 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 xml:space="preserve">в Государственном реестре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 xml:space="preserve">происхождения товаров, форм </w:t>
            </w:r>
            <w:r>
              <w:br/>
            </w:r>
            <w:r>
              <w:rPr>
                <w:rFonts w:ascii="Times New Roman"/>
                <w:b w:val="false"/>
                <w:i w:val="false"/>
                <w:color w:val="000000"/>
                <w:sz w:val="20"/>
              </w:rPr>
              <w:t xml:space="preserve">свидетельств и выдачи </w:t>
            </w:r>
            <w:r>
              <w:br/>
            </w:r>
            <w:r>
              <w:rPr>
                <w:rFonts w:ascii="Times New Roman"/>
                <w:b w:val="false"/>
                <w:i w:val="false"/>
                <w:color w:val="000000"/>
                <w:sz w:val="20"/>
              </w:rPr>
              <w:t xml:space="preserve">охранных документов и их </w:t>
            </w:r>
            <w:r>
              <w:br/>
            </w:r>
            <w:r>
              <w:rPr>
                <w:rFonts w:ascii="Times New Roman"/>
                <w:b w:val="false"/>
                <w:i w:val="false"/>
                <w:color w:val="000000"/>
                <w:sz w:val="20"/>
              </w:rPr>
              <w:t>дубликатов, прекращения</w:t>
            </w:r>
            <w:r>
              <w:br/>
            </w:r>
            <w:r>
              <w:rPr>
                <w:rFonts w:ascii="Times New Roman"/>
                <w:b w:val="false"/>
                <w:i w:val="false"/>
                <w:color w:val="000000"/>
                <w:sz w:val="20"/>
              </w:rPr>
              <w:t xml:space="preserve">действия регистрации и </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408" w:id="292"/>
    <w:p>
      <w:pPr>
        <w:spacing w:after="0"/>
        <w:ind w:left="0"/>
        <w:jc w:val="left"/>
      </w:pPr>
      <w:r>
        <w:rPr>
          <w:rFonts w:ascii="Times New Roman"/>
          <w:b/>
          <w:i w:val="false"/>
          <w:color w:val="000000"/>
        </w:rPr>
        <w:t xml:space="preserve"> УВЕДОМЛЕНИЕ </w:t>
      </w:r>
      <w:r>
        <w:br/>
      </w:r>
      <w:r>
        <w:rPr>
          <w:rFonts w:ascii="Times New Roman"/>
          <w:b/>
          <w:i w:val="false"/>
          <w:color w:val="000000"/>
        </w:rPr>
        <w:t>о выдаче дубликата свидетельства на товарный знак</w:t>
      </w:r>
    </w:p>
    <w:bookmarkEnd w:id="292"/>
    <w:bookmarkStart w:name="z409" w:id="293"/>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пунктом _ статьи _</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уведомляет о выдаче дубликата. Сведения о выдаче опубликованы в бюллетене №_ от ______ года.</w:t>
      </w:r>
    </w:p>
    <w:bookmarkEnd w:id="293"/>
    <w:bookmarkStart w:name="z410" w:id="294"/>
    <w:p>
      <w:pPr>
        <w:spacing w:after="0"/>
        <w:ind w:left="0"/>
        <w:jc w:val="both"/>
      </w:pPr>
      <w:r>
        <w:rPr>
          <w:rFonts w:ascii="Times New Roman"/>
          <w:b w:val="false"/>
          <w:i w:val="false"/>
          <w:color w:val="000000"/>
          <w:sz w:val="28"/>
        </w:rPr>
        <w:t>
      Приложение:</w:t>
      </w:r>
    </w:p>
    <w:bookmarkEnd w:id="294"/>
    <w:bookmarkStart w:name="z411" w:id="295"/>
    <w:p>
      <w:pPr>
        <w:spacing w:after="0"/>
        <w:ind w:left="0"/>
        <w:jc w:val="both"/>
      </w:pPr>
      <w:r>
        <w:rPr>
          <w:rFonts w:ascii="Times New Roman"/>
          <w:b w:val="false"/>
          <w:i w:val="false"/>
          <w:color w:val="000000"/>
          <w:sz w:val="28"/>
        </w:rPr>
        <w:t xml:space="preserve">
      (Электронная цифровая подпись) </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w:t>
            </w:r>
            <w:r>
              <w:br/>
            </w:r>
            <w:r>
              <w:rPr>
                <w:rFonts w:ascii="Times New Roman"/>
                <w:b w:val="false"/>
                <w:i w:val="false"/>
                <w:color w:val="000000"/>
                <w:sz w:val="20"/>
              </w:rPr>
              <w:t xml:space="preserve">регистрации товарных знаков и </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происхождения товаров</w:t>
            </w:r>
            <w:r>
              <w:br/>
            </w:r>
            <w:r>
              <w:rPr>
                <w:rFonts w:ascii="Times New Roman"/>
                <w:b w:val="false"/>
                <w:i w:val="false"/>
                <w:color w:val="000000"/>
                <w:sz w:val="20"/>
              </w:rPr>
              <w:t xml:space="preserve">в Государственном реестре </w:t>
            </w:r>
            <w:r>
              <w:br/>
            </w:r>
            <w:r>
              <w:rPr>
                <w:rFonts w:ascii="Times New Roman"/>
                <w:b w:val="false"/>
                <w:i w:val="false"/>
                <w:color w:val="000000"/>
                <w:sz w:val="20"/>
              </w:rPr>
              <w:t xml:space="preserve">товарных знаков и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наименований мест </w:t>
            </w:r>
            <w:r>
              <w:br/>
            </w:r>
            <w:r>
              <w:rPr>
                <w:rFonts w:ascii="Times New Roman"/>
                <w:b w:val="false"/>
                <w:i w:val="false"/>
                <w:color w:val="000000"/>
                <w:sz w:val="20"/>
              </w:rPr>
              <w:t xml:space="preserve">происхождения товаров, форм </w:t>
            </w:r>
            <w:r>
              <w:br/>
            </w:r>
            <w:r>
              <w:rPr>
                <w:rFonts w:ascii="Times New Roman"/>
                <w:b w:val="false"/>
                <w:i w:val="false"/>
                <w:color w:val="000000"/>
                <w:sz w:val="20"/>
              </w:rPr>
              <w:t xml:space="preserve">свидетельств и выдачи </w:t>
            </w:r>
            <w:r>
              <w:br/>
            </w:r>
            <w:r>
              <w:rPr>
                <w:rFonts w:ascii="Times New Roman"/>
                <w:b w:val="false"/>
                <w:i w:val="false"/>
                <w:color w:val="000000"/>
                <w:sz w:val="20"/>
              </w:rPr>
              <w:t xml:space="preserve">охранных документов и их </w:t>
            </w:r>
            <w:r>
              <w:br/>
            </w:r>
            <w:r>
              <w:rPr>
                <w:rFonts w:ascii="Times New Roman"/>
                <w:b w:val="false"/>
                <w:i w:val="false"/>
                <w:color w:val="000000"/>
                <w:sz w:val="20"/>
              </w:rPr>
              <w:t>дубликатов, прекращения</w:t>
            </w:r>
            <w:r>
              <w:br/>
            </w:r>
            <w:r>
              <w:rPr>
                <w:rFonts w:ascii="Times New Roman"/>
                <w:b w:val="false"/>
                <w:i w:val="false"/>
                <w:color w:val="000000"/>
                <w:sz w:val="20"/>
              </w:rPr>
              <w:t xml:space="preserve">действия регистрации и </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417" w:id="296"/>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296"/>
    <w:bookmarkStart w:name="z418" w:id="297"/>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297"/>
    <w:bookmarkStart w:name="z419" w:id="298"/>
    <w:p>
      <w:pPr>
        <w:spacing w:after="0"/>
        <w:ind w:left="0"/>
        <w:jc w:val="both"/>
      </w:pPr>
      <w:r>
        <w:rPr>
          <w:rFonts w:ascii="Times New Roman"/>
          <w:b w:val="false"/>
          <w:i w:val="false"/>
          <w:color w:val="000000"/>
          <w:sz w:val="28"/>
        </w:rPr>
        <w:t>
      Приложение:</w:t>
      </w:r>
    </w:p>
    <w:bookmarkEnd w:id="298"/>
    <w:bookmarkStart w:name="z420" w:id="299"/>
    <w:p>
      <w:pPr>
        <w:spacing w:after="0"/>
        <w:ind w:left="0"/>
        <w:jc w:val="both"/>
      </w:pPr>
      <w:r>
        <w:rPr>
          <w:rFonts w:ascii="Times New Roman"/>
          <w:b w:val="false"/>
          <w:i w:val="false"/>
          <w:color w:val="000000"/>
          <w:sz w:val="28"/>
        </w:rPr>
        <w:t xml:space="preserve">
      (Электронная цифровая подпись) </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 xml:space="preserve">Государственном реестре </w:t>
            </w:r>
            <w:r>
              <w:br/>
            </w:r>
            <w:r>
              <w:rPr>
                <w:rFonts w:ascii="Times New Roman"/>
                <w:b w:val="false"/>
                <w:i w:val="false"/>
                <w:color w:val="000000"/>
                <w:sz w:val="20"/>
              </w:rPr>
              <w:t xml:space="preserve">изобретений, Государственном </w:t>
            </w:r>
            <w:r>
              <w:br/>
            </w:r>
            <w:r>
              <w:rPr>
                <w:rFonts w:ascii="Times New Roman"/>
                <w:b w:val="false"/>
                <w:i w:val="false"/>
                <w:color w:val="000000"/>
                <w:sz w:val="20"/>
              </w:rPr>
              <w:t xml:space="preserve">реестре полезных моделей,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промышленных образцов и </w:t>
            </w:r>
            <w:r>
              <w:br/>
            </w:r>
            <w:r>
              <w:rPr>
                <w:rFonts w:ascii="Times New Roman"/>
                <w:b w:val="false"/>
                <w:i w:val="false"/>
                <w:color w:val="000000"/>
                <w:sz w:val="20"/>
              </w:rPr>
              <w:t xml:space="preserve">выдачи охранных документов и </w:t>
            </w:r>
            <w:r>
              <w:br/>
            </w:r>
            <w:r>
              <w:rPr>
                <w:rFonts w:ascii="Times New Roman"/>
                <w:b w:val="false"/>
                <w:i w:val="false"/>
                <w:color w:val="000000"/>
                <w:sz w:val="20"/>
              </w:rPr>
              <w:t xml:space="preserve">их дубликатов, признания </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4" w:id="300"/>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об оказании государственной услуги  </w:t>
      </w:r>
      <w:r>
        <w:br/>
      </w:r>
      <w:r>
        <w:rPr>
          <w:rFonts w:ascii="Times New Roman"/>
          <w:b/>
          <w:i w:val="false"/>
          <w:color w:val="000000"/>
        </w:rPr>
        <w:t>"Выдача охранных документов в сфере промышленной собственности"</w:t>
      </w:r>
    </w:p>
    <w:bookmarkEnd w:id="300"/>
    <w:bookmarkStart w:name="z425" w:id="301"/>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Патентного Закона</w:t>
      </w:r>
      <w:r>
        <w:rPr>
          <w:rFonts w:ascii="Times New Roman"/>
          <w:b w:val="false"/>
          <w:i w:val="false"/>
          <w:color w:val="000000"/>
          <w:sz w:val="28"/>
        </w:rPr>
        <w:t xml:space="preserve"> Республики Казахстан уведомляет о выдаче охранных документов. Сведения о выдаче опубликованы в бюллетене № __ от ______ года.</w:t>
      </w:r>
    </w:p>
    <w:bookmarkEnd w:id="301"/>
    <w:bookmarkStart w:name="z426" w:id="302"/>
    <w:p>
      <w:pPr>
        <w:spacing w:after="0"/>
        <w:ind w:left="0"/>
        <w:jc w:val="both"/>
      </w:pPr>
      <w:r>
        <w:rPr>
          <w:rFonts w:ascii="Times New Roman"/>
          <w:b w:val="false"/>
          <w:i w:val="false"/>
          <w:color w:val="000000"/>
          <w:sz w:val="28"/>
        </w:rPr>
        <w:t>
      Приложение:</w:t>
      </w:r>
    </w:p>
    <w:bookmarkEnd w:id="302"/>
    <w:bookmarkStart w:name="z427" w:id="303"/>
    <w:p>
      <w:pPr>
        <w:spacing w:after="0"/>
        <w:ind w:left="0"/>
        <w:jc w:val="both"/>
      </w:pPr>
      <w:r>
        <w:rPr>
          <w:rFonts w:ascii="Times New Roman"/>
          <w:b w:val="false"/>
          <w:i w:val="false"/>
          <w:color w:val="000000"/>
          <w:sz w:val="28"/>
        </w:rPr>
        <w:t xml:space="preserve">
      (Электронная цифровая подпись) </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 xml:space="preserve">Государственном реестре </w:t>
            </w:r>
            <w:r>
              <w:br/>
            </w:r>
            <w:r>
              <w:rPr>
                <w:rFonts w:ascii="Times New Roman"/>
                <w:b w:val="false"/>
                <w:i w:val="false"/>
                <w:color w:val="000000"/>
                <w:sz w:val="20"/>
              </w:rPr>
              <w:t xml:space="preserve">изобретений, Государственном </w:t>
            </w:r>
            <w:r>
              <w:br/>
            </w:r>
            <w:r>
              <w:rPr>
                <w:rFonts w:ascii="Times New Roman"/>
                <w:b w:val="false"/>
                <w:i w:val="false"/>
                <w:color w:val="000000"/>
                <w:sz w:val="20"/>
              </w:rPr>
              <w:t xml:space="preserve">реестре полезных моделей,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промышленных образцов и </w:t>
            </w:r>
            <w:r>
              <w:br/>
            </w:r>
            <w:r>
              <w:rPr>
                <w:rFonts w:ascii="Times New Roman"/>
                <w:b w:val="false"/>
                <w:i w:val="false"/>
                <w:color w:val="000000"/>
                <w:sz w:val="20"/>
              </w:rPr>
              <w:t xml:space="preserve">выдачи охранных документов и </w:t>
            </w:r>
            <w:r>
              <w:br/>
            </w:r>
            <w:r>
              <w:rPr>
                <w:rFonts w:ascii="Times New Roman"/>
                <w:b w:val="false"/>
                <w:i w:val="false"/>
                <w:color w:val="000000"/>
                <w:sz w:val="20"/>
              </w:rPr>
              <w:t xml:space="preserve">их дубликатов, признания </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1" w:id="304"/>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304"/>
    <w:bookmarkStart w:name="z432" w:id="305"/>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305"/>
    <w:bookmarkStart w:name="z433" w:id="306"/>
    <w:p>
      <w:pPr>
        <w:spacing w:after="0"/>
        <w:ind w:left="0"/>
        <w:jc w:val="both"/>
      </w:pPr>
      <w:r>
        <w:rPr>
          <w:rFonts w:ascii="Times New Roman"/>
          <w:b w:val="false"/>
          <w:i w:val="false"/>
          <w:color w:val="000000"/>
          <w:sz w:val="28"/>
        </w:rPr>
        <w:t>
      Приложение:</w:t>
      </w:r>
    </w:p>
    <w:bookmarkEnd w:id="306"/>
    <w:bookmarkStart w:name="z434" w:id="307"/>
    <w:p>
      <w:pPr>
        <w:spacing w:after="0"/>
        <w:ind w:left="0"/>
        <w:jc w:val="both"/>
      </w:pPr>
      <w:r>
        <w:rPr>
          <w:rFonts w:ascii="Times New Roman"/>
          <w:b w:val="false"/>
          <w:i w:val="false"/>
          <w:color w:val="000000"/>
          <w:sz w:val="28"/>
        </w:rPr>
        <w:t xml:space="preserve">
      (Электронная цифровая подпись) </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 xml:space="preserve">реестре селекционных </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440" w:id="308"/>
    <w:p>
      <w:pPr>
        <w:spacing w:after="0"/>
        <w:ind w:left="0"/>
        <w:jc w:val="left"/>
      </w:pPr>
      <w:r>
        <w:rPr>
          <w:rFonts w:ascii="Times New Roman"/>
          <w:b/>
          <w:i w:val="false"/>
          <w:color w:val="000000"/>
        </w:rPr>
        <w:t xml:space="preserve"> УВЕДОМЛЕНИЕ </w:t>
      </w:r>
      <w:r>
        <w:br/>
      </w:r>
      <w:r>
        <w:rPr>
          <w:rFonts w:ascii="Times New Roman"/>
          <w:b/>
          <w:i w:val="false"/>
          <w:color w:val="000000"/>
        </w:rPr>
        <w:t>о выдаче дубликата охранного документа в сфере промышленной собственности</w:t>
      </w:r>
    </w:p>
    <w:bookmarkEnd w:id="308"/>
    <w:bookmarkStart w:name="z441" w:id="309"/>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Патентного Закона</w:t>
      </w:r>
      <w:r>
        <w:rPr>
          <w:rFonts w:ascii="Times New Roman"/>
          <w:b w:val="false"/>
          <w:i w:val="false"/>
          <w:color w:val="000000"/>
          <w:sz w:val="28"/>
        </w:rPr>
        <w:t xml:space="preserve"> Республики Казахстан уведомляет о выдаче дубликата. Сведения о выдаче опубликованы в бюллетене №_ от ______ года.</w:t>
      </w:r>
    </w:p>
    <w:bookmarkEnd w:id="309"/>
    <w:bookmarkStart w:name="z442" w:id="310"/>
    <w:p>
      <w:pPr>
        <w:spacing w:after="0"/>
        <w:ind w:left="0"/>
        <w:jc w:val="both"/>
      </w:pPr>
      <w:r>
        <w:rPr>
          <w:rFonts w:ascii="Times New Roman"/>
          <w:b w:val="false"/>
          <w:i w:val="false"/>
          <w:color w:val="000000"/>
          <w:sz w:val="28"/>
        </w:rPr>
        <w:t>
      Приложение:</w:t>
      </w:r>
    </w:p>
    <w:bookmarkEnd w:id="310"/>
    <w:bookmarkStart w:name="z443" w:id="311"/>
    <w:p>
      <w:pPr>
        <w:spacing w:after="0"/>
        <w:ind w:left="0"/>
        <w:jc w:val="both"/>
      </w:pPr>
      <w:r>
        <w:rPr>
          <w:rFonts w:ascii="Times New Roman"/>
          <w:b w:val="false"/>
          <w:i w:val="false"/>
          <w:color w:val="000000"/>
          <w:sz w:val="28"/>
        </w:rPr>
        <w:t xml:space="preserve">
      (Электронная цифровая подпись) </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 xml:space="preserve">Государственном реестре </w:t>
            </w:r>
            <w:r>
              <w:br/>
            </w:r>
            <w:r>
              <w:rPr>
                <w:rFonts w:ascii="Times New Roman"/>
                <w:b w:val="false"/>
                <w:i w:val="false"/>
                <w:color w:val="000000"/>
                <w:sz w:val="20"/>
              </w:rPr>
              <w:t xml:space="preserve">изобретений, Государственном </w:t>
            </w:r>
            <w:r>
              <w:br/>
            </w:r>
            <w:r>
              <w:rPr>
                <w:rFonts w:ascii="Times New Roman"/>
                <w:b w:val="false"/>
                <w:i w:val="false"/>
                <w:color w:val="000000"/>
                <w:sz w:val="20"/>
              </w:rPr>
              <w:t xml:space="preserve">реестре полезных моделей,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промышленных образцов и </w:t>
            </w:r>
            <w:r>
              <w:br/>
            </w:r>
            <w:r>
              <w:rPr>
                <w:rFonts w:ascii="Times New Roman"/>
                <w:b w:val="false"/>
                <w:i w:val="false"/>
                <w:color w:val="000000"/>
                <w:sz w:val="20"/>
              </w:rPr>
              <w:t xml:space="preserve">выдачи охранных документов и </w:t>
            </w:r>
            <w:r>
              <w:br/>
            </w:r>
            <w:r>
              <w:rPr>
                <w:rFonts w:ascii="Times New Roman"/>
                <w:b w:val="false"/>
                <w:i w:val="false"/>
                <w:color w:val="000000"/>
                <w:sz w:val="20"/>
              </w:rPr>
              <w:t xml:space="preserve">их дубликатов, признания </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449" w:id="312"/>
    <w:p>
      <w:pPr>
        <w:spacing w:after="0"/>
        <w:ind w:left="0"/>
        <w:jc w:val="left"/>
      </w:pPr>
      <w:r>
        <w:rPr>
          <w:rFonts w:ascii="Times New Roman"/>
          <w:b/>
          <w:i w:val="false"/>
          <w:color w:val="000000"/>
        </w:rPr>
        <w:t xml:space="preserve"> УВЕДОМЛЕНИЕ </w:t>
      </w:r>
      <w:r>
        <w:br/>
      </w:r>
      <w:r>
        <w:rPr>
          <w:rFonts w:ascii="Times New Roman"/>
          <w:b/>
          <w:i w:val="false"/>
          <w:color w:val="000000"/>
        </w:rPr>
        <w:t>об отказе в выдаче дубликата в сфере промышленной собственности</w:t>
      </w:r>
    </w:p>
    <w:bookmarkEnd w:id="312"/>
    <w:bookmarkStart w:name="z450" w:id="313"/>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313"/>
    <w:bookmarkStart w:name="z451" w:id="314"/>
    <w:p>
      <w:pPr>
        <w:spacing w:after="0"/>
        <w:ind w:left="0"/>
        <w:jc w:val="both"/>
      </w:pPr>
      <w:r>
        <w:rPr>
          <w:rFonts w:ascii="Times New Roman"/>
          <w:b w:val="false"/>
          <w:i w:val="false"/>
          <w:color w:val="000000"/>
          <w:sz w:val="28"/>
        </w:rPr>
        <w:t>
      Приложение:</w:t>
      </w:r>
    </w:p>
    <w:bookmarkEnd w:id="314"/>
    <w:bookmarkStart w:name="z452" w:id="315"/>
    <w:p>
      <w:pPr>
        <w:spacing w:after="0"/>
        <w:ind w:left="0"/>
        <w:jc w:val="both"/>
      </w:pPr>
      <w:r>
        <w:rPr>
          <w:rFonts w:ascii="Times New Roman"/>
          <w:b w:val="false"/>
          <w:i w:val="false"/>
          <w:color w:val="000000"/>
          <w:sz w:val="28"/>
        </w:rPr>
        <w:t xml:space="preserve">
      (Электронная цифровая подпись) </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внесения топологий в </w:t>
            </w:r>
            <w:r>
              <w:br/>
            </w:r>
            <w:r>
              <w:rPr>
                <w:rFonts w:ascii="Times New Roman"/>
                <w:b w:val="false"/>
                <w:i w:val="false"/>
                <w:color w:val="000000"/>
                <w:sz w:val="20"/>
              </w:rPr>
              <w:t>Государственный реестр</w:t>
            </w:r>
            <w:r>
              <w:br/>
            </w:r>
            <w:r>
              <w:rPr>
                <w:rFonts w:ascii="Times New Roman"/>
                <w:b w:val="false"/>
                <w:i w:val="false"/>
                <w:color w:val="000000"/>
                <w:sz w:val="20"/>
              </w:rPr>
              <w:t xml:space="preserve">топологий интегральных </w:t>
            </w:r>
            <w:r>
              <w:br/>
            </w:r>
            <w:r>
              <w:rPr>
                <w:rFonts w:ascii="Times New Roman"/>
                <w:b w:val="false"/>
                <w:i w:val="false"/>
                <w:color w:val="000000"/>
                <w:sz w:val="20"/>
              </w:rPr>
              <w:t xml:space="preserve">микросхем и выдачи </w:t>
            </w:r>
            <w:r>
              <w:br/>
            </w:r>
            <w:r>
              <w:rPr>
                <w:rFonts w:ascii="Times New Roman"/>
                <w:b w:val="false"/>
                <w:i w:val="false"/>
                <w:color w:val="000000"/>
                <w:sz w:val="20"/>
              </w:rPr>
              <w:t>свидетельств о регистрации,</w:t>
            </w:r>
            <w:r>
              <w:br/>
            </w:r>
            <w:r>
              <w:rPr>
                <w:rFonts w:ascii="Times New Roman"/>
                <w:b w:val="false"/>
                <w:i w:val="false"/>
                <w:color w:val="000000"/>
                <w:sz w:val="20"/>
              </w:rPr>
              <w:t>удостоверений авторов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Адресат</w:t>
            </w:r>
          </w:p>
        </w:tc>
      </w:tr>
    </w:tbl>
    <w:bookmarkStart w:name="z457" w:id="316"/>
    <w:p>
      <w:pPr>
        <w:spacing w:after="0"/>
        <w:ind w:left="0"/>
        <w:jc w:val="left"/>
      </w:pPr>
      <w:r>
        <w:rPr>
          <w:rFonts w:ascii="Times New Roman"/>
          <w:b/>
          <w:i w:val="false"/>
          <w:color w:val="000000"/>
        </w:rPr>
        <w:t xml:space="preserve"> УВЕДОМЛЕНИЕ </w:t>
      </w:r>
      <w:r>
        <w:br/>
      </w:r>
      <w:r>
        <w:rPr>
          <w:rFonts w:ascii="Times New Roman"/>
          <w:b/>
          <w:i w:val="false"/>
          <w:color w:val="000000"/>
        </w:rPr>
        <w:t>об оказании государственной услуги "Регистрация топологий интегральных микросхем"</w:t>
      </w:r>
    </w:p>
    <w:bookmarkEnd w:id="316"/>
    <w:bookmarkStart w:name="z458" w:id="317"/>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правовой охране топологий интегральных микросхем" топология интегральной микросхемы № _ зарегистрирован в Государственном реестре топологий интегральных микросхем Республики Казахстан.</w:t>
      </w:r>
    </w:p>
    <w:bookmarkEnd w:id="317"/>
    <w:bookmarkStart w:name="z459" w:id="318"/>
    <w:p>
      <w:pPr>
        <w:spacing w:after="0"/>
        <w:ind w:left="0"/>
        <w:jc w:val="both"/>
      </w:pPr>
      <w:r>
        <w:rPr>
          <w:rFonts w:ascii="Times New Roman"/>
          <w:b w:val="false"/>
          <w:i w:val="false"/>
          <w:color w:val="000000"/>
          <w:sz w:val="28"/>
        </w:rPr>
        <w:t>
      Приложение:</w:t>
      </w:r>
    </w:p>
    <w:bookmarkEnd w:id="318"/>
    <w:bookmarkStart w:name="z460" w:id="319"/>
    <w:p>
      <w:pPr>
        <w:spacing w:after="0"/>
        <w:ind w:left="0"/>
        <w:jc w:val="both"/>
      </w:pPr>
      <w:r>
        <w:rPr>
          <w:rFonts w:ascii="Times New Roman"/>
          <w:b w:val="false"/>
          <w:i w:val="false"/>
          <w:color w:val="000000"/>
          <w:sz w:val="28"/>
        </w:rPr>
        <w:t xml:space="preserve">
      (Электронная цифровая подпись) </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внесения топологий в </w:t>
            </w:r>
            <w:r>
              <w:br/>
            </w:r>
            <w:r>
              <w:rPr>
                <w:rFonts w:ascii="Times New Roman"/>
                <w:b w:val="false"/>
                <w:i w:val="false"/>
                <w:color w:val="000000"/>
                <w:sz w:val="20"/>
              </w:rPr>
              <w:t>Государственный реестр</w:t>
            </w:r>
            <w:r>
              <w:br/>
            </w:r>
            <w:r>
              <w:rPr>
                <w:rFonts w:ascii="Times New Roman"/>
                <w:b w:val="false"/>
                <w:i w:val="false"/>
                <w:color w:val="000000"/>
                <w:sz w:val="20"/>
              </w:rPr>
              <w:t xml:space="preserve">топологий интегральных </w:t>
            </w:r>
            <w:r>
              <w:br/>
            </w:r>
            <w:r>
              <w:rPr>
                <w:rFonts w:ascii="Times New Roman"/>
                <w:b w:val="false"/>
                <w:i w:val="false"/>
                <w:color w:val="000000"/>
                <w:sz w:val="20"/>
              </w:rPr>
              <w:t xml:space="preserve">микросхем и выдачи </w:t>
            </w:r>
            <w:r>
              <w:br/>
            </w:r>
            <w:r>
              <w:rPr>
                <w:rFonts w:ascii="Times New Roman"/>
                <w:b w:val="false"/>
                <w:i w:val="false"/>
                <w:color w:val="000000"/>
                <w:sz w:val="20"/>
              </w:rPr>
              <w:t>свидетельств о регистрации,</w:t>
            </w:r>
            <w:r>
              <w:br/>
            </w:r>
            <w:r>
              <w:rPr>
                <w:rFonts w:ascii="Times New Roman"/>
                <w:b w:val="false"/>
                <w:i w:val="false"/>
                <w:color w:val="000000"/>
                <w:sz w:val="20"/>
              </w:rPr>
              <w:t>удостоверений авторов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bl>
    <w:bookmarkStart w:name="z465" w:id="320"/>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320"/>
    <w:bookmarkStart w:name="z466" w:id="321"/>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321"/>
    <w:bookmarkStart w:name="z467" w:id="322"/>
    <w:p>
      <w:pPr>
        <w:spacing w:after="0"/>
        <w:ind w:left="0"/>
        <w:jc w:val="both"/>
      </w:pPr>
      <w:r>
        <w:rPr>
          <w:rFonts w:ascii="Times New Roman"/>
          <w:b w:val="false"/>
          <w:i w:val="false"/>
          <w:color w:val="000000"/>
          <w:sz w:val="28"/>
        </w:rPr>
        <w:t xml:space="preserve">
      Приложение: </w:t>
      </w:r>
    </w:p>
    <w:bookmarkEnd w:id="322"/>
    <w:bookmarkStart w:name="z468" w:id="323"/>
    <w:p>
      <w:pPr>
        <w:spacing w:after="0"/>
        <w:ind w:left="0"/>
        <w:jc w:val="both"/>
      </w:pPr>
      <w:r>
        <w:rPr>
          <w:rFonts w:ascii="Times New Roman"/>
          <w:b w:val="false"/>
          <w:i w:val="false"/>
          <w:color w:val="000000"/>
          <w:sz w:val="28"/>
        </w:rPr>
        <w:t xml:space="preserve">
      (Электронная цифровая подпись) </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 xml:space="preserve">реестре селекционных </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324"/>
    <w:p>
      <w:pPr>
        <w:spacing w:after="0"/>
        <w:ind w:left="0"/>
        <w:jc w:val="left"/>
      </w:pPr>
      <w:r>
        <w:rPr>
          <w:rFonts w:ascii="Times New Roman"/>
          <w:b/>
          <w:i w:val="false"/>
          <w:color w:val="000000"/>
        </w:rPr>
        <w:t xml:space="preserve"> УВЕДОМЛЕНИЕ </w:t>
      </w:r>
      <w:r>
        <w:br/>
      </w:r>
      <w:r>
        <w:rPr>
          <w:rFonts w:ascii="Times New Roman"/>
          <w:b/>
          <w:i w:val="false"/>
          <w:color w:val="000000"/>
        </w:rPr>
        <w:t>об оказании государственной услуги "Выдача охранного документа на селекционное достижение"</w:t>
      </w:r>
    </w:p>
    <w:bookmarkEnd w:id="324"/>
    <w:bookmarkStart w:name="z473" w:id="325"/>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охране селекционных достижений" уведомляет о выдаче охранных документов. Сведения о выдаче опубликованы в бюллетене №_ от ______ года.</w:t>
      </w:r>
    </w:p>
    <w:bookmarkEnd w:id="325"/>
    <w:bookmarkStart w:name="z474" w:id="326"/>
    <w:p>
      <w:pPr>
        <w:spacing w:after="0"/>
        <w:ind w:left="0"/>
        <w:jc w:val="both"/>
      </w:pPr>
      <w:r>
        <w:rPr>
          <w:rFonts w:ascii="Times New Roman"/>
          <w:b w:val="false"/>
          <w:i w:val="false"/>
          <w:color w:val="000000"/>
          <w:sz w:val="28"/>
        </w:rPr>
        <w:t>
      Приложение:</w:t>
      </w:r>
    </w:p>
    <w:bookmarkEnd w:id="326"/>
    <w:bookmarkStart w:name="z475" w:id="327"/>
    <w:p>
      <w:pPr>
        <w:spacing w:after="0"/>
        <w:ind w:left="0"/>
        <w:jc w:val="both"/>
      </w:pPr>
      <w:r>
        <w:rPr>
          <w:rFonts w:ascii="Times New Roman"/>
          <w:b w:val="false"/>
          <w:i w:val="false"/>
          <w:color w:val="000000"/>
          <w:sz w:val="28"/>
        </w:rPr>
        <w:t xml:space="preserve">
      (Электронная цифровая подпись) </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481" w:id="328"/>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328"/>
    <w:bookmarkStart w:name="z482" w:id="329"/>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329"/>
    <w:bookmarkStart w:name="z483" w:id="330"/>
    <w:p>
      <w:pPr>
        <w:spacing w:after="0"/>
        <w:ind w:left="0"/>
        <w:jc w:val="both"/>
      </w:pPr>
      <w:r>
        <w:rPr>
          <w:rFonts w:ascii="Times New Roman"/>
          <w:b w:val="false"/>
          <w:i w:val="false"/>
          <w:color w:val="000000"/>
          <w:sz w:val="28"/>
        </w:rPr>
        <w:t>
      Приложение:</w:t>
      </w:r>
    </w:p>
    <w:bookmarkEnd w:id="330"/>
    <w:bookmarkStart w:name="z484" w:id="331"/>
    <w:p>
      <w:pPr>
        <w:spacing w:after="0"/>
        <w:ind w:left="0"/>
        <w:jc w:val="both"/>
      </w:pPr>
      <w:r>
        <w:rPr>
          <w:rFonts w:ascii="Times New Roman"/>
          <w:b w:val="false"/>
          <w:i w:val="false"/>
          <w:color w:val="000000"/>
          <w:sz w:val="28"/>
        </w:rPr>
        <w:t xml:space="preserve">
      (Электронная цифровая подпись) </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332"/>
    <w:p>
      <w:pPr>
        <w:spacing w:after="0"/>
        <w:ind w:left="0"/>
        <w:jc w:val="left"/>
      </w:pPr>
      <w:r>
        <w:rPr>
          <w:rFonts w:ascii="Times New Roman"/>
          <w:b/>
          <w:i w:val="false"/>
          <w:color w:val="000000"/>
        </w:rPr>
        <w:t xml:space="preserve"> УВЕДОМЛЕНИЕ </w:t>
      </w:r>
      <w:r>
        <w:br/>
      </w:r>
      <w:r>
        <w:rPr>
          <w:rFonts w:ascii="Times New Roman"/>
          <w:b/>
          <w:i w:val="false"/>
          <w:color w:val="000000"/>
        </w:rPr>
        <w:t>о выдаче дубликата охранного документа на селекционное достижение</w:t>
      </w:r>
    </w:p>
    <w:bookmarkEnd w:id="332"/>
    <w:bookmarkStart w:name="z489" w:id="333"/>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охране селекционных достижений" уведомляет о выдаче дубликата. Сведения о выдаче опубликованы в бюллетене №__ от ______ года.</w:t>
      </w:r>
    </w:p>
    <w:bookmarkEnd w:id="333"/>
    <w:bookmarkStart w:name="z490" w:id="334"/>
    <w:p>
      <w:pPr>
        <w:spacing w:after="0"/>
        <w:ind w:left="0"/>
        <w:jc w:val="both"/>
      </w:pPr>
      <w:r>
        <w:rPr>
          <w:rFonts w:ascii="Times New Roman"/>
          <w:b w:val="false"/>
          <w:i w:val="false"/>
          <w:color w:val="000000"/>
          <w:sz w:val="28"/>
        </w:rPr>
        <w:t>
      Приложение:</w:t>
      </w:r>
    </w:p>
    <w:bookmarkEnd w:id="334"/>
    <w:bookmarkStart w:name="z491" w:id="335"/>
    <w:p>
      <w:pPr>
        <w:spacing w:after="0"/>
        <w:ind w:left="0"/>
        <w:jc w:val="both"/>
      </w:pPr>
      <w:r>
        <w:rPr>
          <w:rFonts w:ascii="Times New Roman"/>
          <w:b w:val="false"/>
          <w:i w:val="false"/>
          <w:color w:val="000000"/>
          <w:sz w:val="28"/>
        </w:rPr>
        <w:t xml:space="preserve">
      (Электронная цифровая подпись) </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497" w:id="336"/>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336"/>
    <w:bookmarkStart w:name="z498" w:id="337"/>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337"/>
    <w:bookmarkStart w:name="z499" w:id="338"/>
    <w:p>
      <w:pPr>
        <w:spacing w:after="0"/>
        <w:ind w:left="0"/>
        <w:jc w:val="both"/>
      </w:pPr>
      <w:r>
        <w:rPr>
          <w:rFonts w:ascii="Times New Roman"/>
          <w:b w:val="false"/>
          <w:i w:val="false"/>
          <w:color w:val="000000"/>
          <w:sz w:val="28"/>
        </w:rPr>
        <w:t>
      Приложение:</w:t>
      </w:r>
    </w:p>
    <w:bookmarkEnd w:id="338"/>
    <w:bookmarkStart w:name="z500" w:id="339"/>
    <w:p>
      <w:pPr>
        <w:spacing w:after="0"/>
        <w:ind w:left="0"/>
        <w:jc w:val="both"/>
      </w:pPr>
      <w:r>
        <w:rPr>
          <w:rFonts w:ascii="Times New Roman"/>
          <w:b w:val="false"/>
          <w:i w:val="false"/>
          <w:color w:val="000000"/>
          <w:sz w:val="28"/>
        </w:rPr>
        <w:t xml:space="preserve">
      (Электронная цифровая подпись) </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регистрации в Государственном </w:t>
            </w:r>
            <w:r>
              <w:br/>
            </w:r>
            <w:r>
              <w:rPr>
                <w:rFonts w:ascii="Times New Roman"/>
                <w:b w:val="false"/>
                <w:i w:val="false"/>
                <w:color w:val="000000"/>
                <w:sz w:val="20"/>
              </w:rPr>
              <w:t xml:space="preserve">реестре товарных знаков </w:t>
            </w:r>
            <w:r>
              <w:br/>
            </w:r>
            <w:r>
              <w:rPr>
                <w:rFonts w:ascii="Times New Roman"/>
                <w:b w:val="false"/>
                <w:i w:val="false"/>
                <w:color w:val="000000"/>
                <w:sz w:val="20"/>
              </w:rPr>
              <w:t>передачи исключительного</w:t>
            </w:r>
            <w:r>
              <w:br/>
            </w:r>
            <w:r>
              <w:rPr>
                <w:rFonts w:ascii="Times New Roman"/>
                <w:b w:val="false"/>
                <w:i w:val="false"/>
                <w:color w:val="000000"/>
                <w:sz w:val="20"/>
              </w:rPr>
              <w:t>права, предоставления права на</w:t>
            </w:r>
            <w:r>
              <w:br/>
            </w:r>
            <w:r>
              <w:rPr>
                <w:rFonts w:ascii="Times New Roman"/>
                <w:b w:val="false"/>
                <w:i w:val="false"/>
                <w:color w:val="000000"/>
                <w:sz w:val="20"/>
              </w:rPr>
              <w:t>использование товарного знака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4" w:id="340"/>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340"/>
    <w:bookmarkStart w:name="z505" w:id="341"/>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341"/>
    <w:bookmarkStart w:name="z506" w:id="342"/>
    <w:p>
      <w:pPr>
        <w:spacing w:after="0"/>
        <w:ind w:left="0"/>
        <w:jc w:val="both"/>
      </w:pPr>
      <w:r>
        <w:rPr>
          <w:rFonts w:ascii="Times New Roman"/>
          <w:b w:val="false"/>
          <w:i w:val="false"/>
          <w:color w:val="000000"/>
          <w:sz w:val="28"/>
        </w:rPr>
        <w:t xml:space="preserve">
      </w:t>
      </w:r>
      <w:r>
        <w:rPr>
          <w:rFonts w:ascii="Times New Roman"/>
          <w:b/>
          <w:i w:val="false"/>
          <w:color w:val="000000"/>
          <w:sz w:val="28"/>
        </w:rPr>
        <w:t>Правообладатель:</w:t>
      </w:r>
    </w:p>
    <w:bookmarkEnd w:id="342"/>
    <w:bookmarkStart w:name="z507" w:id="343"/>
    <w:p>
      <w:pPr>
        <w:spacing w:after="0"/>
        <w:ind w:left="0"/>
        <w:jc w:val="both"/>
      </w:pPr>
      <w:r>
        <w:rPr>
          <w:rFonts w:ascii="Times New Roman"/>
          <w:b w:val="false"/>
          <w:i w:val="false"/>
          <w:color w:val="000000"/>
          <w:sz w:val="28"/>
        </w:rPr>
        <w:t xml:space="preserve">
      </w:t>
      </w:r>
      <w:r>
        <w:rPr>
          <w:rFonts w:ascii="Times New Roman"/>
          <w:b/>
          <w:i w:val="false"/>
          <w:color w:val="000000"/>
          <w:sz w:val="28"/>
        </w:rPr>
        <w:t>Правопреемник</w:t>
      </w:r>
      <w:r>
        <w:rPr>
          <w:rFonts w:ascii="Times New Roman"/>
          <w:b w:val="false"/>
          <w:i w:val="false"/>
          <w:color w:val="000000"/>
          <w:sz w:val="28"/>
        </w:rPr>
        <w:t>:</w:t>
      </w:r>
    </w:p>
    <w:bookmarkEnd w:id="343"/>
    <w:bookmarkStart w:name="z508" w:id="344"/>
    <w:p>
      <w:pPr>
        <w:spacing w:after="0"/>
        <w:ind w:left="0"/>
        <w:jc w:val="left"/>
      </w:pPr>
      <w:r>
        <w:rPr>
          <w:rFonts w:ascii="Times New Roman"/>
          <w:b/>
          <w:i w:val="false"/>
          <w:color w:val="000000"/>
        </w:rPr>
        <w:t xml:space="preserve"> УВЕДОМЛЕНИЕ </w:t>
      </w:r>
      <w:r>
        <w:br/>
      </w:r>
      <w:r>
        <w:rPr>
          <w:rFonts w:ascii="Times New Roman"/>
          <w:b/>
          <w:i w:val="false"/>
          <w:color w:val="000000"/>
        </w:rPr>
        <w:t>об оказании государственной услуги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bookmarkEnd w:id="344"/>
    <w:bookmarkStart w:name="z509" w:id="345"/>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передача исключительного права по договору (частичной) уступки прав на товарный знак № _ зарегистрирован в Государственном реестре товарных знаков Республики Казахстан.</w:t>
      </w:r>
    </w:p>
    <w:bookmarkEnd w:id="345"/>
    <w:bookmarkStart w:name="z510" w:id="346"/>
    <w:p>
      <w:pPr>
        <w:spacing w:after="0"/>
        <w:ind w:left="0"/>
        <w:jc w:val="both"/>
      </w:pPr>
      <w:r>
        <w:rPr>
          <w:rFonts w:ascii="Times New Roman"/>
          <w:b w:val="false"/>
          <w:i w:val="false"/>
          <w:color w:val="000000"/>
          <w:sz w:val="28"/>
        </w:rPr>
        <w:t>
      (Электронная цифровая подпись)</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регистрации в Государственном </w:t>
            </w:r>
            <w:r>
              <w:br/>
            </w:r>
            <w:r>
              <w:rPr>
                <w:rFonts w:ascii="Times New Roman"/>
                <w:b w:val="false"/>
                <w:i w:val="false"/>
                <w:color w:val="000000"/>
                <w:sz w:val="20"/>
              </w:rPr>
              <w:t xml:space="preserve">реестре товарных знаков </w:t>
            </w:r>
            <w:r>
              <w:br/>
            </w:r>
            <w:r>
              <w:rPr>
                <w:rFonts w:ascii="Times New Roman"/>
                <w:b w:val="false"/>
                <w:i w:val="false"/>
                <w:color w:val="000000"/>
                <w:sz w:val="20"/>
              </w:rPr>
              <w:t>передачи исключительного</w:t>
            </w:r>
            <w:r>
              <w:br/>
            </w:r>
            <w:r>
              <w:rPr>
                <w:rFonts w:ascii="Times New Roman"/>
                <w:b w:val="false"/>
                <w:i w:val="false"/>
                <w:color w:val="000000"/>
                <w:sz w:val="20"/>
              </w:rPr>
              <w:t>права, предоставления права на</w:t>
            </w:r>
            <w:r>
              <w:br/>
            </w:r>
            <w:r>
              <w:rPr>
                <w:rFonts w:ascii="Times New Roman"/>
                <w:b w:val="false"/>
                <w:i w:val="false"/>
                <w:color w:val="000000"/>
                <w:sz w:val="20"/>
              </w:rPr>
              <w:t>использование товарного знака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4" w:id="347"/>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347"/>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Правообладатель, Лицензиар (Сублицензиар),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лицензиар (Сублицензиар):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Правопреемник, Лицензиат (Сублицензиат),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лицензиат (Сублицензиат):</w:t>
      </w:r>
    </w:p>
    <w:bookmarkStart w:name="z515" w:id="348"/>
    <w:p>
      <w:pPr>
        <w:spacing w:after="0"/>
        <w:ind w:left="0"/>
        <w:jc w:val="left"/>
      </w:pPr>
      <w:r>
        <w:rPr>
          <w:rFonts w:ascii="Times New Roman"/>
          <w:b/>
          <w:i w:val="false"/>
          <w:color w:val="000000"/>
        </w:rPr>
        <w:t xml:space="preserve"> МОТИВИРОВАННЫЙ ОТКАЗ</w:t>
      </w:r>
      <w:r>
        <w:br/>
      </w:r>
      <w:r>
        <w:rPr>
          <w:rFonts w:ascii="Times New Roman"/>
          <w:b/>
          <w:i w:val="false"/>
          <w:color w:val="000000"/>
        </w:rPr>
        <w:t>в дальнейшем рассмотрении заявления</w:t>
      </w:r>
    </w:p>
    <w:bookmarkEnd w:id="348"/>
    <w:bookmarkStart w:name="z516" w:id="349"/>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349"/>
    <w:bookmarkStart w:name="z517" w:id="350"/>
    <w:p>
      <w:pPr>
        <w:spacing w:after="0"/>
        <w:ind w:left="0"/>
        <w:jc w:val="both"/>
      </w:pPr>
      <w:r>
        <w:rPr>
          <w:rFonts w:ascii="Times New Roman"/>
          <w:b w:val="false"/>
          <w:i w:val="false"/>
          <w:color w:val="000000"/>
          <w:sz w:val="28"/>
        </w:rPr>
        <w:t>
      (Электронная цифровая подпись)</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регистрации в Государственном </w:t>
            </w:r>
            <w:r>
              <w:br/>
            </w:r>
            <w:r>
              <w:rPr>
                <w:rFonts w:ascii="Times New Roman"/>
                <w:b w:val="false"/>
                <w:i w:val="false"/>
                <w:color w:val="000000"/>
                <w:sz w:val="20"/>
              </w:rPr>
              <w:t xml:space="preserve">реестре товарных знаков </w:t>
            </w:r>
            <w:r>
              <w:br/>
            </w:r>
            <w:r>
              <w:rPr>
                <w:rFonts w:ascii="Times New Roman"/>
                <w:b w:val="false"/>
                <w:i w:val="false"/>
                <w:color w:val="000000"/>
                <w:sz w:val="20"/>
              </w:rPr>
              <w:t>передачи исключительного</w:t>
            </w:r>
            <w:r>
              <w:br/>
            </w:r>
            <w:r>
              <w:rPr>
                <w:rFonts w:ascii="Times New Roman"/>
                <w:b w:val="false"/>
                <w:i w:val="false"/>
                <w:color w:val="000000"/>
                <w:sz w:val="20"/>
              </w:rPr>
              <w:t>права, предоставления права на</w:t>
            </w:r>
            <w:r>
              <w:br/>
            </w:r>
            <w:r>
              <w:rPr>
                <w:rFonts w:ascii="Times New Roman"/>
                <w:b w:val="false"/>
                <w:i w:val="false"/>
                <w:color w:val="000000"/>
                <w:sz w:val="20"/>
              </w:rPr>
              <w:t>использование товарного знака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351"/>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351"/>
    <w:bookmarkStart w:name="z522" w:id="352"/>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352"/>
    <w:bookmarkStart w:name="z523" w:id="353"/>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(Сублицензиар):</w:t>
      </w:r>
    </w:p>
    <w:bookmarkEnd w:id="353"/>
    <w:bookmarkStart w:name="z524" w:id="354"/>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(Сублицензиат):</w:t>
      </w:r>
    </w:p>
    <w:bookmarkEnd w:id="354"/>
    <w:bookmarkStart w:name="z525" w:id="355"/>
    <w:p>
      <w:pPr>
        <w:spacing w:after="0"/>
        <w:ind w:left="0"/>
        <w:jc w:val="left"/>
      </w:pPr>
      <w:r>
        <w:rPr>
          <w:rFonts w:ascii="Times New Roman"/>
          <w:b/>
          <w:i w:val="false"/>
          <w:color w:val="000000"/>
        </w:rPr>
        <w:t xml:space="preserve"> УВЕДОМЛЕНИЕ</w:t>
      </w:r>
      <w:r>
        <w:br/>
      </w:r>
      <w:r>
        <w:rPr>
          <w:rFonts w:ascii="Times New Roman"/>
          <w:b/>
          <w:i w:val="false"/>
          <w:color w:val="000000"/>
        </w:rPr>
        <w:t>об оказании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bookmarkEnd w:id="355"/>
    <w:bookmarkStart w:name="z526" w:id="356"/>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предоставление (не) исключительной (суб) лицензии по лицензионному договору на использование товарного знака №_ зарегистрировано в Государственном товарных знаков Республики Казахстан. </w:t>
      </w:r>
    </w:p>
    <w:bookmarkEnd w:id="356"/>
    <w:bookmarkStart w:name="z527" w:id="357"/>
    <w:p>
      <w:pPr>
        <w:spacing w:after="0"/>
        <w:ind w:left="0"/>
        <w:jc w:val="both"/>
      </w:pPr>
      <w:r>
        <w:rPr>
          <w:rFonts w:ascii="Times New Roman"/>
          <w:b w:val="false"/>
          <w:i w:val="false"/>
          <w:color w:val="000000"/>
          <w:sz w:val="28"/>
        </w:rPr>
        <w:t>
      (Электронная цифровая подпись)</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регистрации в Государственном </w:t>
            </w:r>
            <w:r>
              <w:br/>
            </w:r>
            <w:r>
              <w:rPr>
                <w:rFonts w:ascii="Times New Roman"/>
                <w:b w:val="false"/>
                <w:i w:val="false"/>
                <w:color w:val="000000"/>
                <w:sz w:val="20"/>
              </w:rPr>
              <w:t xml:space="preserve">реестре товарных знаков </w:t>
            </w:r>
            <w:r>
              <w:br/>
            </w:r>
            <w:r>
              <w:rPr>
                <w:rFonts w:ascii="Times New Roman"/>
                <w:b w:val="false"/>
                <w:i w:val="false"/>
                <w:color w:val="000000"/>
                <w:sz w:val="20"/>
              </w:rPr>
              <w:t xml:space="preserve">передачи исключительного </w:t>
            </w:r>
            <w:r>
              <w:br/>
            </w:r>
            <w:r>
              <w:rPr>
                <w:rFonts w:ascii="Times New Roman"/>
                <w:b w:val="false"/>
                <w:i w:val="false"/>
                <w:color w:val="000000"/>
                <w:sz w:val="20"/>
              </w:rPr>
              <w:t>права, предоставления права на</w:t>
            </w:r>
            <w:r>
              <w:br/>
            </w:r>
            <w:r>
              <w:rPr>
                <w:rFonts w:ascii="Times New Roman"/>
                <w:b w:val="false"/>
                <w:i w:val="false"/>
                <w:color w:val="000000"/>
                <w:sz w:val="20"/>
              </w:rPr>
              <w:t>использование товарного знака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1" w:id="358"/>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358"/>
    <w:bookmarkStart w:name="z532" w:id="359"/>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359"/>
    <w:bookmarkStart w:name="z533" w:id="360"/>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лицензиар (Сублицензиар):</w:t>
      </w:r>
    </w:p>
    <w:bookmarkEnd w:id="360"/>
    <w:bookmarkStart w:name="z534" w:id="361"/>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лицензиат (Сублицензиат):</w:t>
      </w:r>
    </w:p>
    <w:bookmarkEnd w:id="361"/>
    <w:bookmarkStart w:name="z535" w:id="362"/>
    <w:p>
      <w:pPr>
        <w:spacing w:after="0"/>
        <w:ind w:left="0"/>
        <w:jc w:val="left"/>
      </w:pPr>
      <w:r>
        <w:rPr>
          <w:rFonts w:ascii="Times New Roman"/>
          <w:b/>
          <w:i w:val="false"/>
          <w:color w:val="000000"/>
        </w:rPr>
        <w:t xml:space="preserve"> УВЕДОМЛЕНИЕ</w:t>
      </w:r>
      <w:r>
        <w:br/>
      </w:r>
      <w:r>
        <w:rPr>
          <w:rFonts w:ascii="Times New Roman"/>
          <w:b/>
          <w:i w:val="false"/>
          <w:color w:val="000000"/>
        </w:rPr>
        <w:t>об оказании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bookmarkEnd w:id="362"/>
    <w:bookmarkStart w:name="z536" w:id="363"/>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договор комплексной предпринимательской (суб) лицензии о предоставлении (не) исключительной лицензии на использование товарного (ых) знака (ов) № _ зарегистрирована в Государственном реестре товарных знаков Республики Казахстан. </w:t>
      </w:r>
    </w:p>
    <w:bookmarkEnd w:id="363"/>
    <w:bookmarkStart w:name="z537" w:id="364"/>
    <w:p>
      <w:pPr>
        <w:spacing w:after="0"/>
        <w:ind w:left="0"/>
        <w:jc w:val="both"/>
      </w:pPr>
      <w:r>
        <w:rPr>
          <w:rFonts w:ascii="Times New Roman"/>
          <w:b w:val="false"/>
          <w:i w:val="false"/>
          <w:color w:val="000000"/>
          <w:sz w:val="28"/>
        </w:rPr>
        <w:t>
      (Электронная цифровая подпись)</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регистрации в Государственном </w:t>
            </w:r>
            <w:r>
              <w:br/>
            </w:r>
            <w:r>
              <w:rPr>
                <w:rFonts w:ascii="Times New Roman"/>
                <w:b w:val="false"/>
                <w:i w:val="false"/>
                <w:color w:val="000000"/>
                <w:sz w:val="20"/>
              </w:rPr>
              <w:t xml:space="preserve">реестре товарных знаков </w:t>
            </w:r>
            <w:r>
              <w:br/>
            </w:r>
            <w:r>
              <w:rPr>
                <w:rFonts w:ascii="Times New Roman"/>
                <w:b w:val="false"/>
                <w:i w:val="false"/>
                <w:color w:val="000000"/>
                <w:sz w:val="20"/>
              </w:rPr>
              <w:t>передачи исключительного</w:t>
            </w:r>
            <w:r>
              <w:br/>
            </w:r>
            <w:r>
              <w:rPr>
                <w:rFonts w:ascii="Times New Roman"/>
                <w:b w:val="false"/>
                <w:i w:val="false"/>
                <w:color w:val="000000"/>
                <w:sz w:val="20"/>
              </w:rPr>
              <w:t>права, предоставления права на</w:t>
            </w:r>
            <w:r>
              <w:br/>
            </w:r>
            <w:r>
              <w:rPr>
                <w:rFonts w:ascii="Times New Roman"/>
                <w:b w:val="false"/>
                <w:i w:val="false"/>
                <w:color w:val="000000"/>
                <w:sz w:val="20"/>
              </w:rPr>
              <w:t>использование товарного знака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1" w:id="365"/>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365"/>
    <w:bookmarkStart w:name="z542" w:id="366"/>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366"/>
    <w:bookmarkStart w:name="z543" w:id="367"/>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Патентообладатель, Лицензиар (Сублицензиар), Комплексный лицензиар (Сублицензиар):</w:t>
      </w:r>
    </w:p>
    <w:bookmarkEnd w:id="367"/>
    <w:bookmarkStart w:name="z544" w:id="3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Правопреемник, Лицензиат (Сублицензиат), </w:t>
      </w:r>
    </w:p>
    <w:bookmarkEnd w:id="368"/>
    <w:bookmarkStart w:name="z545" w:id="369"/>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лицензиат (Сублицензиат):</w:t>
      </w:r>
    </w:p>
    <w:bookmarkEnd w:id="369"/>
    <w:bookmarkStart w:name="z546" w:id="370"/>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370"/>
    <w:bookmarkStart w:name="z547" w:id="371"/>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371"/>
    <w:bookmarkStart w:name="z548" w:id="372"/>
    <w:p>
      <w:pPr>
        <w:spacing w:after="0"/>
        <w:ind w:left="0"/>
        <w:jc w:val="both"/>
      </w:pPr>
      <w:r>
        <w:rPr>
          <w:rFonts w:ascii="Times New Roman"/>
          <w:b w:val="false"/>
          <w:i w:val="false"/>
          <w:color w:val="000000"/>
          <w:sz w:val="28"/>
        </w:rPr>
        <w:t>
      (Электронная цифровая подпись)</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регистрации в Государственном </w:t>
            </w:r>
            <w:r>
              <w:br/>
            </w:r>
            <w:r>
              <w:rPr>
                <w:rFonts w:ascii="Times New Roman"/>
                <w:b w:val="false"/>
                <w:i w:val="false"/>
                <w:color w:val="000000"/>
                <w:sz w:val="20"/>
              </w:rPr>
              <w:t xml:space="preserve">реестре селекционных </w:t>
            </w:r>
            <w:r>
              <w:br/>
            </w:r>
            <w:r>
              <w:rPr>
                <w:rFonts w:ascii="Times New Roman"/>
                <w:b w:val="false"/>
                <w:i w:val="false"/>
                <w:color w:val="000000"/>
                <w:sz w:val="20"/>
              </w:rPr>
              <w:t xml:space="preserve">достижений передачи </w:t>
            </w:r>
            <w:r>
              <w:br/>
            </w:r>
            <w:r>
              <w:rPr>
                <w:rFonts w:ascii="Times New Roman"/>
                <w:b w:val="false"/>
                <w:i w:val="false"/>
                <w:color w:val="000000"/>
                <w:sz w:val="20"/>
              </w:rPr>
              <w:t>исключительного права,</w:t>
            </w:r>
            <w:r>
              <w:br/>
            </w:r>
            <w:r>
              <w:rPr>
                <w:rFonts w:ascii="Times New Roman"/>
                <w:b w:val="false"/>
                <w:i w:val="false"/>
                <w:color w:val="000000"/>
                <w:sz w:val="20"/>
              </w:rPr>
              <w:t>предоставления права на</w:t>
            </w:r>
            <w:r>
              <w:br/>
            </w:r>
            <w:r>
              <w:rPr>
                <w:rFonts w:ascii="Times New Roman"/>
                <w:b w:val="false"/>
                <w:i w:val="false"/>
                <w:color w:val="000000"/>
                <w:sz w:val="20"/>
              </w:rPr>
              <w:t>использование селекционного</w:t>
            </w:r>
            <w:r>
              <w:br/>
            </w:r>
            <w:r>
              <w:rPr>
                <w:rFonts w:ascii="Times New Roman"/>
                <w:b w:val="false"/>
                <w:i w:val="false"/>
                <w:color w:val="000000"/>
                <w:sz w:val="20"/>
              </w:rPr>
              <w:t>достижения, открытую или</w:t>
            </w:r>
            <w:r>
              <w:br/>
            </w:r>
            <w:r>
              <w:rPr>
                <w:rFonts w:ascii="Times New Roman"/>
                <w:b w:val="false"/>
                <w:i w:val="false"/>
                <w:color w:val="000000"/>
                <w:sz w:val="20"/>
              </w:rPr>
              <w:t>принудительную лицензию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2" w:id="373"/>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373"/>
    <w:bookmarkStart w:name="z553" w:id="374"/>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374"/>
    <w:bookmarkStart w:name="z554" w:id="375"/>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Патентообладатель:</w:t>
      </w:r>
    </w:p>
    <w:bookmarkEnd w:id="375"/>
    <w:bookmarkStart w:name="z555" w:id="376"/>
    <w:p>
      <w:pPr>
        <w:spacing w:after="0"/>
        <w:ind w:left="0"/>
        <w:jc w:val="both"/>
      </w:pPr>
      <w:r>
        <w:rPr>
          <w:rFonts w:ascii="Times New Roman"/>
          <w:b w:val="false"/>
          <w:i w:val="false"/>
          <w:color w:val="000000"/>
          <w:sz w:val="28"/>
        </w:rPr>
        <w:t xml:space="preserve">
      </w:t>
      </w:r>
      <w:r>
        <w:rPr>
          <w:rFonts w:ascii="Times New Roman"/>
          <w:b/>
          <w:i w:val="false"/>
          <w:color w:val="000000"/>
          <w:sz w:val="28"/>
        </w:rPr>
        <w:t>Правопреемник:</w:t>
      </w:r>
    </w:p>
    <w:bookmarkEnd w:id="376"/>
    <w:bookmarkStart w:name="z556" w:id="377"/>
    <w:p>
      <w:pPr>
        <w:spacing w:after="0"/>
        <w:ind w:left="0"/>
        <w:jc w:val="left"/>
      </w:pPr>
      <w:r>
        <w:rPr>
          <w:rFonts w:ascii="Times New Roman"/>
          <w:b/>
          <w:i w:val="false"/>
          <w:color w:val="000000"/>
        </w:rPr>
        <w:t xml:space="preserve"> УВЕДОМЛЕНИЕ </w:t>
      </w:r>
      <w:r>
        <w:br/>
      </w:r>
      <w:r>
        <w:rPr>
          <w:rFonts w:ascii="Times New Roman"/>
          <w:b/>
          <w:i w:val="false"/>
          <w:color w:val="000000"/>
        </w:rPr>
        <w:t>об оказании государственной услуги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bookmarkEnd w:id="377"/>
    <w:bookmarkStart w:name="z557" w:id="378"/>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охране селекционных достижений" передача исключительного права по договору (частичной) уступки прав на селекционное достижение по патенту (-там) № _ зарегистрирована в Государственном реестре селекционных достижений Республики Казахстан.</w:t>
      </w:r>
    </w:p>
    <w:bookmarkEnd w:id="378"/>
    <w:bookmarkStart w:name="z558" w:id="379"/>
    <w:p>
      <w:pPr>
        <w:spacing w:after="0"/>
        <w:ind w:left="0"/>
        <w:jc w:val="both"/>
      </w:pPr>
      <w:r>
        <w:rPr>
          <w:rFonts w:ascii="Times New Roman"/>
          <w:b w:val="false"/>
          <w:i w:val="false"/>
          <w:color w:val="000000"/>
          <w:sz w:val="28"/>
        </w:rPr>
        <w:t>
      (Электронная цифровая подпись)</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регистрации в Государственном </w:t>
            </w:r>
            <w:r>
              <w:br/>
            </w:r>
            <w:r>
              <w:rPr>
                <w:rFonts w:ascii="Times New Roman"/>
                <w:b w:val="false"/>
                <w:i w:val="false"/>
                <w:color w:val="000000"/>
                <w:sz w:val="20"/>
              </w:rPr>
              <w:t xml:space="preserve">реестре селекционных </w:t>
            </w:r>
            <w:r>
              <w:br/>
            </w:r>
            <w:r>
              <w:rPr>
                <w:rFonts w:ascii="Times New Roman"/>
                <w:b w:val="false"/>
                <w:i w:val="false"/>
                <w:color w:val="000000"/>
                <w:sz w:val="20"/>
              </w:rPr>
              <w:t xml:space="preserve">достижений передачи </w:t>
            </w:r>
            <w:r>
              <w:br/>
            </w:r>
            <w:r>
              <w:rPr>
                <w:rFonts w:ascii="Times New Roman"/>
                <w:b w:val="false"/>
                <w:i w:val="false"/>
                <w:color w:val="000000"/>
                <w:sz w:val="20"/>
              </w:rPr>
              <w:t xml:space="preserve">исключительного права, </w:t>
            </w:r>
            <w:r>
              <w:br/>
            </w:r>
            <w:r>
              <w:rPr>
                <w:rFonts w:ascii="Times New Roman"/>
                <w:b w:val="false"/>
                <w:i w:val="false"/>
                <w:color w:val="000000"/>
                <w:sz w:val="20"/>
              </w:rPr>
              <w:t xml:space="preserve">предоставления права на </w:t>
            </w:r>
            <w:r>
              <w:br/>
            </w:r>
            <w:r>
              <w:rPr>
                <w:rFonts w:ascii="Times New Roman"/>
                <w:b w:val="false"/>
                <w:i w:val="false"/>
                <w:color w:val="000000"/>
                <w:sz w:val="20"/>
              </w:rPr>
              <w:t>использование селекционного</w:t>
            </w:r>
            <w:r>
              <w:br/>
            </w:r>
            <w:r>
              <w:rPr>
                <w:rFonts w:ascii="Times New Roman"/>
                <w:b w:val="false"/>
                <w:i w:val="false"/>
                <w:color w:val="000000"/>
                <w:sz w:val="20"/>
              </w:rPr>
              <w:t xml:space="preserve">достижения, открытую или </w:t>
            </w:r>
            <w:r>
              <w:br/>
            </w:r>
            <w:r>
              <w:rPr>
                <w:rFonts w:ascii="Times New Roman"/>
                <w:b w:val="false"/>
                <w:i w:val="false"/>
                <w:color w:val="000000"/>
                <w:sz w:val="20"/>
              </w:rPr>
              <w:t>принудительную лицензию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2" w:id="380"/>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380"/>
    <w:bookmarkStart w:name="z563" w:id="381"/>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381"/>
    <w:bookmarkStart w:name="z564" w:id="3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Патентообладатель, Лицензиар (Сублицензиар), </w:t>
      </w:r>
    </w:p>
    <w:bookmarkEnd w:id="382"/>
    <w:bookmarkStart w:name="z565" w:id="383"/>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лицензиар (Сублицензиар):</w:t>
      </w:r>
    </w:p>
    <w:bookmarkEnd w:id="383"/>
    <w:bookmarkStart w:name="z566" w:id="3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Правопреемник, Лицензиат (Сублицензиат), </w:t>
      </w:r>
    </w:p>
    <w:bookmarkEnd w:id="384"/>
    <w:bookmarkStart w:name="z567" w:id="385"/>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лицензиат (Сублицензиат):</w:t>
      </w:r>
    </w:p>
    <w:bookmarkEnd w:id="385"/>
    <w:bookmarkStart w:name="z568" w:id="386"/>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386"/>
    <w:bookmarkStart w:name="z569" w:id="387"/>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387"/>
    <w:bookmarkStart w:name="z570" w:id="388"/>
    <w:p>
      <w:pPr>
        <w:spacing w:after="0"/>
        <w:ind w:left="0"/>
        <w:jc w:val="both"/>
      </w:pPr>
      <w:r>
        <w:rPr>
          <w:rFonts w:ascii="Times New Roman"/>
          <w:b w:val="false"/>
          <w:i w:val="false"/>
          <w:color w:val="000000"/>
          <w:sz w:val="28"/>
        </w:rPr>
        <w:t>
      (Электронная цифровая подпись)</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регистрации в Государственном </w:t>
            </w:r>
            <w:r>
              <w:br/>
            </w:r>
            <w:r>
              <w:rPr>
                <w:rFonts w:ascii="Times New Roman"/>
                <w:b w:val="false"/>
                <w:i w:val="false"/>
                <w:color w:val="000000"/>
                <w:sz w:val="20"/>
              </w:rPr>
              <w:t xml:space="preserve">реестре селекционных </w:t>
            </w:r>
            <w:r>
              <w:br/>
            </w:r>
            <w:r>
              <w:rPr>
                <w:rFonts w:ascii="Times New Roman"/>
                <w:b w:val="false"/>
                <w:i w:val="false"/>
                <w:color w:val="000000"/>
                <w:sz w:val="20"/>
              </w:rPr>
              <w:t xml:space="preserve">достижений передачи </w:t>
            </w:r>
            <w:r>
              <w:br/>
            </w:r>
            <w:r>
              <w:rPr>
                <w:rFonts w:ascii="Times New Roman"/>
                <w:b w:val="false"/>
                <w:i w:val="false"/>
                <w:color w:val="000000"/>
                <w:sz w:val="20"/>
              </w:rPr>
              <w:t xml:space="preserve">исключительного права, </w:t>
            </w:r>
            <w:r>
              <w:br/>
            </w:r>
            <w:r>
              <w:rPr>
                <w:rFonts w:ascii="Times New Roman"/>
                <w:b w:val="false"/>
                <w:i w:val="false"/>
                <w:color w:val="000000"/>
                <w:sz w:val="20"/>
              </w:rPr>
              <w:t xml:space="preserve">предоставления права на </w:t>
            </w:r>
            <w:r>
              <w:br/>
            </w:r>
            <w:r>
              <w:rPr>
                <w:rFonts w:ascii="Times New Roman"/>
                <w:b w:val="false"/>
                <w:i w:val="false"/>
                <w:color w:val="000000"/>
                <w:sz w:val="20"/>
              </w:rPr>
              <w:t>использование селекционного</w:t>
            </w:r>
            <w:r>
              <w:br/>
            </w:r>
            <w:r>
              <w:rPr>
                <w:rFonts w:ascii="Times New Roman"/>
                <w:b w:val="false"/>
                <w:i w:val="false"/>
                <w:color w:val="000000"/>
                <w:sz w:val="20"/>
              </w:rPr>
              <w:t>достижения, открытую или</w:t>
            </w:r>
            <w:r>
              <w:br/>
            </w:r>
            <w:r>
              <w:rPr>
                <w:rFonts w:ascii="Times New Roman"/>
                <w:b w:val="false"/>
                <w:i w:val="false"/>
                <w:color w:val="000000"/>
                <w:sz w:val="20"/>
              </w:rPr>
              <w:t>принудительную лицензию</w:t>
            </w:r>
          </w:p>
        </w:tc>
      </w:tr>
    </w:tbl>
    <w:bookmarkStart w:name="z573" w:id="389"/>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389"/>
    <w:bookmarkStart w:name="z574" w:id="390"/>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390"/>
    <w:bookmarkStart w:name="z575" w:id="391"/>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(Сублицензиар):</w:t>
      </w:r>
    </w:p>
    <w:bookmarkEnd w:id="391"/>
    <w:bookmarkStart w:name="z576" w:id="392"/>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(Сублицензиат):</w:t>
      </w:r>
    </w:p>
    <w:bookmarkEnd w:id="392"/>
    <w:bookmarkStart w:name="z577" w:id="393"/>
    <w:p>
      <w:pPr>
        <w:spacing w:after="0"/>
        <w:ind w:left="0"/>
        <w:jc w:val="left"/>
      </w:pPr>
      <w:r>
        <w:rPr>
          <w:rFonts w:ascii="Times New Roman"/>
          <w:b/>
          <w:i w:val="false"/>
          <w:color w:val="000000"/>
        </w:rPr>
        <w:t xml:space="preserve"> УВЕДОМЛЕНИЕ  </w:t>
      </w:r>
      <w:r>
        <w:br/>
      </w:r>
      <w:r>
        <w:rPr>
          <w:rFonts w:ascii="Times New Roman"/>
          <w:b/>
          <w:i w:val="false"/>
          <w:color w:val="000000"/>
        </w:rPr>
        <w:t>об оказании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bookmarkEnd w:id="393"/>
    <w:bookmarkStart w:name="z578" w:id="394"/>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охране селекционных достижений" предоставление (не) исключительной (суб) лицензии по лицензионному договору на использование селекционного достижения по патенту (-там) №_ зарегистрировано в Государственном реестре селекционных достижений Республики Казахстан. </w:t>
      </w:r>
    </w:p>
    <w:bookmarkEnd w:id="394"/>
    <w:bookmarkStart w:name="z579" w:id="395"/>
    <w:p>
      <w:pPr>
        <w:spacing w:after="0"/>
        <w:ind w:left="0"/>
        <w:jc w:val="both"/>
      </w:pPr>
      <w:r>
        <w:rPr>
          <w:rFonts w:ascii="Times New Roman"/>
          <w:b w:val="false"/>
          <w:i w:val="false"/>
          <w:color w:val="000000"/>
          <w:sz w:val="28"/>
        </w:rPr>
        <w:t>
      (Электронная цифровая подпись)</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регистрации в Государственном </w:t>
            </w:r>
            <w:r>
              <w:br/>
            </w:r>
            <w:r>
              <w:rPr>
                <w:rFonts w:ascii="Times New Roman"/>
                <w:b w:val="false"/>
                <w:i w:val="false"/>
                <w:color w:val="000000"/>
                <w:sz w:val="20"/>
              </w:rPr>
              <w:t xml:space="preserve">реестре селекционных </w:t>
            </w:r>
            <w:r>
              <w:br/>
            </w:r>
            <w:r>
              <w:rPr>
                <w:rFonts w:ascii="Times New Roman"/>
                <w:b w:val="false"/>
                <w:i w:val="false"/>
                <w:color w:val="000000"/>
                <w:sz w:val="20"/>
              </w:rPr>
              <w:t xml:space="preserve">достижений передачи </w:t>
            </w:r>
            <w:r>
              <w:br/>
            </w:r>
            <w:r>
              <w:rPr>
                <w:rFonts w:ascii="Times New Roman"/>
                <w:b w:val="false"/>
                <w:i w:val="false"/>
                <w:color w:val="000000"/>
                <w:sz w:val="20"/>
              </w:rPr>
              <w:t xml:space="preserve">исключительного права, </w:t>
            </w:r>
            <w:r>
              <w:br/>
            </w:r>
            <w:r>
              <w:rPr>
                <w:rFonts w:ascii="Times New Roman"/>
                <w:b w:val="false"/>
                <w:i w:val="false"/>
                <w:color w:val="000000"/>
                <w:sz w:val="20"/>
              </w:rPr>
              <w:t xml:space="preserve">предоставления права на </w:t>
            </w:r>
            <w:r>
              <w:br/>
            </w:r>
            <w:r>
              <w:rPr>
                <w:rFonts w:ascii="Times New Roman"/>
                <w:b w:val="false"/>
                <w:i w:val="false"/>
                <w:color w:val="000000"/>
                <w:sz w:val="20"/>
              </w:rPr>
              <w:t>использование селекционного</w:t>
            </w:r>
            <w:r>
              <w:br/>
            </w:r>
            <w:r>
              <w:rPr>
                <w:rFonts w:ascii="Times New Roman"/>
                <w:b w:val="false"/>
                <w:i w:val="false"/>
                <w:color w:val="000000"/>
                <w:sz w:val="20"/>
              </w:rPr>
              <w:t>достижения, открытую или</w:t>
            </w:r>
            <w:r>
              <w:br/>
            </w:r>
            <w:r>
              <w:rPr>
                <w:rFonts w:ascii="Times New Roman"/>
                <w:b w:val="false"/>
                <w:i w:val="false"/>
                <w:color w:val="000000"/>
                <w:sz w:val="20"/>
              </w:rPr>
              <w:t>принудительную лицензию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3" w:id="396"/>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396"/>
    <w:bookmarkStart w:name="z584" w:id="397"/>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397"/>
    <w:bookmarkStart w:name="z585" w:id="398"/>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лицензиар (Сублицензиар):</w:t>
      </w:r>
    </w:p>
    <w:bookmarkEnd w:id="398"/>
    <w:bookmarkStart w:name="z586" w:id="399"/>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лицензиат (Сублицензиат):</w:t>
      </w:r>
    </w:p>
    <w:bookmarkEnd w:id="399"/>
    <w:bookmarkStart w:name="z587" w:id="400"/>
    <w:p>
      <w:pPr>
        <w:spacing w:after="0"/>
        <w:ind w:left="0"/>
        <w:jc w:val="left"/>
      </w:pPr>
      <w:r>
        <w:rPr>
          <w:rFonts w:ascii="Times New Roman"/>
          <w:b/>
          <w:i w:val="false"/>
          <w:color w:val="000000"/>
        </w:rPr>
        <w:t xml:space="preserve"> УВЕДОМЛЕНИЕ</w:t>
      </w:r>
      <w:r>
        <w:br/>
      </w:r>
      <w:r>
        <w:rPr>
          <w:rFonts w:ascii="Times New Roman"/>
          <w:b/>
          <w:i w:val="false"/>
          <w:color w:val="000000"/>
        </w:rPr>
        <w:t>об оказании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bookmarkEnd w:id="400"/>
    <w:bookmarkStart w:name="z588" w:id="401"/>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охране селекционных достижений" договор комплексной предпринимательской (суб) лицензии о предоставлении (не) исключительной лицензии на использование селекционного (-ых) достижения (-ий) № _ зарегистрирован в Государственном реестре селекционных достижений Республики Казахстан.</w:t>
      </w:r>
    </w:p>
    <w:bookmarkEnd w:id="401"/>
    <w:bookmarkStart w:name="z589" w:id="402"/>
    <w:p>
      <w:pPr>
        <w:spacing w:after="0"/>
        <w:ind w:left="0"/>
        <w:jc w:val="both"/>
      </w:pPr>
      <w:r>
        <w:rPr>
          <w:rFonts w:ascii="Times New Roman"/>
          <w:b w:val="false"/>
          <w:i w:val="false"/>
          <w:color w:val="000000"/>
          <w:sz w:val="28"/>
        </w:rPr>
        <w:t>
      (Электронная цифровая подпись)</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регистрации в Государственном </w:t>
            </w:r>
            <w:r>
              <w:br/>
            </w:r>
            <w:r>
              <w:rPr>
                <w:rFonts w:ascii="Times New Roman"/>
                <w:b w:val="false"/>
                <w:i w:val="false"/>
                <w:color w:val="000000"/>
                <w:sz w:val="20"/>
              </w:rPr>
              <w:t xml:space="preserve">реестре селекционных </w:t>
            </w:r>
            <w:r>
              <w:br/>
            </w:r>
            <w:r>
              <w:rPr>
                <w:rFonts w:ascii="Times New Roman"/>
                <w:b w:val="false"/>
                <w:i w:val="false"/>
                <w:color w:val="000000"/>
                <w:sz w:val="20"/>
              </w:rPr>
              <w:t xml:space="preserve">достижений передачи </w:t>
            </w:r>
            <w:r>
              <w:br/>
            </w:r>
            <w:r>
              <w:rPr>
                <w:rFonts w:ascii="Times New Roman"/>
                <w:b w:val="false"/>
                <w:i w:val="false"/>
                <w:color w:val="000000"/>
                <w:sz w:val="20"/>
              </w:rPr>
              <w:t xml:space="preserve">исключительного права, </w:t>
            </w:r>
            <w:r>
              <w:br/>
            </w:r>
            <w:r>
              <w:rPr>
                <w:rFonts w:ascii="Times New Roman"/>
                <w:b w:val="false"/>
                <w:i w:val="false"/>
                <w:color w:val="000000"/>
                <w:sz w:val="20"/>
              </w:rPr>
              <w:t>предоставления права</w:t>
            </w:r>
            <w:r>
              <w:br/>
            </w:r>
            <w:r>
              <w:rPr>
                <w:rFonts w:ascii="Times New Roman"/>
                <w:b w:val="false"/>
                <w:i w:val="false"/>
                <w:color w:val="000000"/>
                <w:sz w:val="20"/>
              </w:rPr>
              <w:t>на использование селекционного</w:t>
            </w:r>
            <w:r>
              <w:br/>
            </w:r>
            <w:r>
              <w:rPr>
                <w:rFonts w:ascii="Times New Roman"/>
                <w:b w:val="false"/>
                <w:i w:val="false"/>
                <w:color w:val="000000"/>
                <w:sz w:val="20"/>
              </w:rPr>
              <w:t>достижения, открытую или</w:t>
            </w:r>
            <w:r>
              <w:br/>
            </w:r>
            <w:r>
              <w:rPr>
                <w:rFonts w:ascii="Times New Roman"/>
                <w:b w:val="false"/>
                <w:i w:val="false"/>
                <w:color w:val="000000"/>
                <w:sz w:val="20"/>
              </w:rPr>
              <w:t>принудительную лицензию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403"/>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403"/>
    <w:bookmarkStart w:name="z594" w:id="404"/>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404"/>
    <w:bookmarkStart w:name="z595" w:id="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Патентообладатель, Лицензиар (Сублицензиар), </w:t>
      </w:r>
    </w:p>
    <w:bookmarkEnd w:id="405"/>
    <w:bookmarkStart w:name="z596" w:id="406"/>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лицензиар (Сублицензиар):</w:t>
      </w:r>
    </w:p>
    <w:bookmarkEnd w:id="406"/>
    <w:bookmarkStart w:name="z597" w:id="4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Правопреемник, Лицензиат (Сублицензиат), </w:t>
      </w:r>
    </w:p>
    <w:bookmarkEnd w:id="407"/>
    <w:bookmarkStart w:name="z598" w:id="408"/>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лицензиат (Сублицензиат):</w:t>
      </w:r>
    </w:p>
    <w:bookmarkEnd w:id="408"/>
    <w:bookmarkStart w:name="z599" w:id="409"/>
    <w:p>
      <w:pPr>
        <w:spacing w:after="0"/>
        <w:ind w:left="0"/>
        <w:jc w:val="left"/>
      </w:pPr>
      <w:r>
        <w:rPr>
          <w:rFonts w:ascii="Times New Roman"/>
          <w:b/>
          <w:i w:val="false"/>
          <w:color w:val="000000"/>
        </w:rPr>
        <w:t xml:space="preserve"> МОТИВИРОВАННЫЙ ОТКАЗ</w:t>
      </w:r>
      <w:r>
        <w:br/>
      </w:r>
      <w:r>
        <w:rPr>
          <w:rFonts w:ascii="Times New Roman"/>
          <w:b/>
          <w:i w:val="false"/>
          <w:color w:val="000000"/>
        </w:rPr>
        <w:t xml:space="preserve"> в дальнейшем рассмотрении заявления</w:t>
      </w:r>
    </w:p>
    <w:bookmarkEnd w:id="409"/>
    <w:bookmarkStart w:name="z600" w:id="410"/>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410"/>
    <w:bookmarkStart w:name="z601" w:id="411"/>
    <w:p>
      <w:pPr>
        <w:spacing w:after="0"/>
        <w:ind w:left="0"/>
        <w:jc w:val="both"/>
      </w:pPr>
      <w:r>
        <w:rPr>
          <w:rFonts w:ascii="Times New Roman"/>
          <w:b w:val="false"/>
          <w:i w:val="false"/>
          <w:color w:val="000000"/>
          <w:sz w:val="28"/>
        </w:rPr>
        <w:t>
      (Электронная цифровая подпись)</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регистрации в соответствующих </w:t>
            </w:r>
            <w:r>
              <w:br/>
            </w:r>
            <w:r>
              <w:rPr>
                <w:rFonts w:ascii="Times New Roman"/>
                <w:b w:val="false"/>
                <w:i w:val="false"/>
                <w:color w:val="000000"/>
                <w:sz w:val="20"/>
              </w:rPr>
              <w:t xml:space="preserve">государственных реестрах </w:t>
            </w:r>
            <w:r>
              <w:br/>
            </w:r>
            <w:r>
              <w:rPr>
                <w:rFonts w:ascii="Times New Roman"/>
                <w:b w:val="false"/>
                <w:i w:val="false"/>
                <w:color w:val="000000"/>
                <w:sz w:val="20"/>
              </w:rPr>
              <w:t xml:space="preserve">передачи исключительного права, </w:t>
            </w:r>
            <w:r>
              <w:br/>
            </w:r>
            <w:r>
              <w:rPr>
                <w:rFonts w:ascii="Times New Roman"/>
                <w:b w:val="false"/>
                <w:i w:val="false"/>
                <w:color w:val="000000"/>
                <w:sz w:val="20"/>
              </w:rPr>
              <w:t>предоставления права на</w:t>
            </w:r>
            <w:r>
              <w:br/>
            </w:r>
            <w:r>
              <w:rPr>
                <w:rFonts w:ascii="Times New Roman"/>
                <w:b w:val="false"/>
                <w:i w:val="false"/>
                <w:color w:val="000000"/>
                <w:sz w:val="20"/>
              </w:rPr>
              <w:t xml:space="preserve">использование объекта </w:t>
            </w:r>
            <w:r>
              <w:br/>
            </w:r>
            <w:r>
              <w:rPr>
                <w:rFonts w:ascii="Times New Roman"/>
                <w:b w:val="false"/>
                <w:i w:val="false"/>
                <w:color w:val="000000"/>
                <w:sz w:val="20"/>
              </w:rPr>
              <w:t xml:space="preserve">промышленной собственности, </w:t>
            </w:r>
            <w:r>
              <w:br/>
            </w:r>
            <w:r>
              <w:rPr>
                <w:rFonts w:ascii="Times New Roman"/>
                <w:b w:val="false"/>
                <w:i w:val="false"/>
                <w:color w:val="000000"/>
                <w:sz w:val="20"/>
              </w:rPr>
              <w:t>открытую или принудительную лицензию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5" w:id="412"/>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412"/>
    <w:bookmarkStart w:name="z606" w:id="413"/>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413"/>
    <w:bookmarkStart w:name="z607" w:id="414"/>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Патентообладатель:</w:t>
      </w:r>
    </w:p>
    <w:bookmarkEnd w:id="414"/>
    <w:bookmarkStart w:name="z608" w:id="415"/>
    <w:p>
      <w:pPr>
        <w:spacing w:after="0"/>
        <w:ind w:left="0"/>
        <w:jc w:val="both"/>
      </w:pPr>
      <w:r>
        <w:rPr>
          <w:rFonts w:ascii="Times New Roman"/>
          <w:b w:val="false"/>
          <w:i w:val="false"/>
          <w:color w:val="000000"/>
          <w:sz w:val="28"/>
        </w:rPr>
        <w:t xml:space="preserve">
      </w:t>
      </w:r>
      <w:r>
        <w:rPr>
          <w:rFonts w:ascii="Times New Roman"/>
          <w:b/>
          <w:i w:val="false"/>
          <w:color w:val="000000"/>
          <w:sz w:val="28"/>
        </w:rPr>
        <w:t>Правопреемник:</w:t>
      </w:r>
    </w:p>
    <w:bookmarkEnd w:id="415"/>
    <w:bookmarkStart w:name="z609" w:id="416"/>
    <w:p>
      <w:pPr>
        <w:spacing w:after="0"/>
        <w:ind w:left="0"/>
        <w:jc w:val="left"/>
      </w:pPr>
      <w:r>
        <w:rPr>
          <w:rFonts w:ascii="Times New Roman"/>
          <w:b/>
          <w:i w:val="false"/>
          <w:color w:val="000000"/>
        </w:rPr>
        <w:t xml:space="preserve"> УВЕДОМЛЕНИЕ </w:t>
      </w:r>
      <w:r>
        <w:br/>
      </w:r>
      <w:r>
        <w:rPr>
          <w:rFonts w:ascii="Times New Roman"/>
          <w:b/>
          <w:i w:val="false"/>
          <w:color w:val="000000"/>
        </w:rPr>
        <w:t>об оказании государственной услуги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bookmarkEnd w:id="416"/>
    <w:bookmarkStart w:name="z610" w:id="417"/>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Патентного закона</w:t>
      </w:r>
      <w:r>
        <w:rPr>
          <w:rFonts w:ascii="Times New Roman"/>
          <w:b w:val="false"/>
          <w:i w:val="false"/>
          <w:color w:val="000000"/>
          <w:sz w:val="28"/>
        </w:rPr>
        <w:t xml:space="preserve"> Республики Казахстан "Об охране селекционных достижений" договор комплексной предпринимательской (суб) лицензии о предоставлении (не) исключительной лицензии на использование селекционного (-ых) достижения (-ий) № _ зарегистрирован в Государственном реестре селекционных достижений Республики Казахстан.</w:t>
      </w:r>
    </w:p>
    <w:bookmarkEnd w:id="417"/>
    <w:bookmarkStart w:name="z611" w:id="418"/>
    <w:p>
      <w:pPr>
        <w:spacing w:after="0"/>
        <w:ind w:left="0"/>
        <w:jc w:val="both"/>
      </w:pPr>
      <w:r>
        <w:rPr>
          <w:rFonts w:ascii="Times New Roman"/>
          <w:b w:val="false"/>
          <w:i w:val="false"/>
          <w:color w:val="000000"/>
          <w:sz w:val="28"/>
        </w:rPr>
        <w:t>
      (Электронная цифровая подпись)</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регистрации в соответствующих </w:t>
            </w:r>
            <w:r>
              <w:br/>
            </w:r>
            <w:r>
              <w:rPr>
                <w:rFonts w:ascii="Times New Roman"/>
                <w:b w:val="false"/>
                <w:i w:val="false"/>
                <w:color w:val="000000"/>
                <w:sz w:val="20"/>
              </w:rPr>
              <w:t xml:space="preserve">государственных реестрах </w:t>
            </w:r>
            <w:r>
              <w:br/>
            </w:r>
            <w:r>
              <w:rPr>
                <w:rFonts w:ascii="Times New Roman"/>
                <w:b w:val="false"/>
                <w:i w:val="false"/>
                <w:color w:val="000000"/>
                <w:sz w:val="20"/>
              </w:rPr>
              <w:t>передачи исключительного</w:t>
            </w:r>
            <w:r>
              <w:br/>
            </w:r>
            <w:r>
              <w:rPr>
                <w:rFonts w:ascii="Times New Roman"/>
                <w:b w:val="false"/>
                <w:i w:val="false"/>
                <w:color w:val="000000"/>
                <w:sz w:val="20"/>
              </w:rPr>
              <w:t xml:space="preserve">права, предоставления права на </w:t>
            </w:r>
            <w:r>
              <w:br/>
            </w:r>
            <w:r>
              <w:rPr>
                <w:rFonts w:ascii="Times New Roman"/>
                <w:b w:val="false"/>
                <w:i w:val="false"/>
                <w:color w:val="000000"/>
                <w:sz w:val="20"/>
              </w:rPr>
              <w:t>использование объекта</w:t>
            </w:r>
            <w:r>
              <w:br/>
            </w:r>
            <w:r>
              <w:rPr>
                <w:rFonts w:ascii="Times New Roman"/>
                <w:b w:val="false"/>
                <w:i w:val="false"/>
                <w:color w:val="000000"/>
                <w:sz w:val="20"/>
              </w:rPr>
              <w:t>промышленной собственности,</w:t>
            </w:r>
            <w:r>
              <w:br/>
            </w:r>
            <w:r>
              <w:rPr>
                <w:rFonts w:ascii="Times New Roman"/>
                <w:b w:val="false"/>
                <w:i w:val="false"/>
                <w:color w:val="000000"/>
                <w:sz w:val="20"/>
              </w:rPr>
              <w:t>открытую или принудительную лицензию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5" w:id="419"/>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419"/>
    <w:bookmarkStart w:name="z616" w:id="420"/>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420"/>
    <w:bookmarkStart w:name="z617" w:id="4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Патентообладатель, Лицензиар (Сублицензиар), </w:t>
      </w:r>
    </w:p>
    <w:bookmarkEnd w:id="421"/>
    <w:bookmarkStart w:name="z618" w:id="422"/>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лицензиар (Сублицензиар):</w:t>
      </w:r>
    </w:p>
    <w:bookmarkEnd w:id="422"/>
    <w:bookmarkStart w:name="z619" w:id="4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Правопреемник, Лицензиат (Сублицензиат), </w:t>
      </w:r>
    </w:p>
    <w:bookmarkEnd w:id="423"/>
    <w:bookmarkStart w:name="z620" w:id="424"/>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лицензиат (Сублицензиат):</w:t>
      </w:r>
    </w:p>
    <w:bookmarkEnd w:id="424"/>
    <w:bookmarkStart w:name="z621" w:id="425"/>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425"/>
    <w:bookmarkStart w:name="z622" w:id="426"/>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426"/>
    <w:bookmarkStart w:name="z623" w:id="427"/>
    <w:p>
      <w:pPr>
        <w:spacing w:after="0"/>
        <w:ind w:left="0"/>
        <w:jc w:val="both"/>
      </w:pPr>
      <w:r>
        <w:rPr>
          <w:rFonts w:ascii="Times New Roman"/>
          <w:b w:val="false"/>
          <w:i w:val="false"/>
          <w:color w:val="000000"/>
          <w:sz w:val="28"/>
        </w:rPr>
        <w:t>
      (Электронная цифровая подпись)</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регистрации в соответствующих </w:t>
            </w:r>
            <w:r>
              <w:br/>
            </w:r>
            <w:r>
              <w:rPr>
                <w:rFonts w:ascii="Times New Roman"/>
                <w:b w:val="false"/>
                <w:i w:val="false"/>
                <w:color w:val="000000"/>
                <w:sz w:val="20"/>
              </w:rPr>
              <w:t xml:space="preserve">государственных реестрах </w:t>
            </w:r>
            <w:r>
              <w:br/>
            </w:r>
            <w:r>
              <w:rPr>
                <w:rFonts w:ascii="Times New Roman"/>
                <w:b w:val="false"/>
                <w:i w:val="false"/>
                <w:color w:val="000000"/>
                <w:sz w:val="20"/>
              </w:rPr>
              <w:t xml:space="preserve">передачи исключительного права, </w:t>
            </w:r>
            <w:r>
              <w:br/>
            </w:r>
            <w:r>
              <w:rPr>
                <w:rFonts w:ascii="Times New Roman"/>
                <w:b w:val="false"/>
                <w:i w:val="false"/>
                <w:color w:val="000000"/>
                <w:sz w:val="20"/>
              </w:rPr>
              <w:t xml:space="preserve">предоставления права на </w:t>
            </w:r>
            <w:r>
              <w:br/>
            </w:r>
            <w:r>
              <w:rPr>
                <w:rFonts w:ascii="Times New Roman"/>
                <w:b w:val="false"/>
                <w:i w:val="false"/>
                <w:color w:val="000000"/>
                <w:sz w:val="20"/>
              </w:rPr>
              <w:t xml:space="preserve">использование объекта </w:t>
            </w:r>
            <w:r>
              <w:br/>
            </w:r>
            <w:r>
              <w:rPr>
                <w:rFonts w:ascii="Times New Roman"/>
                <w:b w:val="false"/>
                <w:i w:val="false"/>
                <w:color w:val="000000"/>
                <w:sz w:val="20"/>
              </w:rPr>
              <w:t xml:space="preserve">промышленной собственности, </w:t>
            </w:r>
            <w:r>
              <w:br/>
            </w:r>
            <w:r>
              <w:rPr>
                <w:rFonts w:ascii="Times New Roman"/>
                <w:b w:val="false"/>
                <w:i w:val="false"/>
                <w:color w:val="000000"/>
                <w:sz w:val="20"/>
              </w:rPr>
              <w:t>открытую или принудительную лицензию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7" w:id="428"/>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428"/>
    <w:bookmarkStart w:name="z628" w:id="429"/>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429"/>
    <w:bookmarkStart w:name="z629" w:id="430"/>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(Сублицензиар):</w:t>
      </w:r>
    </w:p>
    <w:bookmarkEnd w:id="430"/>
    <w:bookmarkStart w:name="z630" w:id="431"/>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(Сублицензиат):</w:t>
      </w:r>
    </w:p>
    <w:bookmarkEnd w:id="431"/>
    <w:bookmarkStart w:name="z631" w:id="432"/>
    <w:p>
      <w:pPr>
        <w:spacing w:after="0"/>
        <w:ind w:left="0"/>
        <w:jc w:val="left"/>
      </w:pPr>
      <w:r>
        <w:rPr>
          <w:rFonts w:ascii="Times New Roman"/>
          <w:b/>
          <w:i w:val="false"/>
          <w:color w:val="000000"/>
        </w:rPr>
        <w:t xml:space="preserve"> УВЕДОМЛЕНИЕ</w:t>
      </w:r>
      <w:r>
        <w:br/>
      </w:r>
      <w:r>
        <w:rPr>
          <w:rFonts w:ascii="Times New Roman"/>
          <w:b/>
          <w:i w:val="false"/>
          <w:color w:val="000000"/>
        </w:rPr>
        <w:t>об оказании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bookmarkEnd w:id="432"/>
    <w:bookmarkStart w:name="z632" w:id="433"/>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"Патентный закон Республики Казахстан" предоставление (не) исключительной (суб) лицензии по лицензионному договору на использование изобретения (полезной модели, промышленного образца) по патенту (там) №_ зарегистрировано в Государственном реестре полезных моделей Республики Казахстан.</w:t>
      </w:r>
    </w:p>
    <w:bookmarkEnd w:id="433"/>
    <w:bookmarkStart w:name="z633" w:id="434"/>
    <w:p>
      <w:pPr>
        <w:spacing w:after="0"/>
        <w:ind w:left="0"/>
        <w:jc w:val="both"/>
      </w:pPr>
      <w:r>
        <w:rPr>
          <w:rFonts w:ascii="Times New Roman"/>
          <w:b w:val="false"/>
          <w:i w:val="false"/>
          <w:color w:val="000000"/>
          <w:sz w:val="28"/>
        </w:rPr>
        <w:t>
      (Электронная цифровая подпись)</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регистрации в соответствующих </w:t>
            </w:r>
            <w:r>
              <w:br/>
            </w:r>
            <w:r>
              <w:rPr>
                <w:rFonts w:ascii="Times New Roman"/>
                <w:b w:val="false"/>
                <w:i w:val="false"/>
                <w:color w:val="000000"/>
                <w:sz w:val="20"/>
              </w:rPr>
              <w:t xml:space="preserve">государственных реестрах </w:t>
            </w:r>
            <w:r>
              <w:br/>
            </w:r>
            <w:r>
              <w:rPr>
                <w:rFonts w:ascii="Times New Roman"/>
                <w:b w:val="false"/>
                <w:i w:val="false"/>
                <w:color w:val="000000"/>
                <w:sz w:val="20"/>
              </w:rPr>
              <w:t xml:space="preserve">передачи исключительного права, </w:t>
            </w:r>
            <w:r>
              <w:br/>
            </w:r>
            <w:r>
              <w:rPr>
                <w:rFonts w:ascii="Times New Roman"/>
                <w:b w:val="false"/>
                <w:i w:val="false"/>
                <w:color w:val="000000"/>
                <w:sz w:val="20"/>
              </w:rPr>
              <w:t>предоставления права на</w:t>
            </w:r>
            <w:r>
              <w:br/>
            </w:r>
            <w:r>
              <w:rPr>
                <w:rFonts w:ascii="Times New Roman"/>
                <w:b w:val="false"/>
                <w:i w:val="false"/>
                <w:color w:val="000000"/>
                <w:sz w:val="20"/>
              </w:rPr>
              <w:t xml:space="preserve">использование объекта </w:t>
            </w:r>
            <w:r>
              <w:br/>
            </w:r>
            <w:r>
              <w:rPr>
                <w:rFonts w:ascii="Times New Roman"/>
                <w:b w:val="false"/>
                <w:i w:val="false"/>
                <w:color w:val="000000"/>
                <w:sz w:val="20"/>
              </w:rPr>
              <w:t xml:space="preserve">промышленной собственности, </w:t>
            </w:r>
            <w:r>
              <w:br/>
            </w:r>
            <w:r>
              <w:rPr>
                <w:rFonts w:ascii="Times New Roman"/>
                <w:b w:val="false"/>
                <w:i w:val="false"/>
                <w:color w:val="000000"/>
                <w:sz w:val="20"/>
              </w:rPr>
              <w:t>открытую или принудительную лицензию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7" w:id="435"/>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435"/>
    <w:bookmarkStart w:name="z638" w:id="436"/>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436"/>
    <w:bookmarkStart w:name="z639" w:id="437"/>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лицензиар (Сублицензиар):</w:t>
      </w:r>
    </w:p>
    <w:bookmarkEnd w:id="437"/>
    <w:bookmarkStart w:name="z640" w:id="438"/>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лицензиат (Сублицензиат):</w:t>
      </w:r>
    </w:p>
    <w:bookmarkEnd w:id="438"/>
    <w:bookmarkStart w:name="z641" w:id="439"/>
    <w:p>
      <w:pPr>
        <w:spacing w:after="0"/>
        <w:ind w:left="0"/>
        <w:jc w:val="left"/>
      </w:pPr>
      <w:r>
        <w:rPr>
          <w:rFonts w:ascii="Times New Roman"/>
          <w:b/>
          <w:i w:val="false"/>
          <w:color w:val="000000"/>
        </w:rPr>
        <w:t xml:space="preserve"> УВЕДОМЛЕНИЕ  </w:t>
      </w:r>
      <w:r>
        <w:br/>
      </w:r>
      <w:r>
        <w:rPr>
          <w:rFonts w:ascii="Times New Roman"/>
          <w:b/>
          <w:i w:val="false"/>
          <w:color w:val="000000"/>
        </w:rPr>
        <w:t>об оказании государственной услуги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bookmarkEnd w:id="439"/>
    <w:bookmarkStart w:name="z642" w:id="440"/>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уведомляет,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"Патентный закон Республики Казахстан" договор комплексной предпринимательской (суб) лицензии о регистрации договора комплексной предпринимательской (суб) лицензии о предоставлении (не) исключительной лицензии по лицензионному договору на использование изобретения (полезной модели, промышленного образца) по патенту (там) №_ зарегистрировано в Государственном реестре полезных моделей Республики Казахстан.</w:t>
      </w:r>
    </w:p>
    <w:bookmarkEnd w:id="440"/>
    <w:bookmarkStart w:name="z643" w:id="441"/>
    <w:p>
      <w:pPr>
        <w:spacing w:after="0"/>
        <w:ind w:left="0"/>
        <w:jc w:val="both"/>
      </w:pPr>
      <w:r>
        <w:rPr>
          <w:rFonts w:ascii="Times New Roman"/>
          <w:b w:val="false"/>
          <w:i w:val="false"/>
          <w:color w:val="000000"/>
          <w:sz w:val="28"/>
        </w:rPr>
        <w:t>
      (Электронная цифровая подпись)</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регистрации в соответствующих </w:t>
            </w:r>
            <w:r>
              <w:br/>
            </w:r>
            <w:r>
              <w:rPr>
                <w:rFonts w:ascii="Times New Roman"/>
                <w:b w:val="false"/>
                <w:i w:val="false"/>
                <w:color w:val="000000"/>
                <w:sz w:val="20"/>
              </w:rPr>
              <w:t xml:space="preserve">государственных реестрах </w:t>
            </w:r>
            <w:r>
              <w:br/>
            </w:r>
            <w:r>
              <w:rPr>
                <w:rFonts w:ascii="Times New Roman"/>
                <w:b w:val="false"/>
                <w:i w:val="false"/>
                <w:color w:val="000000"/>
                <w:sz w:val="20"/>
              </w:rPr>
              <w:t xml:space="preserve">передачи исключительного права, </w:t>
            </w:r>
            <w:r>
              <w:br/>
            </w:r>
            <w:r>
              <w:rPr>
                <w:rFonts w:ascii="Times New Roman"/>
                <w:b w:val="false"/>
                <w:i w:val="false"/>
                <w:color w:val="000000"/>
                <w:sz w:val="20"/>
              </w:rPr>
              <w:t xml:space="preserve">предоставления права на </w:t>
            </w:r>
            <w:r>
              <w:br/>
            </w:r>
            <w:r>
              <w:rPr>
                <w:rFonts w:ascii="Times New Roman"/>
                <w:b w:val="false"/>
                <w:i w:val="false"/>
                <w:color w:val="000000"/>
                <w:sz w:val="20"/>
              </w:rPr>
              <w:t>использование объекта</w:t>
            </w:r>
            <w:r>
              <w:br/>
            </w:r>
            <w:r>
              <w:rPr>
                <w:rFonts w:ascii="Times New Roman"/>
                <w:b w:val="false"/>
                <w:i w:val="false"/>
                <w:color w:val="000000"/>
                <w:sz w:val="20"/>
              </w:rPr>
              <w:t>промышленной собственности,</w:t>
            </w:r>
            <w:r>
              <w:br/>
            </w:r>
            <w:r>
              <w:rPr>
                <w:rFonts w:ascii="Times New Roman"/>
                <w:b w:val="false"/>
                <w:i w:val="false"/>
                <w:color w:val="000000"/>
                <w:sz w:val="20"/>
              </w:rPr>
              <w:t>открытую или принудительную лицензию"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7" w:id="442"/>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договора:</w:t>
      </w:r>
    </w:p>
    <w:bookmarkEnd w:id="442"/>
    <w:bookmarkStart w:name="z648" w:id="443"/>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 договора:</w:t>
      </w:r>
    </w:p>
    <w:bookmarkEnd w:id="443"/>
    <w:bookmarkStart w:name="z649" w:id="4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Патентообладатель, Лицензиар (Сублицензиар), </w:t>
      </w:r>
    </w:p>
    <w:bookmarkEnd w:id="444"/>
    <w:bookmarkStart w:name="z650" w:id="445"/>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лицензиар (Сублицензиар):</w:t>
      </w:r>
    </w:p>
    <w:bookmarkEnd w:id="445"/>
    <w:bookmarkStart w:name="z651" w:id="4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Правопреемник, Лицензиат (Сублицензиат), </w:t>
      </w:r>
    </w:p>
    <w:bookmarkEnd w:id="446"/>
    <w:bookmarkStart w:name="z652" w:id="447"/>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Комплексный лицензиат (Сублицензиат):</w:t>
      </w:r>
    </w:p>
    <w:bookmarkEnd w:id="447"/>
    <w:bookmarkStart w:name="z653" w:id="448"/>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448"/>
    <w:bookmarkStart w:name="z654" w:id="449"/>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bookmarkEnd w:id="449"/>
    <w:bookmarkStart w:name="z655" w:id="450"/>
    <w:p>
      <w:pPr>
        <w:spacing w:after="0"/>
        <w:ind w:left="0"/>
        <w:jc w:val="both"/>
      </w:pPr>
      <w:r>
        <w:rPr>
          <w:rFonts w:ascii="Times New Roman"/>
          <w:b w:val="false"/>
          <w:i w:val="false"/>
          <w:color w:val="000000"/>
          <w:sz w:val="28"/>
        </w:rPr>
        <w:t>
      (Электронная цифровая подпись)</w:t>
      </w:r>
    </w:p>
    <w:bookmarkEnd w:id="4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