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a9d" w14:textId="03b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июня 2021 года № 196. Зарегистрирован в Министерстве юстиции Республики Казахстан 15 июня 2021 года № 23036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 (зарегистрирован в Реестре государственной регистрации нормативных правовых актов под № 11227)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организатор конкурса – ведомство и его территориальные подразделения или местный исполнительный орган области, осуществляющие организационные мероприятия по подготовке и проведению конкурса и взаимодействующие с единым оператором в соответствии с законодательством о государственных закупках;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договор – двухстороннее соглашение на ведение охотничьего или рыбного хозяйства, заключаемое в электронном виде на веб-портале между территориальным подразделением ведомства и победителем по итогам конкурса;";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Начальная цена на право ведения рыбного хозяйства определяется по следующей формуле: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рыбохозяйственных водоемов и (или) участков местного значения с целью осуществления промыслового рыболовства и (или) любительского (спортивного) рыболовства: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 10 МРП * К1*К2, где: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начальная цена на право ведения рыбного хозяйства;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коэффициент, учитывающий площадь водоема;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К2 – коэффициент, учитывающий количество лет закрепления.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до 100 гектар К1=1;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водоемов площадью от 100 гектар и выше К1=3,0.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водоемов, закрепляемых на срок от 5 до 10 лет, К2 =1;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водоемов, закрепляемых на срок от 10 до 49 лет К2=4,9.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рыбохозяйственных водоемов и (или) участков международного, республиканского значения с целью осуществления промыслового рыболовства и (или) любительского (спортивного) рыболовства: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 100 МРП * К1 * К2,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начальная цена на право ведения рыбного хозяйства;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коэффициент, учитывающий площадь водоема;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коэффициент, учитывающий количество лет закрепления.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до 10000 гектар К1=1;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от 10000 до 20000 гектар К1=2,0;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от 20000 гектар и выше К1=3,0.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водоемов, закрепляемых на срок от 5 до 10 лет, К2 =1;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водоемов, закрепляемых от 10 до 49 лет К2=4,9.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водоемов, закрепляемых с целью ведения садкового и (или) ОТРХ: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 10 МРП * К1,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начальная цена на право ведения рыбного хозяйства;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коэффициент, учитывающий площадь водоема;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до 100 гектар К1=1;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 площадью от 100 гектар и выше К1=3,0.";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Конкурс по закреплению охотничьих угодий за пользователями животным миром для нужд охотничьего хозяйства проводит местный исполнительный орган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закреплению рыбохозяйственных водоемов и (или) участков международного, республиканского и местного значения проводит ведомство и (или) его территориальные подразделения.";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Членами комиссии, создаваемой местными исполнительными органами областного уровня по закреплению охотничьих угодий, являются представители: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местных исполнительных органов областей (не ниже заместителя акима области), председатель комиссии;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подразделений местных исполнительных органов областей (не ниже руководителя);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территориальных подразделений ведомства (не ниже заместителя руководителя);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охотничьего хозяйства;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аккредитованных республиканских ассоциаций общественных объединений охотников и субъектов охотничьего хозяйства.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комиссии, создаваемой уполномоченным органом, по закреплению рыбохозяйственных водоемов и (или) участков международного и республиканского значения, являются представители: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(не ниже заместителя Председателя), председатель комиссии;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 (не ниже руководителя структурного подразделения местного исполнительного органа области, курирующего вопросы природопользования);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территориальных подразделений ведомства (не ниже заместителя руководителя);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охраны, воспроизводства и использования рыбных ресурсов и других водных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аккредитованной республиканской ассоциации общественных объединений рыболовов и субъектов рыбного хозяйства.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комиссии, создаваемой территориальными подразделениями ведомства по закреплению рыбохозяйственных водоемов и (или) участков местного значения, являются представители: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территориальных подразделений ведомства, председатель комиссии (не ниже руководителя);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подразделений местных исполнительных органов областей (не ниже руководителя);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научных организаций в области охраны, воспроизводства и использования рыбных ресурсов и других водных животных;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аккредитованной республиканской ассоциации общественных объединений рыболовов и субъектов рыбного хозяйства.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территориальных подразделений по водным ресурсам (не ниже руководителя).";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Участники: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начала конкурса получают у организатора дополнительные сведения, уточнения по объекту;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обращаются в суд при нарушении своих прав;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отзывают свои заявки на участие в конкурсе до начала конкурса.";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Гарантийный взнос для участия в конкурсе составляет пятнадцать процентов от начальной цены и не более тридцати тысяч месячных расчетных показателей.";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Гарантийный взнос участника, победившего по результатам конкурса и заключившего договора на ведение охотничьего или рыбного хозяйств с территориальным подразделением ведомства,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за № 18158), относится в счет окончательной цены, установленной по результатам конкурса и указываемой в договоре и направляется единым оператором в соответствующий бюджет после подписания организатором на веб-портале заявления на перечисление гарантийного взноса.";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Конкурс на веб-портале назначается организатором со вторника по пятницу,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о праздниках) и проводится не менее одного раза в квартал.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Протокол о результатах конкурса формируется веб-порталом и подписывается с использованием ЭЦП организатором и победителем в день его проведения.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конкурса является документом, фиксирующим результаты конкурса и обязательства победителя и местного исполнительного органа области или территориального подразделения ведомства подписать договор на условиях, являющихся результатом конкурса.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проведения конкурса ведомством, протокол о результатах конкурса после подписания ведомством и победителем становится доступным в личном кабинете ведомства или территориального подразделения ведомства для принятия решения по закреплению объектов и заключения договора.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Местным исполнительным органом области в течении десяти рабочих дней со дня подписания протокола о результатах конкурса принимается решение (постановление) о закреплении объектов.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решения (постановления) местного исполнительного органа области о закреплении объектов, в течение трех рабочих дней после его принятия заключается договор.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формируется и подписывается на веб-портале реестра территориальным подразделением ведомства и победителем с использованием ЭЦП. В договоре указывается ссылка на протокол о результатах конкурса и решение о закреплении объектов, как основания для заключения договора.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Расчеты по договору при закреплении охотничьих угодий производятся между местным исполнительным органом области и победителем.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договору при закреплении рыбохозяйственных водоемов и (или) участков производятся между территориальным подразделениями ведомства и победителем.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цена вносится на расчетный счет единого оператора не позднее десяти рабочих дней со дня подписания договора.";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В случаях просрочки окончательного платежа, допускаются расторжение организатором договора в одностороннем порядке и предъявление требования к победителю о возмещении реальных убытков в части, не покрытой гарантийным взносом.";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случае отказа победителя от подписания в установленные сроки протокола о результатах конкурса, договора, организатором подписывается акт об отмене результатов конкурса, формируемый на веб-портале, и по данному предмету конкурса вновь проводится конкурс с условиями отмененного конкурса.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цена перечисляется единым оператором в доход соответствующего бюджета в течение 3 (трех) рабочих дней после подписания организатором на веб-портале заявления на перечисление.";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К заявке дополнительно прилагаются документы, указанные в квалификационных требованиях, предъявляемых к участникам конкурса по закреплению рыбохозяйственных водоемов и (или) участков.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у заявителя технологий и производственных мощностей по глубокой переработке цист артемии, научной организацией ведомства создается комиссия из числа специалиста (ов) и (или) организации (й) в области переработки цист артемии.".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настоящим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настоящим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участие в конкурсе по закреплению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 (или) участков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проведении конкурса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рыбохозяйственного водоема и (или)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водоема и (или)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(идентификационный номер водоема и (или) участка,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ознакомившись с Правилами проведения конкурса по закреплению охотничьих угодий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рыбохозяйственных водоемов и (или) участков, я, нижеподписавшийся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 имя полностью, отчество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принять заявку на участие в конкурсе и зарегистрировать в качестве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конкурса, который состоится "___" _______ 20__года на веб-портале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имущества, размещенного в сети Интернет по адресу  www.gosreestr.kz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(промыслового, любительского (спортивного) рыболовства,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садкового и озерно-товарного рыбоводного хозяйства)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Мною (нами) внесен гарантийный взнос для участия в конкурсе, который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блокируется веб-порталом реестра до определения результатов конкурса в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сумма в тенге, в том числе прописью)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единого оператора в сфере учета государственного имущества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единый оператор), указанный в извещении: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код, банковский идентификационный код,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назначения платежа, код бенефициара)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платежного документа)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(ы) с тем, что в случае обнаружения нашего (моего) несоответствия установленным квалификационным требованиям, предъявляемым участнику и(или) недостоверности заявляемой в настоящей заявке информации мы (я) лишаемся права участия в конкурсе, в случае нашей (моей) победы на конкурсе подписанные нами (мною) Протокол о результатах конкурса и договор на ведение рыбного хозяйства будут признаны недействительными, гарантийный взнос не возвращается.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мы (я) становимся Победителями конкурса, подписываем (ю) Протокол о результатах конкурса в день проведения конкурса и на основании решения (постановления) местного исполнительного органа области о закреплении объектов, в течение трех рабочих дней после его принятия заключаем (ю) договор на ведение рыбного хозяйства на условиях конкурса, указанных в извещении и предложенных нами (мною).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(ы) с тем, что, в случае определения меня (нас) победителем, сумма внесенного мной (нами) гарантийного взноса не возвращается и остается у территориального подразделения ведомства в случаях моего (нашего) отказа от подписания протокола о результатах конкурса либо заключения договора.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Ознакомлен с квалификационными требованиями, предъявляемым к участникам конкурса по закреплению охотничьих угодий и рыбохозяйственных водоемов и (или) участков.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Заявляю об отсутствии у меня (нас) налоговой задолженности налогоплательщика, задолженности по обязательным пенсионным взносам и социальным отчислениям.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Заявляю об отсутствии у меня (нас) задолженности по планам развития рыбного хозяйства за предыдущие годы (по действующим договорам).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Заявляю об отсутствии у меня (нас) задолженности по всем видам обязательств участника конкурса перед банком, филиалом или отделением банка.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Согласен на использование сведений, составляющих охраняемую законом тайну, содержащихся в информационных системах.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Настоящая заявка вместе с Протоколом о результатах конкурса имеет силу договора, действующего до заключения договора на ведение рыбного хозяйства.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Представляю (-ем) сведения о себе: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______________________________________________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оплатившего гарантийный взнос __________________________________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____________________________________________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возврата гарантийного взноса: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_______________________________________________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лица, оплатившего гарантийный взнос ___________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 20__ года: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организатором в 00:00 часов "__" ______ 20__ года: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о подтверждении наличия (соответствия/не соответствия)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действующей технологии, производственных мощностей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глубокой переработке цист артемии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_________20____год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научной организации ведомства) на основании заявки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заявителя)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добровольном подтверждении наличия технологии и производственных мощностей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глубокой переработке цист артемии подтверждает, что: "___" _______20___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выезд на действующее (не действующее) производство, находящееся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заявителя)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Указывается наличие/отсутствие технологии по глубокой переработке цист артемии, подтвержденное документально заявителем (необходимо указать один из вариантов, либо оба нижеперечисленных варианта подтверждения): 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договором (соглашением), содержащим сведения о передаче (продаже) заявителю технологии по глубокой переработке цист артемии от "___" ________ 20_____ года, заключенного с ____________________ (с приложением копии подтверждающих документов к заключению);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охранным документом заявителя (патентом, полезной моделью) от "___" ________ 20_____ года) по глубокой переработке цист артемии и производству сухих цист (с приложением копии подтверждающих документов к заключению);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подтверждающих документов о наличии технологии по глубокой переработке цист артемии, указывается, что подтвержденные технологии отсутствуют.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Указывается наличие действующего/не действующего производства по глубокой переработке цист артемии.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предоставил допуск к производственному оборудованию и цехам, которое состоит из: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производства (метр2) _____________________;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Наименование/перечень и характеристика оборудований: ___________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оборудование подтверждает/не подтверждает наличие производственных мощностей и внедренной технологии для глубокой переработки цист артемии.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Осуществляется отбор проб готовой продукции в процессе работы на действующем производстве по глубокой переработке цист артемии (в случае если производство на момент обследования простаивает/отсутствует составляется соответствующее заключение и пробы не отбираются) для соответствующего анализа в присутствии заявителя (представителя/ей заявителя).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отобранных проб сухих цист артемии ______ (указать количество в граммах) показали, что на момент подтверждения выклев в течение 24 часов составляет___% (при температуре градусов Цельсия, солености), влажность ____%, количество науплии ______ штук на 1 грамм.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пробы на момент подтверждения соответствуют/не соответствуют квалификационным требованиям для сухих цист.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__________________ (полное наименование заявителя) подтвердил/не подтвердил наличие технологии, производственных мощностей по глубокой переработке цист артемии, качество проб готовой продукции соответствует квалификационным требованиям конкурса.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(положительные результаты) по одному или нескольким вышеизложенным пунктам, в заключении указывается, что действующая технология и производственные мощности по глубокой переработке цист артемии отсутствуют/присутствуют либо соответствуют/не соответствуют предъявляемым требованиям.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действует в течение месяца с даты составления.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его наличии)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на праве собственности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0115"/>
        <w:gridCol w:w="732"/>
        <w:gridCol w:w="214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для переработки рыбы и других водных животных с указанием учетного номера №___________*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тонн/сутки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(рыболовный) флот, в том числе**: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(со стационарным двигателем) мощностью от 40 лошадиных сил и выше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подтверждение о наличии учетного номера для экспорта рыбной продукции по форме согласно приложению 3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(зарегистрированный в Реестре государственной регистрации нормативных правовых актов № 10466) (электронная копия).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выписка из Государственного судового реестра Республики Казахстан и (или) судовой книги о зарегистрированных на имя участника (электронная копия).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18-04/245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участникам конкурса по закреплению охотничьих угодий и рыбохозяйственных водоемов и (или) участков</w:t>
      </w:r>
    </w:p>
    <w:bookmarkEnd w:id="161"/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требования, предъявляемые к участникам конкурса по закреплению охотничьих угодий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закреплении охотничьих угодий к участникам предъявляются следующие квалификационные требования: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 налогоплательщика, задолженности по обязательным пенсионным взносам и социальным отчислениям;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всем видам обязательств участника конкурса перед банком, филиалом или отделением банка;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выполнении финансовых и других обязательств согласно планам развития субъектов охотничьего хозяйства, получаемых от территориальных подразделений (для физических или юридических лиц, за которыми были ранее закреплены охотничье угодие) (электронная копия).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на праве собственности или аренды материально-технических средств для охраны животного мира.</w:t>
      </w:r>
    </w:p>
    <w:bookmarkEnd w:id="167"/>
    <w:bookmarkStart w:name="z19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требования, предъявляемые к участникам конкурса по закреплению рыбохозяйственных водоемов и (или) участков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закреплении рыбохозяйственных водоемов и (или) участков к участникам конкурса предъявляются следующие квалификационные требования: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рыбохозяйственных водоемов и (или) участков с целью осуществления промыслового рыболовства и (или) любительского (спортивного) рыболовства: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 налогоплательщика, задолженности по обязательным пенсионным взносам и социальным отчислениям;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всем видам обязательств участника конкурса перед банком, филиалом или отделением банка;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на праве собственности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животных* согласно приложению 4 к настоящим Правилам (за исключением любительского (спортивного) рыболовства и рыбохозяйственных водоемов и (или) участков местного значения);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выполнении финансовых и других обязательств согласно планам развития субъектов рыбного хозяйства, получаемых от территориальных подразделений (для физических или юридических лиц, за которыми были ранее закреплены рыбохозяйственные водоемы и (или) участки) (электронная копия).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под переработкой подразумевается обработка рыбы-сырца (в том числе термическая), включающая следующие процессы, либо их часть: разделка (очистка от чешуи, порционирование, филетирование, обезглавливание, обесшкуривание, фарширование, потрошение), вяление, холодное и горячее копчение, производство рыбной муки (жира, при наличии), консервов и пресервов для водоемов.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горько-соленых рыбохозяйственных водоемов и (или) участков: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 налогоплательщика, задолженности по обязательным пенсионным взносам и социальным отчислениям;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всем видам обязательств участника конкурса перед банком, филиалом или отделением банка;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выполнении финансовых и других обязательств согласно планам развития субъектов рыбного хозяйства, получаемых от территориальных подразделений (для физических или юридических лиц, за которыми были ранее закреплены рыбохозяйственные водоемы и (или) участки) (электронная копия);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заявителя технологий и производственных мощностей по глубокой переработке цист артемии, подтвержденной заключением научной организации ведомства по форме, согласно приложению 3 к настоящим Правилам.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Под глубокой переработкой цист артемии подразумевается процесс по производству сухих цист артемии с влажностью не более 8%, количеством науплий не менее 160 000 штук/грамм, выклевом не менее 80%.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рыбохозяйственных водоемов и (или) участков с целью ведения садкового и (или) озерно-товарного рыбоводного хозяйств: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 налогоплательщика, задолженности по обязательным пенсионным взносам и социальным отчислениям;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всем видам обязательств участника конкурса перед банком, филиалом или отделением банка;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планировании выращивания товарной рыбы выше объемов, утвержденных в Планах развития рыбного хозяйства, к окончательной цене, предложенной участником конкурса за рыбохозяйственный водоем и (участок), за каждые 10 тонн, планируемых к выращиванию сверх утвержденных объемов, предусматривается увеличение предложенной участником цены на 1 %.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