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84ca8" w14:textId="4a84c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14 июня 2021 года № 500. Зарегистрирован в Министерстве юстиции Республики Казахстан 15 июня 2021 года № 23026.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приказом Министра юстиции РК от 11.07.2023 </w:t>
      </w:r>
      <w:r>
        <w:rPr>
          <w:rFonts w:ascii="Times New Roman"/>
          <w:b w:val="false"/>
          <w:i w:val="false"/>
          <w:color w:val="00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приказом и.о. Министра юстиции РК от 05.07.2023 </w:t>
      </w:r>
      <w:r>
        <w:rPr>
          <w:rFonts w:ascii="Times New Roman"/>
          <w:b w:val="false"/>
          <w:i w:val="false"/>
          <w:color w:val="00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регистрации нормативных правовых актов обеспечить государственную регистрацию настоящего приказа.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юстиции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2021 года № 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утратило силу приказом и.о. Министра юстиции РК от 05.07.2023 </w:t>
      </w:r>
      <w:r>
        <w:rPr>
          <w:rFonts w:ascii="Times New Roman"/>
          <w:b w:val="false"/>
          <w:i w:val="false"/>
          <w:color w:val="ff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