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e89" w14:textId="574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10 июня 2021 года № 3. Зарегистрирован в Министерстве юстиции Республики Казахстан 14 июня 2021 года № 23025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9846);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ноября 2015 года № 581 "О внесении изменений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12465).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