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c9f6" w14:textId="95dc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иностранных дел Республики Казахстан от 24 ноября 2016 года № 11-1-2/555 и Министра внутренних дел Республики Казахстан от 28 ноября 2016 года № 1100 "Об утверждении Правил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11 июня 2021 года № 11-1-4/228 и Министра внутренних дел Республики Казахстан от 11 июня 2021 года № 336. Зарегистрирован в Министерстве юстиции Республики Казахстан 14 июня 2021 года № 23021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24 ноября 2016 года № 11-1-2/555 и Министра внутренних дел Республики Казахстан от 28 ноября 2016 года № 1100 "Об утверждении Правил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действия" (зарегистрирован в Реестре государственной регистрации нормативных правовых актов за № 14531)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 без гражданства – лицо, не являющееся гражданином Республики Казахстан и не имеющее доказательства своей принадлежности к гражданству иного государства;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финансовый центр "Астана" (далее - МФЦА) – территория в пределах города Нур-Султан с точно обозначенными границами, определяемыми Президентом Республики Казахстан, в которой действует особый правовой режим в финансовой сфере;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международный технологический парк "Астана Хаб" (далее – "Астана Хаб")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644 от 16 октября 2018 года "Об определении международного технологического парка "Астана Хаб", владеющее на праве собственности или иных законных основаниях единым материально-техническим комплексом, где создаются благоприятные условия для реализации индустриально-инновационной деятельности в области информационно-коммуникационных технологий;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бизнес-иммигрант – иммигрант, прибывший с целью осуществления предпринимательской деятельности в соответствии с законодательством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бывший соотечественник – лицо,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единая информационная система "Беркут" (далее – ЕИС "Беркут") – единая информационная система по контролю за въездом – выездом и пребыванием получателей виз в Республику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вербальная нота – письменное обращение внешнеполитических ведомств, дипломатических и приравненных к ним представительств, консульских учреждений иностранных государств, международных организаций и их представительств, в том числе в целях приглашения и выдачи виз получателям виз;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визово-миграционный портал (далее – ВМП) – портал, предназначенный для автоматизации оформления документов, связанных с миграционными процессами (www.vmp.gov.kz);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религиозная деятельность – деятельность, направленная на удовлетворение религиозных потребностей верующих;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разрешение на въезд и выезд (далее – виза) -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системе, которая дает право на въезд на территорию Республики Казахстан, проезд по ее территории, пребывание на ней и выезд из территории Республики Казахстан на время, в целях и на условиях, установленных в визе;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указание Министерства иностранных дел Республики Казахстан (далее – указание МИД РК) – оперативное решение конкретных задач, оформленное в виде письменного поручения, принимаемое главами загранучреждений Республики Казахстан, директором, заместителями директора и руководителем паспортно-визового управления Департамента консульской службы Министерства иностранных дел Республики Казахстан, а так же решение, основанное на поручении Администрации Президента и/или Правительства Республики Казахстан, письменных обращениях государственных органов, организаций и загранучреждений Республики Казахстан, внешнеполитических ведомств, дипломатических и приравненных к ним представительств, консульских учреждений иностранных государств, международных организаций и их представительств, на основании которого Министерством иностранных дел Республики Казахстан (далее – МИД РК) и его загранучреждениями осуществляется прием и согласование приглашения РК, выдача, аннулирование, восстановление, продление или сокращение срока действия виз;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загранучреждения Республики Казахстан (далее – загранучреждения РК) – находящиеся за рубежом дипломатические и приравненные к ним представительства, а также консульские учреждения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территориальные органы полиции (далее – МВД РК) – подразделения миграционной службы Департаментов полиции областей, городов республиканского значения, столицы и на транспорте;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указание МВД РК – оперативное решение конкретных задач, оформленное в виде письменного поручения, принимаемое Председателем (заместителями Председателя) Комитета миграционной службы МВД РК, а также решение, основанное на поручении Администрации Президента и/или Правительства Республики Казахстан, письменных обращениях загранучреждений Республики Казахстан, государственных органов и организаций Республики Казахстан, на основании которого МВД РК осуществляется оформление приглашения, выдача, аннулирование, восстановление, продление или сокращение срока действия виз;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ходатайство – письменное обращение приглашающей стороны о выдаче, аннулировании, восстановлении виз Республики Казахстан, продлении и сокращении сроков их действия, а также получателя визы, намеревающегося посетить Республику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сезонные иностранные работники – иммигранты, привлекаемые на работу работодателями для выполнения сезонных работ, которые в силу климатических или иных природных условий выполняются в течение определенного периода (сезона), но не более одного года;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миссионерская деятельность – деятельность граждан Республики Казахстан, иностранцев, лиц без гражданства от имени религиозных объединений, зарегистрированных в Республике Казахстан, направленная на распространение вероучения на территории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справка о соответствии квалификации для самостоятельного трудоустройства (далее – справка о соответствии квалификации) – документ определяемый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выдаваемый иностранцам и лицам без гражданства, соответствующему требованиям квалификации и уровню образования, для самостоятельного трудоустройства в Республике Казахстан по профессиям, востребованным в приоритетных отраслях экономики (видах экономической деятельности);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разрешение на постоянное проживание – установленный Законом о миграции документ, выдаваемый МВД РК иммигрантам при соблюдении требований, и предоставляющий им право на постоянное проживание на территории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уполномоченный сотрудник – сотрудник загранучреждения РК, МИД РК и МВД РК, имеющий право согласования ходатайства и подписи на визах;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форс-мажорные обстоятельства – события непреодолимой силы, наступающие вследствие чрезвычайных и непредотвратимых обстоятельств (стихийные явления, военные действия и иные аналогичные события);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международный принцип взаимности – обоюдное предоставление равных условий при оформлении виз для граждан двух государств;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международная организация – межгосударственная или межправительственная организация;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приглашающая сторона – центральные государственные органы Республики Казахстан, аппараты акимов областей, городов республиканского значения, столицы, внешнеполитические ведомства, дипломатические и приравненные к ним представительства, консульские учреждения иностранных государств, международные организации и их представительства, а также физические и юридические лица, зарегистрированные в Республике Казахстан, содействующие въезду/выезду получателя визы в/из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документы о приглашении из-за границы (далее – приглашение) – приглашение на въезд в Республику Казахстан по частным делам, выданное МВД РК, либо ходатайство приглашающей стороны, согласованное с МВД РК, либо вербальная нота о выдаче виз Республики Казахстан получателям визы;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иностранец – лицо, не являющееся гражданином Республики Казахстан и имеющее доказательство своей принадлежности к гражданству иного государства;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этнический казах – иностранец или лицо без гражданства казахской национальности (при наличии документов, подтверждающих их национальную принадлежность), постоянно проживающее за рубежом;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инвестиционный резидент МФЦА – иностранец или лицо без гражданства, осуществившее инвестиции в соответствии с программой инвестиционного налогового резидентства МФЦА, а также соответствующее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2015 года "О Международном финансовом центре "Астана".";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проездной документ,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документах, удостоверяющих личность".";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Приглашающая сторона для оформления приглашения представляет в МВД РК либо через некоммерческое акционерное общество "Государственная корпорация "Правительство для граждан" (далее – Государственная корпорация) по месту своей регистрации ходатайство и следующие документы, необходимые для оказания государственной услуги "Прием и согласование приглашений принимающих лиц по выдаче виз Республики Казахстан":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оформления приглашения на въезд в Республику Казахстан по частным делам: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сверки);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заполненную в двух экземплярах таблицу по форме согласно приложению 3 к настоящим Правилам;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государственной пошлины при обращении в Государственную корпорацию (в случае уплаты государственной пошлины через платежный шлюз "электронного правительства" (далее - ПШЭП) предоставление данного документа не требуется).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оформления приглашения юридического лица либо индивидуального предпринимателя: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заполненную в двух экземплярах таблицу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государственной пошлины при обращении в Государственную корпорацию (в случае уплаты государственной пошлины через ПШЭП предоставление данного документа не требуется);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сведения о документах, удостоверяющих личность, сведения о государственной регистрации юридического лица или индивидуального предпринимателя, документе, подтверждающем уплату услугополучателем в бюджет суммы государственной пошлины за оказание государственной услуги "Прием и согласование приглашений принимающих лиц по выдаче виз Республики Казахстан" (в случае уплаты через ПШЭП) и другие необходимые сведения,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услугах, при оказании государственных услуг не допускается истребование от услугополучателей документов и сведений, которые могут быть получены из информационных систем,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Казахстан, регулирующим вопросы пенсионного и социального обеспечения.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 оказании государственной услуги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"Прием и согласование приглашений принимающих лиц по выдаче виз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приглашения иностранцу и лицу без гражданства на однократный въезд для частной поездки (виза категории "В10"), а также для деловой поездки (визы категории "В1", "В2", "В3") посредством ВМП через веб-портал "электронного правительства" (далее – портал) необходимо: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зарегистрироваться на ВМП, путем авторизации посредством электронной цифровой подписи;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заполнить установочные данные на иностранца с указанием сроков пребывания и места временного проживания;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оплатить государственную пошлину через ПШЭП за оказание государственной услуги "Прием и согласование приглашений принимающих лиц по выдаче виз Республики Казахстан";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удостоверить (подписать) запрос посредством своей электронной цифровой подписи.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информация о статусе принятия запроса на оказание государственной услуги, а также уведомление о готовности результата государственной услуги направляется в "личный кабинет" услугополучателя.";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инвесторов – ходатайство уполномоченного органа Республики Казахстан по инвестициям либо Администрации МФЦА;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оформления многократной визы деловой поездки – копия договора или контракта, подтверждающего деловой характер поездки в Республику Казахстан (за исключением этнических казахов, бывших соотечественников и граждан из списка экономически развитых, политически и миграционно стабильных государств, освобожденных от необходимости предъявления приглашения при оформлении виз (далее – список государств), согласно приложению 4 к настоящим Правилам);";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соответствие представленных документов запрашиваемой цели поездки, кратности, сроку действия и месту выдачи визы. Место выдачи визы, за исключением участников и органов МФЦА, инвестиционных резидентов МФЦА и членов их семей, работников участников "Астана Хаб" или работников "Астана Хаб", определяется в соответствии с консульским округом получателя визы, к которому относится страна гражданской принадлежности, или при наличии одного из следующих условий:";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выдачи виз в загранучреждениях РК, МИД РК или МВД РК по месту фактического нахождения услугополучателя или регистрации приглашающей стороны представляются следующие документы и сведения, необходимые для оказания государственных услуг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 и "Выдача, продление виз на въезд в Республику Казахстан и транзитный проезд через территорию Республики Казахстан":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визовая анкета на получение визы с цветной, либо черно-белой фотографией размером 3,5 х 4,5 сантиметров;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оформлении визы в загранучреждении РК или международном аэропорту Республики Казахстан номер, дата приглашения, зарегистрированного в МВД РК или МИД РК (номер и дату выдачи приглашения получателю визы сообщает приглашающая сторона), или ходатайство получателя категории виз, предусмотренных пунктом 25 настоящих Правил;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действительный дипломатический, служебный, заграничный паспорт иностранного государства, либо иной документ, удостоверяющий личность, признаваемый в этом качестве Республикой Казахстан и предоставляющий право на пересечение Государственной границы Республики Казахстан (далее – паспорт);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платежных документов, подтверждающих уплату консульского сбора или государственной пошлины;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дополнительные документы, необходимые для получения визы в соответствии с приложением 1 к настоящим Правилам.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виза оформляется посредством ВМП через портал.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электронной визы осуществляется регистрация на ВМП и заполнение личных данных с указанием следующих сведений: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приглашения, зарегистрированного в МВД РК (номер и дату выдачи приглашения получателю визы сообщает приглашающая сторона);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уплата консульского сбора.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которые выданы или засвидетельствованы компетентными учреждением иностранного государства либо специально на то уполномоченным лицом, в пределах его компетенции и по установленной его форме,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государственных услуг, включающий характеристики процесса, форму, содержание и результат оказания, а также иные сведения с учетом особенностей предоставления государственных услуг приведен в стандартах государственных услуг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 и "Выдача, продление виз на въезд в Республику Казахстан и транзитный проезд через территорию Республики Казахстан" согласно приложениям 4-2 и 4-3 к настоящим Правилам.";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Электронная виза выдается на основании приглашения и действует только для получателя визы и не распространяется на сопровождающих лиц. При замене паспорта электронную визу необходимо получить повторно.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оформления электронной визы – 30 минут.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могут прибывать/убывать на территорию/с территории Республики Казахстан с использованием действительной электронной визы только через пункты пропуска международных аэропортов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оформления электронной визы на ВМП электронная виза формируется на основании данных, указанных в приглашении приглашающей стороны. После уплаты консульского сбора через ПШЭП, оформленная виза поступает в "личный кабинет" услугополучателя. Услугополучатель перед оформлением электронной визы сверяет и подтверждает соответствие информации, указанной в приглашении, с паспортными данными.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несоответствия информации в оформленной электронной визе и паспорте иностранца при въезде в Республику Казахстан, электронная виза считается недействительной.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Однократные электронные туристические, деловые и визы на лечение оформляются гражданам стран, согласно приложению 4-4 к настоящим Правилам.";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МИД РК продлевает визы категорий "А1", "А2" (однократная виза до 90 суток), "А3" и "А4" (однократная виза до 90 суток) – лицам, которые прибыли на территорию Республики Казахстан по приглашению внешнеполитических ведомств, дипломатических и приравненных к ним представительств, консульских учреждений иностранных государств, международных организаций и их представительств – на основании письменных обращений данных организаций.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действия визы осуществляется на срок до 1 года, кроме категории виз "А2" и "А4".";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МВД РК продлевает визы следующих категорий: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"А5" – на основании ходатайства приглашающей стороны и письменного подтверждения уполномоченного органа Республики Казахстан по инвестициям либо ходатайства Администрации МФЦА. Продление действия визы осуществляется на срок до 3 лет. Продление действия визы инвестиционных резидентов МФЦА и членов их семей, осуществляется на срок до 5 лет;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"А3" – лицам, которые прибыли на территорию Республики Казахстан по приглашению государственных органов Республики Казахстан на основании письменного обращения государственного органа Республики Казахстан;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"В2" – на основании ходатайства приглашающей стороны, которая ранее оформила приглашение для получения первичной визы, с указанием цели пребывания в Республике Казахстан. Продление срока действия визы осуществляется на срок до 30 суток;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"В7" – на основании ходатайства приглашающей стороны, которая ранее оформила приглашение, а также центральных исполнительных органов Республики Казахстан или "Астана Хаб". Продление действия визы осуществляется на срок до 90 суток;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"В8" – на основании ходатайства после сдачи документов для оформления разрешения на постоянное проживание в Республике Казахстан. Продление срока действия визы осуществляется на срок до 30 суток;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"В21" – на основании письменного обращения органа, осуществляющего предварительное расследование, либо суда, в котором рассматривается уголовное дело – на срок, необходимый для завершения предварительного расследования, либо судебного слушания. Продление срока действия визы осуществляется на срок не более чем на 180 суток;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"С1" - на основании ходатайства заявителя на срок не более 1 года;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"С2" – на основании письменного обращения приглашающей стороны на сроки, определенные Законом о миграции при наличии следующих документов: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платы, установленной законом Республики Казахстан о республиканском бюджете;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наличия у приглашающего лица жилья на территории Республики Казахстан, площадь которого соответствует установленным минимальным нормативам на каждого члена семьи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16 апреля 1997 года "О жилищных отношениях";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страховка для членов семьи приглашающего лица;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документов, подтверждающие семейные отношения с приглашающим лицом, представленные уполномоченными на то государственными органами Республики Казахстан или иностранного государства;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"С3" – на основании ходатайства приглашающей стороны, которая ранее оформила приглашение для получения первичной визы, и наличии разрешения трудовому иммигранту, если такое разрешение требуется в соответствии с законодательством Республики Казахстан.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трудовой деятельности в другом регионе Республики Казахстан, приглашающей стороной предъявляется приказ об откомандировании трудового иммигранта (либо договор или контракт).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действия визы категории "С3" осуществляется на срок действия разрешения, но не более 3 лет (участникам и органам МФЦА, работникам участников "Астана Хаб" или работникам "Астана Хаб" – не более 5 лет);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"С4" – на основании ходатайства и трудового договора, заключенного с юридическим лицом – резидентом Республики Казахстан по специальности, указанной в справке о соответствии квалификации. Продление срока действия визы осуществляется на срок действия трудового договора, но не более 3 лет;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"С5" – на основании письменного обращения местных исполнительных органов столицы, городов республиканского значения и областей Республики Казахстан и их районов. Продление действия визы осуществляется на срок до 2 лет;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"С7" – на основании письменного обращения религиозного объединения, зарегистрированного на территории Республики Казахстан, согласованного с ведомством уполномоченного органа, осуществляющего регулирование в сфере религиозной деятельности. Продление действия визы осуществляется на срок до 180 суток;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"С9" – на основании ходатайства уполномоченного органа по вопросам образования или учебного заведения, зарегистрированного в Республике Казахстан. Продление действия визы осуществляется на срок до 1 года;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"С12" – на основании ходатайства при наличии выданных медицинскими организациями документов, подтверждающих необходимость постоянного ухода за иностранным пациентом, находящимся на лечении в медицинских организациях Республики Казахстан, или подтверждающих необходимость постоянного ухода за близкими родственниками – гражданами Республики Казахстан, либо иностранцами и лицами без гражданства, постоянно проживающими на территории Республики Казахстан, или указания МВД РК. Продление срока действия визы осуществляется на срок, необходимый для лечения, но не более чем на 1 год.";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27 изложить в следующей редакции: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42"/>
        <w:gridCol w:w="11049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выдается загранучреждениями РК (без согласования с МВД РК) и МВД РК на основании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документы, подтверждающие национальность заявителя - при отсутствии записи о национальности в документах, удостоверяющих личность;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право на включение в квоту иммиграции кандасов в приоритетном порядке (при их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справка об отсутствии у заявителя и членов его семьи заболеваний,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(зарегистрированный в Реестре государственной регистрации нормативных правовых актов № 7274);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наличие либо отсутствие судимости, выданный уполномоченным органом страны гражданства или постоянного места жительства.</w:t>
            </w:r>
          </w:p>
          <w:bookmarkEnd w:id="10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613"/>
        <w:gridCol w:w="10566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выдается загранучреждениями РК (без согласования с МВД РК) на основании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приглашающего лица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разрешение на временное проживание приглашающего лица, за исключением граждан Республики Казахстан (нотариально засвидетельствованная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личность, приглашающего лица и членов семьи (нотариально засвидетельствованная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подтверждение наличия у приглашающего лица денег на содержание каждого члена семьи в месяц в размере не менее минимальной заработной платы, установленной законом Республики Казахстан о республиканском бюджете;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подтверждение наличия у приглашающего лица жилья на территории Республики Казахстан, площадь которого соответствует установленным минимальным нормативам на каждого члена семьи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16 апреля 1997 года "О жилищных отношениях" (нотариально засвидетельствованная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медицинская страховка для членов семьи приглашающего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документ, подтверждающий семейные отношения с приглашающим лицом (состоящий (состоящая) не менее трех лет в браке, признаваемом законодательством Республики Казахстан), представленный уполномоченными на то государственными органами Республики Казахстан или иностранного государства (в соответствии с пунктом 17 настоящих Правил представляется нотариально засвидетельствованная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наличие либо отсутствие судимости, на совершеннолетних членов семьи приглашающего лица (выданный уполномоченным органом страны гражданства или постоянного места жительства).</w:t>
            </w:r>
          </w:p>
          <w:bookmarkEnd w:id="10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31 изложить в следующей редакции: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883"/>
        <w:gridCol w:w="9802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С5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выдается загранучреждениями РК на основании приглашения при наличии: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медицинской справки, подтверждающей отсутствие заболеваний, наличие которых запрещает въезд иностранцам и лицам без гражданства в Республику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медицинской страховки;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документа, подтверждающего наличие либо отсутствие судимости, выданной уполномоченным органом страны гражданства или постоянного места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документа, подтверждающего наличие либо отсутствии запрета на осуществление предпринимательской деятельности на основании решения суда, выданной уполномоченным органом страны гражданства или постоянного места жительства, если выдача такой справки предусмотрена законодательством иностранного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визы должен быть совершеннолетним.</w:t>
            </w:r>
          </w:p>
          <w:bookmarkEnd w:id="10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действия: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визах категорий "В10" и "С1" указывается наименование органа, оформившего приглашение, согласовавшего материалы по выдаче разрешения на постоянное проживание в Республике Казахстан (например: "Нұр-Сұлтан қаласының ПД").";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действия: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37"/>
        <w:gridCol w:w="10987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(далее – портал) - при оформлении приглашения на въезд иностранцам и лицам без гражданства для получения однократной визы категорий "В1", "В2", "В3", "В10".</w:t>
            </w:r>
          </w:p>
          <w:bookmarkEnd w:id="11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67"/>
        <w:gridCol w:w="10576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услугодателю, Государственную корпорацию - 5 (пять)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 (далее – КНБ РК) обеспечивает согласование ходатайства в срок до 3 рабочих дней. По письменному запросу органов КНБ РК указанный срок в 5 рабочих дней продлевается до 30 календарных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с указанием причин и сроков продления оказания государственной услуги письменно уведомляет услугополучателя,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согласующим государственным органом ответ не предоставлен в указанный срок, государственная услуга предоставляется в течение 1 рабочего дня после получения согласования (при обращении к услугодателю).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 – 5 (пять) рабочих дней.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3218"/>
        <w:gridCol w:w="6564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09"/>
        <w:gridCol w:w="11215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Оформленное приглашение на въезд в Республику Казахстан путем проставления на первом экземпляре ходатайства номера согласования, заверенного подписью уполномоченного сотрудника и скрепленного печатью услугодателя по форме, согласно приложению 3 к Правилам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 (далее - Правила)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приглашение оформляется в форме электронного документа.</w:t>
            </w:r>
          </w:p>
          <w:bookmarkEnd w:id="1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83"/>
        <w:gridCol w:w="11864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9-00 до 18-30 часов, с перерывом на обед с 13-00 до 14-30, кроме выходных и праздничных дней, согласно Трудовому Кодексу Республики Казахстан от 23 ноября 2015 года. Прием заявления и выдача результата оказания государственной услуги осуществляется по месту регистрации услугополучателя с 9.00 до 17.30 часов с перерывом на обед с 13.00 до 14.30 часов. Прием услугодателем осуществляется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      </w:r>
          </w:p>
          <w:bookmarkEnd w:id="1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10"/>
        <w:gridCol w:w="11549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оформления приглашения юридического лица либо индивидуального предпринимателя: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заполненную в двух экземплярах таблицу по форме согласно приложению 3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уплату государственной пошлины.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полномочия представителя;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категории запрашиваемой визы дополнительно предоставляются: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инвесторов – ходатайство уполномоченного органа Республики Казахстан по инвестициям либо Администрации МФЦА;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оформления многократной визы деловой поездки – копия договора или контракта (за исключением этнических казахов, бывших соотечественников и граждан стран, указанных в списке государств, согласно приложению 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участия в религиозных мероприятиях или осуществления миссионерской деятельности – письменное согласие ведомства уполномоченного органа, осуществляющего регулирование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посещения лиц, отбывающих наказание в исправительных учреждениях на территории Республики Казахстан – письменное согласие Комитета уголовно-исполнительной системы МВД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усыновления граждан Республики Казахстан – письменное согласие уполномоченного органа Республики Казахстан в области защиты прав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для осуществления трудовой деятельности, в том числе для сезонных иностранных работников – выданное работодателю разрешение на привлечение иностранной рабочей силы, либо справка о соответствии квалификации для самостоятельного трудоустройства, а для иностранцев и лиц без гражданства, которым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определение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 разрешение на привлечение иностранной рабочей силы не требуется, дополнительно представляются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кандасов: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подлинник (для сверки) удостоверения кандаса по форме, утвержденной уполномоченным органом по вопросам миграции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членов экипажей морских, речных судов, воздушного транспорта, профессорско-преподавательского состава высших учебных заведений, которым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5 июля 2001 года № 648 "О присвоении особого статуса высшим учебным заведениям" присвоен особый статус, а также для преподавателей с высшим образованием, осуществляющим подготовку кадров для отраслей экономики, работающих в высших учебных заведениях на должностях руководителей с документами, подтвержденными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"Об утверждении Правил признания и нострификации документов об образовании" от 10 января 2008 года № 8 (зарегистрирован в Реестре государственной регистрации нормативных правовых актов за № 5135) (далее – Правила признания и нострификации документов об образовании):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трудового договора с иностранным работником;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привлекаемых участниками и органами Международного финансового центра "Астана" (далее – МФЦА):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сертификата, подтверждающего регистрацию/аккредитацию юридического лица в соответствии с действующим правом МФЦА;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трудового договора с иностранным работником;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порядке, установленном Правилами признания и нострификации документов об образовании: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привлекаемых для работы в качестве членов совета директоров национального управляющего холдинга: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общего собрания совета директоров национального управляющего холдинга;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работающим первыми руководителями филиалов или представительств иностранных юридических лиц - решение учредителя либо выписка из общего собрания учредителей о назначении иностранного работника первым руководителем;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работающим первыми руководителями казахстанских юридических лиц со стопроцентной долей иностранного участия в их уставном капитале - решение учредителя либо выписка из общего собрания учредителей о назначении иностранного работника первым руководителем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работающим заместителями первых руководителей казахстанских юридических лиц со стопроцентной долей иностранного участия в их уставном капитале - копия приказа о принятии и назначении на работу на должность заместителя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прохождения учебной практики или стажировки – ходатайство центральных исполнительных органов Республики Казахстан или "Астана Хаб" для прохождения обучения по программам "Астана Хаб";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 гуманитарным мотивам – документ, подтверждающий аккредитацию в Республике Казахстан ходатайствующей международной организации или ее представительства, либо официальную регистрацию зарубежной неправительственной организации (фонда) в стране ее нахождения в соответствии с законодательством этой страны, при наличии международного договора об оказании гуманитарной помощи, ратифицированного Республикой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для получения образования – ходатайство учебного заведения Республики Казахстан или уполномоченного органа Республики Казахстан по вопросам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для ухода за близкими родственниками – гражданами Республики Казахстан, либо получателями виз, постоянно проживающими на территории Республики Казахстан и находящимися на лечении в медицинских учреждениях – документы, выданные медицинской организацией, расположенной в Республике Казахстан и подтверждающие необходимость постоянного ухода, а также документы, подтверждающие степень родства.</w:t>
            </w:r>
          </w:p>
          <w:bookmarkEnd w:id="1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действия:</w:t>
      </w:r>
    </w:p>
    <w:bookmarkEnd w:id="130"/>
    <w:bookmarkStart w:name="z1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31"/>
    <w:bookmarkStart w:name="z2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2"/>
        <w:gridCol w:w="3632"/>
        <w:gridCol w:w="5826"/>
      </w:tblGrid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33"/>
    <w:bookmarkStart w:name="z2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784"/>
        <w:gridCol w:w="11145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визовая анкета на получение визы с цветной, либо черно-белой фотографией размером 3,5 х 4,5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оформлении визы в загранучреждении РК или международном аэропорту Республики Казахстан номер, дата приглашения, зарегистрированного в МВД РК или МИД РК (номер и дату выдачи приглашения получателю визы сообщает приглашающая сторона), или ходатайство получателя категории виз, предусмотренных пунктом 25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действительный дипломатический, служебный, заграничный паспорт иностранного государства, либо иной документ, удостоверяющий личность, признаваемый в этом качестве Республикой Казахстан и предоставляющий право на пересечение Государственной границы Республики Казахстан (далее – паспорт);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оригинал платежных документов, подтверждающих уплату государственной пошлины;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дополнительные документы, необходимые для получения визы в соответствии с приложением 1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выдачи виз определяются в соответствии с приложением 1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выдачи визы категории "С3" (для осуществления трудовой деятельности) дополнительно представляется: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приглашающей стороны;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разрешение, выданное работодателю местными исполнительными органами на привлечение иностранной рабочей силы.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иностранцев и лиц без гражданства, которым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определение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 разрешение на привлечение иностранной рабочей силы не требуется, дополнительно представляются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кандасов: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и подлинник (для сверки) удостоверения кандаса по форме, утвержденной уполномоченным органом по вопросам миграции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членов экипажей морских, речных судов, воздушного транспорта, профессорско-преподавательского состава высших учебных заведений, которым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5 июля 2001 года № 648 "О присвоении особого статуса высшим учебным заведениям" присвоен особый статус, а также для преподавателей с высшим образованием, осуществляющим подготовку кадров для отраслей экономики, работающих в высших учебных заведениях на должностях руководителей с документами, подтвержденными в порядке, установленном Правилами признания и нострификации документов об образовании: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трудового договора с иностранным работником;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привлекаемых участниками и органами Международного финансового центра "Астана" (далее – МФЦА):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копия сертификата, подтверждающего регистрацию/аккредитацию юридического лица в соответствии с действующим правом МФЦА;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трудового договора с иностранным работником;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порядке, установленном Правилами признания и нострификации документов об образовании: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привлекаемых для работы в качестве членов совета директоров национального управляющего холдинга: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выписка из общего собрания совета директоров национального управляющего холдинга;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работающим первыми руководителями филиалов или представительств иностранных юридических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решение учредителя либо выписка из общего собрания учредителей о назначении иностранного работника первым руководителем;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работающим первыми руководителями казахстанских юридических лиц со стопроцентной долей иностранного участия в их уставном капитале: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решение учредителя либо выписка из общего собрания учредителей о назначении иностранного работника первым руководителем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работающим заместителями первых руководителей казахстанских юридических лиц со стопроцентной долей иностранного участия в их уставном капитале: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копия приказа о принятии и назначении на работу на должность заместителя руководителя.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продление всех категорий виз: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визовая анкета на получение визы в соответствии с приложением 6 к Правилам с цветной, либо черно-белой фотографией размером 3,5х4,5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действительный заграничный паспорт;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платежных документов, подтверждающих уплату государственной пошлины.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"А5" – на основании ходатайства приглашающей стороны и письменного подтверждения уполномоченного органа Республики Казахстан по инвестициям либо на основании ходатайства Администрации МФЦА. Продление срока действия визы осуществляется на срок до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"В2" – на основании ходатайства приглашающей стороны, которая ранее оформила приглашение для получения первичной визы, с указанием цели пребывания в Республике Казахстан. Продление срока действия визы осуществляется на срок до 30 суток;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"В7" – на основании ходатайства приглашающей стороны, которая ранее оформила приглашение, а также центральных исполнительных органов Республики Казахстан, участников и органов МФЦА или "Астана Хаб". Продление действия визы осуществляется на срок до 90 суток;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"В8" – на основании ходатайства после сдачи документов для оформления разрешения на постоянное проживание в Республике Казахстан. Продление срока действия визы осуществляется на срок до 30 суток;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"В21" – на основании письменного обращения органа, осуществляющего предварительное расследование, либо суда, в котором рассматривается уголовное дело – на срок, необходимый для завершения предварительного расследования, либо судебного слушания. Продление срока действия визы осуществляется на срок не более чем на 180 суток;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"С1" - на основании ходатайства заявителя на срок не более 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"С2" – на основании письменного обращения приглашающей стороны на сроки, определенные Законом о миграции при наличии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платы, установленной законом Республики Казахстан о республиканском бюджете;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подтверждение у приглашающего лица жилья на территории Республики Казахстан, площадь которого соответствует установленным минимальным нормативам на каждого члена семьи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16 апреля 1997 года "О жилищных отношениях";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страховка для членов семьи приглашающего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засвидетельствованные копии документов, подтверждающие семейные отношения с приглашающим лицом, представленные уполномоченными на то государственными органами Республики Казахстан или иностранного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"С3" – на основании ходатайства приглашающей стороны, которая ранее оформила приглашение для получения первичной визы, и наличии разрешения трудовому иммигранту, если такое разрешение требуется в соответствии с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трудовой деятельности в другом регионе Республики Казахстан, приглашающей стороной предъявляется приказ об откомандировании трудового иммигранта (либо договор или контракт).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действия визы категории "С3" осуществляется на срок действия разрешения, но не более 3 лет (участникам и органам МФЦА, работникам участников "Астана Хаб" или работникам "Астана Хаб" – не более 5 лет);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"С4" – на основании ходатайства и трудового договора, заключенного с юридическим лицом – резидентом Республики Казахстан по специальности, указанной в справке о соответствии квалификации. Продление срока действия визы осуществляется на срок действия трудового договора, но не более 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"С5" – на основании письменного обращения местных исполнительных органов столицы, городов республиканского значения и областей Республики Казахстан и их районов. Продление действия визы осуществляется на срок до 2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"С7" – на основании письменного обращения религиозного объединения, зарегистрированного на территории Республики Казахстан, согласованного с ведомством уполномоченного органа, осуществляющего регулирование в сфере религиозной деятельности. Продление действия визы осуществляется на срок до 180 суток;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"С9" – на основании ходатайства уполномоченного органа по вопросам образования или учебного заведения, зарегистрированного в Республике Казахстан. Продление действия визы осуществляется на срок до 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"С12" – на основании ходатайства при наличии выданных медицинскими организациями документов, подтверждающих необходимость постоянного ухода за иностранным пациентом, находящимся на лечении в медицинских организациях Республики Казахстан, или подтверждающих необходимость постоянного ухода за близкими родственниками – гражданами Республики Казахстан, либо иностранцами и лицами без гражданства, постоянно проживающими на территории Республики Казахстан, или указания МВД РК. Продление срока действия визы осуществляется на срок, необходимый для лечения, но не более чем на 1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получения однократных электронных туристических, деловых и виз на лечение электронный запрос услугополучателя.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действия:</w:t>
      </w:r>
    </w:p>
    <w:bookmarkEnd w:id="136"/>
    <w:bookmarkStart w:name="z2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37"/>
    <w:bookmarkStart w:name="z2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44"/>
        <w:gridCol w:w="10974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 - для оформления однократных виз категорий "В1", "В2", "В3", "В12" и "С12".</w:t>
            </w:r>
          </w:p>
          <w:bookmarkEnd w:id="1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40"/>
    <w:bookmarkStart w:name="z2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332"/>
        <w:gridCol w:w="9926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 – не более 5 (пяти)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 – 1 (один) рабочий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согласующим государственным органом ответ не предоставлен в указанный срок, государственная услуга предоставляется в течение 1 рабочего дня после получения согласования (при обращении к услугодателю).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143"/>
    <w:bookmarkStart w:name="z2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3218"/>
        <w:gridCol w:w="6564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45"/>
    <w:bookmarkStart w:name="z2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322"/>
        <w:gridCol w:w="11531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включительно, с 9.00 до 18.30 часов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09:00 до 17:30 часов, с перерывом на обед с 13:00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услугодателей за пределами Республики Казахстан прием документов осуществляется с 09:30 до 12:30 часов, а выдача результатов оказания государственной услуги с 16:00 до 17:00 часов. Среда – не приемный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      </w:r>
          </w:p>
          <w:bookmarkEnd w:id="1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48"/>
    <w:bookmarkStart w:name="z2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397"/>
        <w:gridCol w:w="10242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визы на въезд в Республику Казахстан необходимо предоставить: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визовая анкета на получение визы с цветной, либо черно-белой фотографией размером 3,5 х 4,5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оформлении визы в загранучреждении РК или МИД РК номер, дата приглашения, зарегистрированного в МВД РК или МИД РК (номер и дату выдачи приглашения получателю визы сообщает приглашающая сторона), или ходатайство получателя категории виз, предусмотренных пунктом 25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действительный дипломатический, служебный, заграничный паспорт иностранного государства, либо иной документ, удостоверяющий личность, признаваемый в этом качестве Республикой Казахстан и предоставляющий право на пересечение Государственной границы Республики Казахстан (далее – паспорт);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оригинал платежных документов, подтверждающих уплату консульского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дополнительные документы, необходимые для получения визы в соответствии с приложением 1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номер, дата приглашения, зарегистрированного в МВД РК (номер и дату выдачи приглашения получателю визы сообщает приглашающая сторона);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об уплате консульского сбора.</w:t>
            </w:r>
          </w:p>
          <w:bookmarkEnd w:id="1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151"/>
    <w:bookmarkStart w:name="z2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152"/>
    <w:bookmarkStart w:name="z2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153"/>
    <w:bookmarkStart w:name="z2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154"/>
    <w:bookmarkStart w:name="z2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Первого заместителя Министра иностранных дел Республики Казахстан и Первого заместителя Министра внутренних дел Республики Казахстан.</w:t>
      </w:r>
    </w:p>
    <w:bookmarkEnd w:id="155"/>
    <w:bookmarkStart w:name="z2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7"/>
    <w:bookmarkStart w:name="z3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8"/>
    <w:bookmarkStart w:name="z3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9"/>
    <w:bookmarkStart w:name="z3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0"/>
    <w:bookmarkStart w:name="z3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1"/>
    <w:bookmarkStart w:name="z3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62"/>
    <w:bookmarkStart w:name="z3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