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cf9e" w14:textId="2fbc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июня 2021 года № 286. Зарегистрирован в Министерстве юстиции Республики Казахстан 14 июня 2021 года № 23008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 (зарегистрирован в Реестре государственной регистрации нормативных правовых актов под № 20708)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2021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159"/>
        <w:gridCol w:w="2940"/>
        <w:gridCol w:w="641"/>
        <w:gridCol w:w="7"/>
        <w:gridCol w:w="2978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организаций среднего образования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 +Үнтаспа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Құрман,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Сабденова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(Үнтаспа: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  <w:bookmarkEnd w:id="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(для школ с нерусским языком обучения). Учебник 1, 2 часть +Аудиодиск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  <w:bookmarkEnd w:id="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Т.Лихобабенко </w:t>
            </w:r>
          </w:p>
          <w:bookmarkEnd w:id="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Оқулық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Г.Үржігітова,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Ж.Құсайынова,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Батырова </w:t>
            </w:r>
          </w:p>
          <w:bookmarkEnd w:id="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+Электрондық қосымша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 </w:t>
            </w:r>
          </w:p>
          <w:bookmarkEnd w:id="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Жетпісбаева </w:t>
            </w:r>
          </w:p>
          <w:bookmarkEnd w:id="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үнтаспа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2-бөлім.</w:t>
            </w:r>
          </w:p>
          <w:bookmarkEnd w:id="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bookmarkEnd w:id="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  <w:bookmarkEnd w:id="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  <w:bookmarkEnd w:id="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  <w:bookmarkEnd w:id="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Полежаева </w:t>
            </w:r>
          </w:p>
          <w:bookmarkEnd w:id="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Оналбаева,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  <w:bookmarkEnd w:id="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  <w:bookmarkEnd w:id="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 Сабденова)</w:t>
            </w:r>
          </w:p>
          <w:bookmarkEnd w:id="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1, 2 -бөлім 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  <w:bookmarkEnd w:id="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Зейнетоллина,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bookmarkEnd w:id="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  <w:bookmarkEnd w:id="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  <w:bookmarkEnd w:id="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  <w:bookmarkEnd w:id="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bookmarkEnd w:id="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Полежаева </w:t>
            </w:r>
          </w:p>
          <w:bookmarkEnd w:id="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  <w:bookmarkEnd w:id="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  <w:bookmarkEnd w:id="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Төлебиев,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Дашкевич </w:t>
            </w:r>
          </w:p>
          <w:bookmarkEnd w:id="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  <w:bookmarkEnd w:id="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 1, 2 бөлім.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  <w:bookmarkEnd w:id="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Сәдуақас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 - Б. Сабденова)</w:t>
            </w:r>
          </w:p>
          <w:bookmarkEnd w:id="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  <w:bookmarkEnd w:id="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bookmarkEnd w:id="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  <w:bookmarkEnd w:id="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Беспалова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Гунько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  <w:bookmarkEnd w:id="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  <w:bookmarkEnd w:id="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коммуникациялықтехнологиялар.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  <w:bookmarkEnd w:id="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Кажекенова,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Тураканова,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  <w:bookmarkEnd w:id="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Тәттімбетова</w:t>
            </w:r>
          </w:p>
          <w:bookmarkEnd w:id="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Төлебиев,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  <w:bookmarkEnd w:id="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  <w:bookmarkEnd w:id="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  <w:bookmarkEnd w:id="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Отарбекова,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bookmarkEnd w:id="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  <w:bookmarkEnd w:id="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Оқулық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  <w:bookmarkEnd w:id="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Жанпеис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  <w:bookmarkEnd w:id="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  <w:bookmarkEnd w:id="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Байшоланова,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bookmarkEnd w:id="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bookmarkEnd w:id="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  <w:bookmarkEnd w:id="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  <w:bookmarkEnd w:id="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  <w:bookmarkEnd w:id="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  <w:bookmarkEnd w:id="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  <w:bookmarkEnd w:id="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  <w:bookmarkEnd w:id="1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  <w:bookmarkEnd w:id="1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(Ежелгі дүние).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  <w:bookmarkEnd w:id="1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  <w:bookmarkEnd w:id="1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Құлымбетова,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Мағзұмова,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  <w:bookmarkEnd w:id="1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Зикирина,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Макашева,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Мукатаева,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  <w:bookmarkEnd w:id="1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  <w:bookmarkEnd w:id="1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  <w:bookmarkEnd w:id="1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1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(ұл балаларға арналған).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1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(қыз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  <w:bookmarkEnd w:id="1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1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Отарбаева,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  <w:bookmarkEnd w:id="1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bookmarkEnd w:id="1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1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1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1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  <w:bookmarkEnd w:id="1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  <w:bookmarkEnd w:id="1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1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1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1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  <w:bookmarkEnd w:id="1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1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bookmarkEnd w:id="1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1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bookmarkEnd w:id="1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1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  <w:bookmarkEnd w:id="1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1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Байшоланова,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bookmarkEnd w:id="1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1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1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  <w:bookmarkEnd w:id="1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</w:t>
            </w:r>
          </w:p>
          <w:bookmarkEnd w:id="1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1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  <w:bookmarkEnd w:id="1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  <w:bookmarkEnd w:id="1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  <w:bookmarkEnd w:id="1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Айтбай,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  <w:bookmarkEnd w:id="1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1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Әбдіманапов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Нүркенова,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Әбілғазиев,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Әуезова </w:t>
            </w:r>
          </w:p>
          <w:bookmarkEnd w:id="1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Паимцева,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  <w:bookmarkEnd w:id="1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1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Костюченко,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Прахнау,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Бойко,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Матвеева,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  <w:bookmarkEnd w:id="1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</w:t>
            </w:r>
          </w:p>
          <w:bookmarkEnd w:id="1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+СD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1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 + СD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1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Мұсақожаева,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Сабырова,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Әбуғазы,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  <w:bookmarkEnd w:id="1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  <w:bookmarkEnd w:id="1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Жантасова,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  <w:bookmarkEnd w:id="1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  <w:bookmarkEnd w:id="1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 </w:t>
            </w:r>
          </w:p>
          <w:bookmarkEnd w:id="1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Ильясова,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  <w:bookmarkEnd w:id="1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1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1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1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1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1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Жанпеис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  <w:bookmarkEnd w:id="1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1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1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1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1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  <w:bookmarkEnd w:id="1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  <w:bookmarkEnd w:id="1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  <w:bookmarkEnd w:id="2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  <w:bookmarkEnd w:id="2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  <w:bookmarkEnd w:id="2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  <w:bookmarkEnd w:id="2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  <w:bookmarkEnd w:id="2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  <w:bookmarkEnd w:id="2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Белоусова,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2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А.Бейсембаева</w:t>
            </w:r>
          </w:p>
          <w:bookmarkEnd w:id="2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Мырзабекова,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2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</w:t>
            </w:r>
          </w:p>
          <w:bookmarkEnd w:id="2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(ұл балаларға арналған).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2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2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(қыз балаларға 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  <w:bookmarkEnd w:id="2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2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 ұлдарға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Жақманов,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  <w:bookmarkEnd w:id="2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 қыздарға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Дүйсенова,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Жолдасбекова,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  <w:bookmarkEnd w:id="2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2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Молдасан,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  <w:bookmarkEnd w:id="2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2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Закиряева,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  <w:bookmarkEnd w:id="2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  <w:bookmarkEnd w:id="2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2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2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2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2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  <w:bookmarkEnd w:id="2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bookmarkEnd w:id="2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2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Даркембаева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2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bookmarkEnd w:id="2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bookmarkEnd w:id="2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2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2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2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2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2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2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 </w:t>
            </w:r>
          </w:p>
          <w:bookmarkEnd w:id="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  <w:bookmarkEnd w:id="2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  <w:bookmarkEnd w:id="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  <w:bookmarkEnd w:id="2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  <w:bookmarkEnd w:id="2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Байметова,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  <w:bookmarkEnd w:id="2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2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Шүйіншина,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  <w:bookmarkEnd w:id="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  <w:bookmarkEnd w:id="2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2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2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  <w:bookmarkEnd w:id="2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2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9(8), (ХХ ғасырдың басынаң Екінші дүниежүзілік соғыс аяқталғанға дейін)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Шаймерденова,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  <w:bookmarkEnd w:id="2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bookmarkEnd w:id="2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  <w:bookmarkEnd w:id="2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Мақашева,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  <w:bookmarkEnd w:id="2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</w:t>
            </w:r>
          </w:p>
          <w:bookmarkEnd w:id="2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2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2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2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Яковлев,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2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2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2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2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Дуйсеев,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  <w:bookmarkEnd w:id="2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2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Джилкайдарова,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  <w:bookmarkEnd w:id="2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2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Ордабаев,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Жұмағұлов,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  <w:bookmarkEnd w:id="2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2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  <w:bookmarkEnd w:id="2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2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  <w:bookmarkEnd w:id="2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2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  <w:bookmarkEnd w:id="2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3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  <w:bookmarkEnd w:id="3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3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3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3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Қасқабасов,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  <w:bookmarkEnd w:id="3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3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Майбалаева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3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  <w:bookmarkEnd w:id="3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Белякова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  <w:bookmarkEnd w:id="3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  <w:bookmarkEnd w:id="3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Хайрушева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  <w:bookmarkEnd w:id="3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3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3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</w:t>
            </w:r>
          </w:p>
          <w:bookmarkEnd w:id="3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3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3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</w:t>
            </w:r>
          </w:p>
          <w:bookmarkEnd w:id="3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3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Оқулық+ CD </w:t>
            </w:r>
          </w:p>
          <w:bookmarkEnd w:id="3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Нұрмұханбетова </w:t>
            </w:r>
          </w:p>
          <w:bookmarkEnd w:id="3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Голикова </w:t>
            </w:r>
          </w:p>
          <w:bookmarkEnd w:id="3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Шевчук,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  <w:bookmarkEnd w:id="3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3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  <w:bookmarkEnd w:id="3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  <w:bookmarkEnd w:id="3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  <w:bookmarkEnd w:id="3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  <w:bookmarkEnd w:id="3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Егорина,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  <w:bookmarkEnd w:id="3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Саипов,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Балғабаева,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  <w:bookmarkEnd w:id="3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  <w:bookmarkEnd w:id="3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Шүйіншина,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  <w:bookmarkEnd w:id="3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  <w:bookmarkEnd w:id="3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3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3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3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3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Сақариянова,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  <w:bookmarkEnd w:id="3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8-9.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1-бөлім. ХХ ғ. басы -1945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1945 жылдан бүгінгі күнге дейін</w:t>
            </w:r>
          </w:p>
          <w:bookmarkEnd w:id="3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Өскембаев,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Сақтағанова,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Зуева,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Мұхтарұлы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Өскембаев,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Сақтағанова,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  <w:bookmarkEnd w:id="3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(1946 жылдан бүгінгі күнге дейін)</w:t>
            </w:r>
          </w:p>
          <w:bookmarkEnd w:id="3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Әдиет,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  <w:bookmarkEnd w:id="3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8-9.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  <w:bookmarkEnd w:id="3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3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Бердібаева</w:t>
            </w:r>
          </w:p>
          <w:bookmarkEnd w:id="3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3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3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Тулеуов,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3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3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Ержанов,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Гесен,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Айдарбаев,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Ахметов,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  <w:bookmarkEnd w:id="3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3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Дуйсеев,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Артыкбаев,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Ауелбаева,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  <w:bookmarkEnd w:id="3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3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Хасен,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Жұмағұлов,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Юсупов,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  <w:bookmarkEnd w:id="3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  <w:bookmarkEnd w:id="3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Эрметов,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  <w:bookmarkEnd w:id="3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3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  <w:bookmarkEnd w:id="3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3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Закиряева,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  <w:bookmarkEnd w:id="3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  <w:bookmarkEnd w:id="3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Рысқұлбек,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3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3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3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 қәдебиетi.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3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  <w:bookmarkEnd w:id="3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3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3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  <w:bookmarkEnd w:id="3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  <w:bookmarkEnd w:id="3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Ескендирова,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  <w:bookmarkEnd w:id="3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3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3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3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Шекербекова,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Абдулкаримова,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Рахымжанова,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  <w:bookmarkEnd w:id="3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3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3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bookmarkEnd w:id="40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4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4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  <w:bookmarkEnd w:id="4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  <w:bookmarkEnd w:id="4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  <w:bookmarkEnd w:id="4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 </w:t>
            </w:r>
          </w:p>
          <w:bookmarkEnd w:id="4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4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4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  <w:bookmarkEnd w:id="4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Тоқтыбаева,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  <w:bookmarkEnd w:id="4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4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4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  <w:bookmarkEnd w:id="4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4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4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Қасқабасов,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  <w:bookmarkEnd w:id="4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4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4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  <w:bookmarkEnd w:id="4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Оқулық.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4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Рахымжанова,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Киселева,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  <w:bookmarkEnd w:id="4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4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4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4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  <w:bookmarkEnd w:id="4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Аманжолов,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  <w:bookmarkEnd w:id="4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  <w:bookmarkEnd w:id="4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Иманбеков,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Қыстаубаев </w:t>
            </w:r>
          </w:p>
          <w:bookmarkEnd w:id="4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  <w:bookmarkEnd w:id="4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4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  <w:bookmarkEnd w:id="4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Есетова,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Ищанова,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4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bookmarkEnd w:id="4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Киынова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  <w:bookmarkEnd w:id="4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4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  <w:bookmarkEnd w:id="4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Жұбатова,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</w:t>
            </w:r>
          </w:p>
          <w:bookmarkEnd w:id="4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1-бөлім.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2-бөлім.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Далалық-оқу жиыны</w:t>
            </w:r>
          </w:p>
          <w:bookmarkEnd w:id="4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  <w:bookmarkEnd w:id="4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СД. 1-бөлім.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2-бөлім.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Оқу-далалық (лагерлік) жиындар</w:t>
            </w:r>
          </w:p>
          <w:bookmarkEnd w:id="4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Адельбаев,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Асилов,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Ерекешев,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Усербаев,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Саткулов,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  <w:bookmarkEnd w:id="4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+СД. 1,2-бөлім</w:t>
            </w:r>
          </w:p>
          <w:bookmarkEnd w:id="4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4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4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Қараев,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Сұлтанов,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  <w:bookmarkEnd w:id="4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Щеглов,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Фазылжанова,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4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4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  <w:bookmarkEnd w:id="4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4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  <w:bookmarkEnd w:id="4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4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Г.Найманбаева,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  <w:bookmarkEnd w:id="4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Оқулық+Үнтаспа.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1,2-бөлім</w:t>
            </w:r>
          </w:p>
          <w:bookmarkEnd w:id="4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4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  <w:bookmarkEnd w:id="4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4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4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4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  <w:bookmarkEnd w:id="4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11-сыныптар </w:t>
            </w:r>
          </w:p>
          <w:bookmarkEnd w:id="4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4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Абдулкаримова,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  <w:bookmarkEnd w:id="4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4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  <w:bookmarkEnd w:id="4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bookmarkEnd w:id="4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  <w:bookmarkEnd w:id="5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Б.Абдиманапов,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5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  <w:bookmarkEnd w:id="5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5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  <w:bookmarkEnd w:id="5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Еркинбаева,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Назаркулова,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Ищанова,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Бекишев,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Турсынкулова,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Касымжанова </w:t>
            </w:r>
          </w:p>
          <w:bookmarkEnd w:id="5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5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Қ.Шүнкеев,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Л.Мясникова,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Жантурина,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Бармина,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  <w:bookmarkEnd w:id="5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5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  <w:bookmarkEnd w:id="5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Асанов,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Ибраимова,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  <w:bookmarkEnd w:id="5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5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  <w:bookmarkEnd w:id="5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Тантыбаева,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Даутова,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  <w:bookmarkEnd w:id="5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5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  <w:bookmarkEnd w:id="5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5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Юсуп,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  <w:bookmarkEnd w:id="5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  <w:bookmarkEnd w:id="5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5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5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5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5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  <w:bookmarkEnd w:id="5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5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5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5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  <w:bookmarkEnd w:id="5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 </w:t>
            </w:r>
          </w:p>
          <w:bookmarkEnd w:id="5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  <w:bookmarkEnd w:id="5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5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5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  <w:bookmarkEnd w:id="5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5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Абдулкаримова,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Рахимжанова,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  <w:bookmarkEnd w:id="5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5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5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+ CD </w:t>
            </w:r>
          </w:p>
          <w:bookmarkEnd w:id="5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Беристемова,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5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  <w:bookmarkEnd w:id="5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Н.Абылайханова,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А.Қалыбаева,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А.Пәрімбекова,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Үсіпбек,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5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5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Шүнкеев,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Мясникова,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Жантурина,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Бармина,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  <w:bookmarkEnd w:id="5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bookmarkEnd w:id="5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  <w:bookmarkEnd w:id="5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5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5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5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bookmarkEnd w:id="5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Еркинбаева,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Назаркулова,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Ищанова,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Бекишев,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Турсынкулова,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  <w:bookmarkEnd w:id="5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5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bookmarkEnd w:id="5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5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5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5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Аульбеков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5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Сандыбаева,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Лебаев </w:t>
            </w:r>
          </w:p>
          <w:bookmarkEnd w:id="5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5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  <w:bookmarkEnd w:id="5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5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Щеглов,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Ханин,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  <w:bookmarkEnd w:id="5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+СД. 1-бөлім. Жағдаяттық тапсырмаларды орындауға арналған практикум. 2-бөлім</w:t>
            </w:r>
          </w:p>
          <w:bookmarkEnd w:id="5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bookmarkEnd w:id="5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  <w:bookmarkEnd w:id="5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Тасбулатов,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Лим,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Гудков,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Майхиев,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  <w:bookmarkEnd w:id="5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Оқулық+СД.</w:t>
            </w:r>
          </w:p>
          <w:bookmarkEnd w:id="5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Дубинец,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  <w:bookmarkEnd w:id="5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Учебник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О, И.</w:t>
            </w:r>
          </w:p>
          <w:bookmarkEnd w:id="5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Оқулық+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  <w:bookmarkEnd w:id="5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Ермухамбетова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  <w:bookmarkEnd w:id="5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Темникова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  <w:bookmarkEnd w:id="5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  <w:bookmarkEnd w:id="5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+электронное приложение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  <w:bookmarkEnd w:id="5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Учебник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Кайдарова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Есбатырова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  <w:bookmarkEnd w:id="5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Кедрук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Клевцова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Рудькова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Намазбаева А.</w:t>
            </w:r>
          </w:p>
          <w:bookmarkEnd w:id="5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3, 4</w:t>
            </w:r>
          </w:p>
          <w:bookmarkEnd w:id="5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5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</w:t>
            </w:r>
          </w:p>
          <w:bookmarkEnd w:id="5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Остроухова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5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2-бөлімдер + CD</w:t>
            </w:r>
          </w:p>
          <w:bookmarkEnd w:id="5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5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3, 4</w:t>
            </w:r>
          </w:p>
          <w:bookmarkEnd w:id="5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  <w:bookmarkEnd w:id="6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Избасарова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6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  <w:bookmarkEnd w:id="6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Токовенко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</w:t>
            </w:r>
          </w:p>
          <w:bookmarkEnd w:id="6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6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  <w:bookmarkEnd w:id="6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6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  <w:bookmarkEnd w:id="6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6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  <w:bookmarkEnd w:id="6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  <w:bookmarkEnd w:id="6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+СD.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  <w:bookmarkEnd w:id="6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6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Рыскулбекова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  <w:bookmarkEnd w:id="6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Темникова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  <w:bookmarkEnd w:id="6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6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  <w:bookmarkEnd w:id="6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Тулебиев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  <w:bookmarkEnd w:id="6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6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  <w:bookmarkEnd w:id="6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6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  <w:bookmarkEnd w:id="6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6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 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2, 3 </w:t>
            </w:r>
          </w:p>
          <w:bookmarkEnd w:id="6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Даулеткереева,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  <w:bookmarkEnd w:id="6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  <w:bookmarkEnd w:id="6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6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6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6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6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6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6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6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6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Тулебиев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  <w:bookmarkEnd w:id="6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6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6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видеодиск</w:t>
            </w:r>
          </w:p>
          <w:bookmarkEnd w:id="6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bookmarkEnd w:id="6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6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6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Муханбеткалиев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  <w:bookmarkEnd w:id="6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6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Муханбеткалиев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  <w:bookmarkEnd w:id="6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6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6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  <w:bookmarkEnd w:id="6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6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Байшоланова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bookmarkEnd w:id="6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6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6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  <w:bookmarkEnd w:id="6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bookmarkEnd w:id="6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Кадиркулов,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  <w:bookmarkEnd w:id="6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6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А., </w:t>
            </w:r>
          </w:p>
          <w:bookmarkEnd w:id="6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6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  <w:bookmarkEnd w:id="6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Аксенова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  <w:bookmarkEnd w:id="6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  <w:bookmarkEnd w:id="6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  <w:bookmarkEnd w:id="6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Кулымбетова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Магзумова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  <w:bookmarkEnd w:id="6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Зикирина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Мукатаева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  <w:bookmarkEnd w:id="6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  <w:bookmarkEnd w:id="6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Рудькова Т.</w:t>
            </w:r>
          </w:p>
          <w:bookmarkEnd w:id="6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6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Токжанов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  <w:bookmarkEnd w:id="6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6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6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девочек)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  <w:bookmarkEnd w:id="6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6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6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  <w:bookmarkEnd w:id="6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  <w:bookmarkEnd w:id="6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6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  <w:bookmarkEnd w:id="7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bookmarkEnd w:id="7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7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bookmarkEnd w:id="7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  <w:bookmarkEnd w:id="7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  <w:bookmarkEnd w:id="7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7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7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Винникова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  <w:bookmarkEnd w:id="7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7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Байшоланова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bookmarkEnd w:id="7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7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7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  <w:bookmarkEnd w:id="7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7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7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7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А., </w:t>
            </w:r>
          </w:p>
          <w:bookmarkEnd w:id="7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  <w:bookmarkEnd w:id="7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Хабижанова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  <w:bookmarkEnd w:id="7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Айтбай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  <w:bookmarkEnd w:id="7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  <w:bookmarkEnd w:id="7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Нуркенова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Абулгазиев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  <w:bookmarkEnd w:id="7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Паимцева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  <w:bookmarkEnd w:id="7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7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Прахнау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Матвеева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  <w:bookmarkEnd w:id="7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  <w:bookmarkEnd w:id="7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7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7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7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7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Мусаходжаева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Абугазы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  <w:bookmarkEnd w:id="7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7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7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видеодиск</w:t>
            </w:r>
          </w:p>
          <w:bookmarkEnd w:id="7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7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7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7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bookmarkEnd w:id="7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7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7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7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7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7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Салғараева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  <w:bookmarkEnd w:id="7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  <w:bookmarkEnd w:id="7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Нуркенова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  <w:bookmarkEnd w:id="7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  <w:bookmarkEnd w:id="7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Часть 2</w:t>
            </w:r>
          </w:p>
          <w:bookmarkEnd w:id="7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  <w:bookmarkEnd w:id="7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  <w:bookmarkEnd w:id="7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bookmarkEnd w:id="7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Токбергенова У. </w:t>
            </w:r>
          </w:p>
          <w:bookmarkEnd w:id="7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7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7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А.Бейсембаева</w:t>
            </w:r>
          </w:p>
          <w:bookmarkEnd w:id="7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Юраш А.</w:t>
            </w:r>
          </w:p>
          <w:bookmarkEnd w:id="7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7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7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девочек).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  <w:bookmarkEnd w:id="7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7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мальчиков.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Жақманов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  <w:bookmarkEnd w:id="7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девочек.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7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Жолдасбекова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  <w:bookmarkEnd w:id="7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7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7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  <w:bookmarkEnd w:id="7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  <w:bookmarkEnd w:id="7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7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  <w:bookmarkEnd w:id="7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7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7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bookmarkEnd w:id="7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7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bookmarkEnd w:id="8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8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  <w:bookmarkEnd w:id="8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8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8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8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8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8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8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8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8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Рыскулбекова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8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Бекежанова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  <w:bookmarkEnd w:id="8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  <w:bookmarkEnd w:id="8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 </w:t>
            </w:r>
          </w:p>
          <w:bookmarkEnd w:id="8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8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  <w:bookmarkEnd w:id="8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8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  <w:bookmarkEnd w:id="8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8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8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Сакарьянова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  <w:bookmarkEnd w:id="8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  <w:bookmarkEnd w:id="8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Шаймерденова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  <w:bookmarkEnd w:id="8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Хабижанова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  <w:bookmarkEnd w:id="8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Макашева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Байзакова К. </w:t>
            </w:r>
          </w:p>
          <w:bookmarkEnd w:id="8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Песина Е.</w:t>
            </w:r>
          </w:p>
          <w:bookmarkEnd w:id="8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8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  <w:bookmarkEnd w:id="8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8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Яковлев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8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Билингвальный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8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8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Байешов,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Дуйсеев,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Шокобалинов,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  <w:bookmarkEnd w:id="8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8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Сагинтаев,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Байрам,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Ахметова,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Нуралиева,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Джилкайдарова,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  <w:bookmarkEnd w:id="8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8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Ордабаев,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Жұмағұлов,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Саматов,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  <w:bookmarkEnd w:id="8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8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bookmarkEnd w:id="8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  <w:bookmarkEnd w:id="8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Шмельцер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  <w:bookmarkEnd w:id="8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Белоус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  <w:bookmarkEnd w:id="8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  <w:bookmarkEnd w:id="8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Кажигалиева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  <w:bookmarkEnd w:id="8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Мучник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  <w:bookmarkEnd w:id="8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8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Бисенбаева,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  <w:bookmarkEnd w:id="8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 нәдебиеті.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  <w:bookmarkEnd w:id="8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Курманалиева,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Искакова,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  <w:bookmarkEnd w:id="8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8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8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8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8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8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8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8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8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8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  <w:bookmarkEnd w:id="8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8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bookmarkEnd w:id="8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8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  <w:bookmarkEnd w:id="8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  <w:bookmarkEnd w:id="8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8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  <w:bookmarkEnd w:id="8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8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Саипов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Балгабаева 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  <w:bookmarkEnd w:id="8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  <w:bookmarkEnd w:id="888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8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  <w:bookmarkEnd w:id="8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  <w:bookmarkEnd w:id="8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Егорина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  <w:bookmarkEnd w:id="8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8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Учебник+СД</w:t>
            </w:r>
          </w:p>
          <w:bookmarkEnd w:id="8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8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8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  <w:bookmarkEnd w:id="8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8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Сакарьянова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  <w:bookmarkEnd w:id="9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Учебник. 8-9.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1часть (с начала ХХ в. до 1945г.).2 часть (с 1945 года до наших дней)</w:t>
            </w:r>
          </w:p>
          <w:bookmarkEnd w:id="9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Ускембаев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Сактаганова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  <w:bookmarkEnd w:id="9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1946 года по настоящее время)</w:t>
            </w:r>
          </w:p>
          <w:bookmarkEnd w:id="9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Адиет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  <w:bookmarkEnd w:id="9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  <w:bookmarkEnd w:id="9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  <w:bookmarkEnd w:id="9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Леканова Т.</w:t>
            </w:r>
          </w:p>
          <w:bookmarkEnd w:id="9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9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9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+СД.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9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  <w:bookmarkEnd w:id="9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9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Гесен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Айдарбаев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  <w:bookmarkEnd w:id="9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9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Шокобалинов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Карабатыров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Байешов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Артыкбаев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Ауелбаева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  <w:bookmarkEnd w:id="9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9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Эрметов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Байрам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Нуралиева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  <w:bookmarkEnd w:id="9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  <w:bookmarkEnd w:id="9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Байкенов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Хасен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  <w:bookmarkEnd w:id="9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 </w:t>
            </w:r>
          </w:p>
          <w:bookmarkEnd w:id="9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bookmarkEnd w:id="9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  <w:bookmarkEnd w:id="9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Ардакулы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  <w:bookmarkEnd w:id="9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9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9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 </w:t>
            </w:r>
          </w:p>
          <w:bookmarkEnd w:id="9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Абдулкаримова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Шекербекова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Рахимжанова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  <w:bookmarkEnd w:id="9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9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  <w:bookmarkEnd w:id="9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 </w:t>
            </w:r>
          </w:p>
          <w:bookmarkEnd w:id="9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  <w:bookmarkEnd w:id="9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9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9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  <w:bookmarkEnd w:id="9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Тимченко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  <w:bookmarkEnd w:id="9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  <w:bookmarkEnd w:id="9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Бондаренко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Сарсенбекова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  <w:bookmarkEnd w:id="9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bookmarkEnd w:id="9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bookmarkEnd w:id="9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  <w:bookmarkEnd w:id="9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9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9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9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9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Учебник.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9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Рахимжанова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Киселева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  <w:bookmarkEnd w:id="9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 </w:t>
            </w:r>
          </w:p>
          <w:bookmarkEnd w:id="9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9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9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  <w:bookmarkEnd w:id="9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  <w:bookmarkEnd w:id="9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Нуртаева М. </w:t>
            </w:r>
          </w:p>
          <w:bookmarkEnd w:id="9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Иманбеков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  <w:bookmarkEnd w:id="9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  <w:bookmarkEnd w:id="9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9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  <w:bookmarkEnd w:id="9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9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Тимченко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  <w:bookmarkEnd w:id="9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Есетова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Ищанова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  <w:bookmarkEnd w:id="9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9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Ергожина,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  <w:bookmarkEnd w:id="9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9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9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9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Маркус Н.</w:t>
            </w:r>
          </w:p>
          <w:bookmarkEnd w:id="10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 Часть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Часть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Учебно-полевые сборы </w:t>
            </w:r>
          </w:p>
          <w:bookmarkEnd w:id="10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Тасбулатов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  <w:bookmarkEnd w:id="10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+СД. Часть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Часть 2. Учебно-полевые (лагерные) сборы </w:t>
            </w:r>
          </w:p>
          <w:bookmarkEnd w:id="10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Адельбаев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Асилов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Ерекешев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Усербаев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Саткулов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  <w:bookmarkEnd w:id="10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Учебник+СД.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10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Кульбаева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  <w:bookmarkEnd w:id="10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+CD </w:t>
            </w:r>
          </w:p>
          <w:bookmarkEnd w:id="10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Аганина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  <w:bookmarkEnd w:id="10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0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Дуйсенханов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Щеглов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Ханин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  <w:bookmarkEnd w:id="10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10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 </w:t>
            </w:r>
          </w:p>
          <w:bookmarkEnd w:id="10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+Аудиодиск.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1, 2.</w:t>
            </w:r>
          </w:p>
          <w:bookmarkEnd w:id="10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10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10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Мирошникова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10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Учебник+СД</w:t>
            </w:r>
          </w:p>
          <w:bookmarkEnd w:id="10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Мухамадиев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  <w:bookmarkEnd w:id="10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0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10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10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10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ОГН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10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10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  <w:bookmarkEnd w:id="10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10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Абдулкаримова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  <w:bookmarkEnd w:id="10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10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  <w:bookmarkEnd w:id="10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10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10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10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Абдиманапов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  <w:bookmarkEnd w:id="10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0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Ибраимова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  <w:bookmarkEnd w:id="10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Насохова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  <w:bookmarkEnd w:id="10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Башарулы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Шункеев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Мясникова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Жантурина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Бармина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  <w:bookmarkEnd w:id="10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10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10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Аухадиева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  <w:bookmarkEnd w:id="10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 1,2 часть.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0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  <w:bookmarkEnd w:id="10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0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Еркинбаева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Назаркулова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Ищанова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Бекишев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Турсынкулова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  <w:bookmarkEnd w:id="10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bookmarkEnd w:id="10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 </w:t>
            </w:r>
          </w:p>
          <w:bookmarkEnd w:id="10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  <w:bookmarkEnd w:id="10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10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10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Бондаренко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Сарсенбекова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  <w:bookmarkEnd w:id="10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10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10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bookmarkEnd w:id="10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10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10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10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Асылбекова,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Поляк,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  <w:bookmarkEnd w:id="10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10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част.</w:t>
            </w:r>
          </w:p>
          <w:bookmarkEnd w:id="10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  <w:bookmarkEnd w:id="10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10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10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  <w:bookmarkEnd w:id="10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10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Абдулкаримова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Рахимжанова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  <w:bookmarkEnd w:id="10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+CD </w:t>
            </w:r>
          </w:p>
          <w:bookmarkEnd w:id="10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10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  <w:bookmarkEnd w:id="10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10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Абдиманапов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Абилмажинова С. </w:t>
            </w:r>
          </w:p>
          <w:bookmarkEnd w:id="10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  <w:bookmarkEnd w:id="10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Аблайханова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Паримбекова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Усипбек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  <w:bookmarkEnd w:id="10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  <w:bookmarkEnd w:id="10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Насохова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  <w:bookmarkEnd w:id="10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  <w:bookmarkEnd w:id="10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Башарулы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Шункеев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Мясникова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Жантурина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Бармина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  <w:bookmarkEnd w:id="10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  <w:bookmarkEnd w:id="10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10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0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  <w:bookmarkEnd w:id="10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  <w:bookmarkEnd w:id="10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0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Еркинбаева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Назаркулова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Ищанова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Бекишев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Турсынкулова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  <w:bookmarkEnd w:id="10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  <w:bookmarkEnd w:id="10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Бисенбаева,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  <w:bookmarkEnd w:id="10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+Үнтаспа.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10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А.Бекетова,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  <w:bookmarkEnd w:id="10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11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11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11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  <w:bookmarkEnd w:id="11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11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bookmarkEnd w:id="11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bookmarkEnd w:id="11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Гудков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Майхиев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 Е. </w:t>
            </w:r>
          </w:p>
          <w:bookmarkEnd w:id="11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+СД. Часть 1. Практикум по решению ситуационных задач. Часть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  <w:bookmarkEnd w:id="11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СД</w:t>
            </w:r>
          </w:p>
          <w:bookmarkEnd w:id="11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Дубинец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Кульбаева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11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11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Дуйсенханов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Щеглов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Ханин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  <w:bookmarkEnd w:id="11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Таңдау курсына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сынып</w:t>
            </w:r>
          </w:p>
          <w:bookmarkEnd w:id="11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  <w:bookmarkEnd w:id="11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9-сыныбына арналған оқулық</w:t>
            </w:r>
          </w:p>
          <w:bookmarkEnd w:id="11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  <w:bookmarkEnd w:id="11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</w:t>
            </w:r>
          </w:p>
          <w:bookmarkEnd w:id="11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  <w:bookmarkEnd w:id="11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курсына арналған оқулық. 10-11сынып</w:t>
            </w:r>
          </w:p>
          <w:bookmarkEnd w:id="11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  <w:bookmarkEnd w:id="11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Қамысбаева,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Темірбаева,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Семжанова,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Мақышева,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Маханбетова,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  <w:bookmarkEnd w:id="11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Асқаров жалпы редакциясын басқарғандар.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Авторлартобы: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Сәтбай,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Оразбақов,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Тайман,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Смағұл,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Тұяқбаев,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Кенжалиева,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Қарапаев,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Құрманбаев,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Айдаров,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Аплатинова,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  <w:bookmarkEnd w:id="11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Алинова,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Сабданбекова,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Сыздықова,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  <w:bookmarkEnd w:id="1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Шакаева,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Хамзин,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Заиров,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Утепова,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Литовкина,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А.Магзумова,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Жумагазиева,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Таскарина,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Ахатова,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Куспанова,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Терещенко,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Тургумбаев,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Сидарова,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Каирлиева,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Галкина,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  <w:bookmarkEnd w:id="11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бөлім 5-сынып,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бөлім 6-сынып,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  <w:bookmarkEnd w:id="11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Кунанбаева,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Бектасов,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Плачинта,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Ахетова,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  <w:bookmarkEnd w:id="11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Қиныбаева,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Ташетованыңжалпыредакциясымен.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Құрастырғандар: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Михалькова,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Кривоносова,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Испамбетов,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Купеев,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Нюнюкова,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Искиндирова,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Суебаева,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Дегтярева,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Туякбаева,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  <w:bookmarkEnd w:id="11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Жұмалиева,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Қосымбай,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Айманов,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Атақаева,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Бегейбай,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Еділхан,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Жаңбыршы,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Жеткізген,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Көшбайұлы,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Нұрмаханова,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Табылдиева,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Тулегалиев,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Ыбырайұлы,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  <w:bookmarkEnd w:id="11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Кабекенов,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Биманова,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Кузбулова,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  <w:bookmarkEnd w:id="11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Кабдұлова,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Досаева,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Әуезова,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  <w:bookmarkEnd w:id="11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Бейсенбекова,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Шотбакова,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Смагулова,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  <w:bookmarkEnd w:id="11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Бекназаров,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Идирисова,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Танымкулова,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Мектепова,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Смадияр,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Кайбалдина,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Нурбаева,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  <w:bookmarkEnd w:id="11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Жанбосынова,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Столярова,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Савчук,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Жириндинова,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Әубәкірова,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Цыганов,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Зинченко,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Құнафина,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Есембаева,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  <w:bookmarkEnd w:id="11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  <w:bookmarkEnd w:id="11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Мәлікова,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  <w:bookmarkEnd w:id="11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  <w:bookmarkEnd w:id="11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Нұрмұхаметова,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Қалмырзаева,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Әлқожаева,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Жаңатуғанова,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  <w:bookmarkEnd w:id="11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 Шыныбекұлы,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Бейсетаева,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  <w:bookmarkEnd w:id="11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Темурбаева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  <w:bookmarkEnd w:id="11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  <w:bookmarkEnd w:id="11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Нухулы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Сабданбекова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Сыздыкова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Аушахманова Б. </w:t>
            </w:r>
          </w:p>
          <w:bookmarkEnd w:id="11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  <w:bookmarkEnd w:id="11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Жаксыгалиев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Хамзин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Заиров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Утепова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Литовкина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Магзумова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Жумагазиева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Таскарина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Ахатова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Куспанова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Терещенко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Тургумбаев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Сидарова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Галкина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  <w:bookmarkEnd w:id="1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І. 5-класс,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ІІ. 6-класс,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  <w:bookmarkEnd w:id="11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Кунанбаева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Бектасов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Плачинта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  <w:bookmarkEnd w:id="1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  <w:bookmarkEnd w:id="11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Ташетова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Составители: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Михалькова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Кривоносова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Испамбетов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Купеев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Нюнюкова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Искиндирова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Суебаева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Дегтярева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Туякбаева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  <w:bookmarkEnd w:id="11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  <w:bookmarkEnd w:id="11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Бейсенбекова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Шотбакова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  <w:bookmarkEnd w:id="11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Турдалина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Идрешева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Власенко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Буденко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Далишова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Мухина М. </w:t>
            </w:r>
          </w:p>
          <w:bookmarkEnd w:id="11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  <w:bookmarkEnd w:id="11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Жанбосинова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Столярова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Жириндинова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Аубакирова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Цыганов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Зинченко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Кунафина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Есембаева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Жундибаева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  <w:bookmarkEnd w:id="11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Дикань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  <w:bookmarkEnd w:id="11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  <w:bookmarkEnd w:id="11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Маликова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Тайшыбай З. </w:t>
            </w:r>
          </w:p>
          <w:bookmarkEnd w:id="11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  <w:bookmarkEnd w:id="11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  <w:bookmarkEnd w:id="11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Южно-Казахстанский регион (Туркестанская область и город Шымкент) 5,6,7 классы </w:t>
            </w:r>
          </w:p>
          <w:bookmarkEnd w:id="11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Бейсетаева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Сейлбекова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  <w:bookmarkEnd w:id="11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  <w:bookmarkEnd w:id="11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11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bookmarkEnd w:id="1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Aigul Bishkenova, Kulshanat Bulatbayeva, Assemgul Magsam,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Ulshan Abdrachimova</w:t>
            </w:r>
          </w:p>
          <w:bookmarkEnd w:id="1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Schülerbuch Teil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Aigul Bishkenova, Kulshanat Bulatbayeva, Sagyngul Schakenova,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  <w:bookmarkEnd w:id="11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Gousseva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  <w:bookmarkEnd w:id="11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11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Express Publishing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  <w:bookmarkEnd w:id="11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Virginia Evans.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bookmarkEnd w:id="11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1186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  <w:bookmarkEnd w:id="11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 Consultant: Bob Obee. 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11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  <w:bookmarkEnd w:id="11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11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1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11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1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11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  <w:bookmarkEnd w:id="11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  <w:bookmarkEnd w:id="11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 Time 5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1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  <w:bookmarkEnd w:id="11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1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Heyderman,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  <w:bookmarkEnd w:id="12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  <w:bookmarkEnd w:id="120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12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120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</w:t>
            </w:r>
          </w:p>
          <w:bookmarkEnd w:id="12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  <w:bookmarkEnd w:id="12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  <w:bookmarkEnd w:id="120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12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  <w:bookmarkEnd w:id="121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  <w:bookmarkEnd w:id="12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12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  <w:bookmarkEnd w:id="121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12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121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  <w:bookmarkEnd w:id="12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Ben 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James Styring,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  <w:bookmarkEnd w:id="12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  <w:bookmarkEnd w:id="122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12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  <w:bookmarkEnd w:id="1223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  <w:bookmarkEnd w:id="12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 Kulmagambetov,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Bazarov,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Palzhanov,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  <w:bookmarkEnd w:id="12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 Kazakhstan</w:t>
            </w:r>
          </w:p>
          <w:bookmarkEnd w:id="12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12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Education Limited</w:t>
            </w:r>
          </w:p>
          <w:bookmarkEnd w:id="1228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Students’ book</w:t>
            </w:r>
          </w:p>
          <w:bookmarkEnd w:id="12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JayneWildman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12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Laura McKenzie,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12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12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  <w:bookmarkEnd w:id="12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1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  <w:bookmarkEnd w:id="12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  <w:bookmarkEnd w:id="12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  <w:bookmarkEnd w:id="1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  <w:bookmarkEnd w:id="12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12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  <w:bookmarkEnd w:id="12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Дуйсеев,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  <w:bookmarkEnd w:id="12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Джилкайдарова,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  <w:bookmarkEnd w:id="12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Ордабаев,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Жұмағұлов,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  <w:bookmarkEnd w:id="12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12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1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bookmarkEnd w:id="1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  <w:bookmarkEnd w:id="12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  <w:bookmarkEnd w:id="1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  <w:bookmarkEnd w:id="12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12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IT.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P.M. Heathcote,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Burumkulova Gaukhar,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Aktayev Askar</w:t>
            </w:r>
          </w:p>
          <w:bookmarkEnd w:id="12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12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1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Olga Poluyeva,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  <w:bookmarkEnd w:id="12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Yerzhanov,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Gesen,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 Aidarbayev,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 Akhmetov,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  <w:bookmarkEnd w:id="12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N.Shokobalinov,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Y. Duiseyev,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Karabatyrov,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Baieshov,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Artykbayev,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  <w:bookmarkEnd w:id="12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Baikenov,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T. Khassen,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 Zhumagulov,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Kaliyev,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O. Yussupov,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Samatov,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Sel,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  <w:bookmarkEnd w:id="12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Sagintayev,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 Ermetov,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 Kenci,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Akhmetova,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L. Nuraliyeva,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  <w:bookmarkEnd w:id="12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Yesbol Duiseyev,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Nurlybek Tashev,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Altynbek Karabatyrov,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Aibek Baieshov,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Askhad Artykbayev,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  <w:bookmarkEnd w:id="12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Timur Zhigibay,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Adlet Sagintayev,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Nazerke Karimova,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Zhasulan Almaganbetov,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Kuralay Zhanassova,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Ilyas Sakimov,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  <w:bookmarkEnd w:id="12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Kanat Baikenov,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Olzhas Yussupov,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Nurbolat Zhumagulov,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Temirlan Khassen,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Abylay Samatov,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Dauren Kaliyev,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AliTor</w:t>
            </w:r>
          </w:p>
          <w:bookmarkEnd w:id="12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2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E. Yerzhanov,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G. Alibekova,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Gesen,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 Aidarbayev,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bookmarkEnd w:id="12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12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(Humanities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Digital 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Premium Pack</w:t>
            </w:r>
          </w:p>
          <w:bookmarkEnd w:id="12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12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12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12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12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  <w:bookmarkEnd w:id="12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12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2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12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2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Chris Sowton,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  <w:bookmarkEnd w:id="12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  <w:bookmarkEnd w:id="12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bookmarkEnd w:id="13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13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(Science Schools) </w:t>
            </w:r>
          </w:p>
          <w:bookmarkEnd w:id="13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ZakhidamJ 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1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  <w:bookmarkEnd w:id="13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13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  <w:bookmarkEnd w:id="13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13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(Humanities) Student`s book </w:t>
            </w:r>
          </w:p>
          <w:bookmarkEnd w:id="13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  <w:bookmarkEnd w:id="13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3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13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bookmarkEnd w:id="13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13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3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13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 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  <w:bookmarkEnd w:id="13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TimFalla,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Kelly,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Helen Wendholt,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  <w:bookmarkEnd w:id="13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3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Askhad Artykbayev,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Auyelbayeva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Yesbol Duiseyev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Bakbergen Mambetov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Nurlybek Tashev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  <w:bookmarkEnd w:id="13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3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Kanat Baikenov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Olzhas Yussupov,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Temirlan Khassen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Daulet Toleuzhanov,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  <w:bookmarkEnd w:id="13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  <w:bookmarkEnd w:id="13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Adlet Sagintayev,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Timur Zhigitbayev,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Zhassulan Almaganbetov,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Batyrlan Ayash,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Nurkhan Yerekeshov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  <w:bookmarkEnd w:id="13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Tulegen Akhmetov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Murat Myrzatov,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Yerzhan Shaniyev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Altynbek Karabatyrov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  <w:bookmarkEnd w:id="13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1-қисим</w:t>
            </w:r>
          </w:p>
          <w:bookmarkEnd w:id="13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Азнибақиева,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13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2-қисим</w:t>
            </w:r>
          </w:p>
          <w:bookmarkEnd w:id="13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Һошурова,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Бақиева</w:t>
            </w:r>
          </w:p>
          <w:bookmarkEnd w:id="13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1-бөлүм</w:t>
            </w:r>
          </w:p>
          <w:bookmarkEnd w:id="13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Уакбаева,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Мадхалыкова,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  <w:bookmarkEnd w:id="13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"Мектеп"</w:t>
            </w:r>
          </w:p>
          <w:bookmarkEnd w:id="133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2-бөлүм</w:t>
            </w:r>
          </w:p>
          <w:bookmarkEnd w:id="13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Муқашева</w:t>
            </w:r>
          </w:p>
          <w:bookmarkEnd w:id="13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"Мектеп"</w:t>
            </w:r>
          </w:p>
          <w:bookmarkEnd w:id="133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Сапақов,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Васева,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Жамиева,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Қусаинова,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М.Тасболатова</w:t>
            </w:r>
          </w:p>
          <w:bookmarkEnd w:id="13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"Мектеп"</w:t>
            </w:r>
          </w:p>
          <w:bookmarkEnd w:id="133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Байтенова,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Попова,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Сауқатова,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Сейтахметова,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bookmarkEnd w:id="13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"Мектеп"</w:t>
            </w:r>
          </w:p>
          <w:bookmarkEnd w:id="134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Жетписбаева</w:t>
            </w:r>
          </w:p>
          <w:bookmarkEnd w:id="13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Рембакиева,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Ушурова</w:t>
            </w:r>
          </w:p>
          <w:bookmarkEnd w:id="13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13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Қурбанова,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13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13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  <w:bookmarkEnd w:id="13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</w:t>
            </w:r>
          </w:p>
          <w:bookmarkEnd w:id="13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  <w:bookmarkEnd w:id="13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13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13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Тоғжанов,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  <w:bookmarkEnd w:id="13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 </w:t>
            </w:r>
          </w:p>
          <w:bookmarkEnd w:id="13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13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Төлебиев,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  <w:bookmarkEnd w:id="13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 + СD.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  <w:bookmarkEnd w:id="13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Мынжасарова,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  <w:bookmarkEnd w:id="13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Темникова,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  <w:bookmarkEnd w:id="13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  <w:bookmarkEnd w:id="13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Тоқжанов,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Махамбетова,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Шарипов </w:t>
            </w:r>
          </w:p>
          <w:bookmarkEnd w:id="13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Әхбаратлиқ – коммуникацияликтехнологияләр.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Дилманова</w:t>
            </w:r>
          </w:p>
          <w:bookmarkEnd w:id="13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–ПВ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 </w:t>
            </w:r>
          </w:p>
          <w:bookmarkEnd w:id="13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13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Тохтахунова,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13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13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13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  <w:bookmarkEnd w:id="13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13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Әхбаратлиқ-коммуникацияликтехнологияләр.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Каптагаева,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3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13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13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13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  <w:bookmarkEnd w:id="13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Төлебиев,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  <w:bookmarkEnd w:id="13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  <w:bookmarkEnd w:id="13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Сабитова </w:t>
            </w:r>
          </w:p>
          <w:bookmarkEnd w:id="13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Баратова,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Муһәммәтова,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  <w:bookmarkEnd w:id="14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4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bookmarkEnd w:id="14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  <w:bookmarkEnd w:id="14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Дүнияйүзи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  <w:bookmarkEnd w:id="14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  <w:bookmarkEnd w:id="14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</w:t>
            </w:r>
          </w:p>
          <w:bookmarkEnd w:id="14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Тоқжанов,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  <w:bookmarkEnd w:id="14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  <w:bookmarkEnd w:id="14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4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  <w:bookmarkEnd w:id="14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4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Мәһәмдинов,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  <w:bookmarkEnd w:id="14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  <w:bookmarkEnd w:id="14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Әбилғазиев,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Ауезова </w:t>
            </w:r>
          </w:p>
          <w:bookmarkEnd w:id="14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  <w:bookmarkEnd w:id="14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  <w:bookmarkEnd w:id="14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4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  <w:bookmarkEnd w:id="14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4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бөлүм.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4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 </w:t>
            </w:r>
          </w:p>
          <w:bookmarkEnd w:id="14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14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Бақаш </w:t>
            </w:r>
          </w:p>
          <w:bookmarkEnd w:id="14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  <w:bookmarkEnd w:id="14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Һәмраев,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  <w:bookmarkEnd w:id="14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  <w:bookmarkEnd w:id="14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14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  <w:bookmarkEnd w:id="14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14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14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  <w:bookmarkEnd w:id="14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4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  <w:bookmarkEnd w:id="14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4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  <w:bookmarkEnd w:id="14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  <w:bookmarkEnd w:id="14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  <w:bookmarkEnd w:id="14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Исабаева,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Сербин</w:t>
            </w:r>
          </w:p>
          <w:bookmarkEnd w:id="14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bookmarkEnd w:id="14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bookmarkEnd w:id="14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Жумабаев </w:t>
            </w:r>
          </w:p>
          <w:bookmarkEnd w:id="14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Жумабаев </w:t>
            </w:r>
          </w:p>
          <w:bookmarkEnd w:id="14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(ХХ ғасырдың басынан Екінші дүниежүзілік соғыс аяқталғанға дейін) 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9(8)</w:t>
            </w:r>
          </w:p>
          <w:bookmarkEnd w:id="14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Шәймерденова,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  <w:bookmarkEnd w:id="14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  <w:bookmarkEnd w:id="14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14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  <w:bookmarkEnd w:id="14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4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14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Арзиев,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  <w:bookmarkEnd w:id="14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  <w:bookmarkEnd w:id="14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Жумағулова,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14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4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 </w:t>
            </w:r>
          </w:p>
          <w:bookmarkEnd w:id="14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14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  <w:bookmarkEnd w:id="14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 </w:t>
            </w:r>
          </w:p>
          <w:bookmarkEnd w:id="14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Мақашева,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Байзақова </w:t>
            </w:r>
          </w:p>
          <w:bookmarkEnd w:id="14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</w:t>
            </w:r>
          </w:p>
          <w:bookmarkEnd w:id="14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4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Маликова </w:t>
            </w:r>
          </w:p>
          <w:bookmarkEnd w:id="15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  <w:bookmarkEnd w:id="15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Д.Рәйһанов,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  <w:bookmarkEnd w:id="15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15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15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15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15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5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  <w:bookmarkEnd w:id="15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15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  <w:bookmarkEnd w:id="15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географияси. 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Егорина,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  <w:bookmarkEnd w:id="15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Һоқуқ асаслири.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5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Сактаганова,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Зуева,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  <w:bookmarkEnd w:id="15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Моқашева,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  <w:bookmarkEnd w:id="15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Бердибаева</w:t>
            </w:r>
          </w:p>
          <w:bookmarkEnd w:id="15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Умумий билим беридиған мәктәпниң 9-синип оқуғучилириға беғишланған дәрислик (қизлар үчүн нусха). Дәрислик</w:t>
            </w:r>
          </w:p>
          <w:bookmarkEnd w:id="15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5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Умумий билим беридиған мәктәпниң 9-синип оқуғучилириға беғишланған дәрислик (оғуллар үчүн нусха).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Тулеуов,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15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Ивизова,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  <w:bookmarkEnd w:id="15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Муһәммәтова,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  <w:bookmarkEnd w:id="15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  <w:bookmarkEnd w:id="15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15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5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5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5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5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15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  <w:bookmarkEnd w:id="15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5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Абилмажинова,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15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Ниязова,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Ғожамбәрдиева,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  <w:bookmarkEnd w:id="15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Аюпов,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Нурахунов,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  <w:bookmarkEnd w:id="15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вә анализ башланмилири.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5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5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5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  <w:bookmarkEnd w:id="15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Қурманғалиева,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  <w:bookmarkEnd w:id="15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5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15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Һоқуқ асаслири.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5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 и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</w:t>
            </w:r>
          </w:p>
          <w:bookmarkEnd w:id="15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Тәдбикарлиқвәти?арәтасаслири.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қисим</w:t>
            </w:r>
          </w:p>
          <w:bookmarkEnd w:id="15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15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Р. Илиева</w:t>
            </w:r>
          </w:p>
          <w:bookmarkEnd w:id="15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  <w:bookmarkEnd w:id="15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Р. Һәмраева</w:t>
            </w:r>
          </w:p>
          <w:bookmarkEnd w:id="15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5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Е. Туяқов</w:t>
            </w:r>
          </w:p>
          <w:bookmarkEnd w:id="1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Рсалина,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  <w:bookmarkEnd w:id="15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Әбилмәжинова,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15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Куприй</w:t>
            </w:r>
          </w:p>
          <w:bookmarkEnd w:id="15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5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5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  <w:bookmarkEnd w:id="15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  <w:bookmarkEnd w:id="15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Аязбаева</w:t>
            </w:r>
          </w:p>
          <w:bookmarkEnd w:id="15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5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Турсынқулова,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  <w:bookmarkEnd w:id="15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6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Мәхпиров,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Юнусова,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  <w:bookmarkEnd w:id="16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Һ. Һәмраев</w:t>
            </w:r>
          </w:p>
          <w:bookmarkEnd w:id="16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6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З. Жумагулова</w:t>
            </w:r>
          </w:p>
          <w:bookmarkEnd w:id="16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6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6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6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  <w:bookmarkEnd w:id="16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6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Қалыбаева,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Паримбекова,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Үсипбек,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16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6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6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Салгараева,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16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6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  <w:bookmarkEnd w:id="16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Қаирбекова,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Аязбаева</w:t>
            </w:r>
          </w:p>
          <w:bookmarkEnd w:id="16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Л.Еркинбаева,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Ишанова,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Д. Турсынқулова,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  <w:bookmarkEnd w:id="16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6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Мыркасымова.</w:t>
            </w:r>
          </w:p>
          <w:bookmarkEnd w:id="16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6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Сандыбаева,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  <w:bookmarkEnd w:id="16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 таълими.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қисм</w:t>
            </w:r>
          </w:p>
          <w:bookmarkEnd w:id="16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16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булим</w:t>
            </w:r>
          </w:p>
          <w:bookmarkEnd w:id="16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Мадхалыкова,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Иманбаева </w:t>
            </w:r>
          </w:p>
          <w:bookmarkEnd w:id="16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булим</w:t>
            </w:r>
          </w:p>
          <w:bookmarkEnd w:id="16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Мұқашева</w:t>
            </w:r>
          </w:p>
          <w:bookmarkEnd w:id="16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Сапақов,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Васева,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Құсайынова,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bookmarkEnd w:id="16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Дунëтаниш.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Попова,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Саукатова,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Сейтахметова,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bookmarkEnd w:id="16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Сапарбаева,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bookmarkEnd w:id="16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</w:t>
            </w:r>
          </w:p>
          <w:bookmarkEnd w:id="16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1-бөлім, 2-бөлім</w:t>
            </w:r>
          </w:p>
          <w:bookmarkEnd w:id="16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16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6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16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қисм</w:t>
            </w:r>
          </w:p>
          <w:bookmarkEnd w:id="16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  <w:bookmarkEnd w:id="16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Зворыгина,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Избасарова,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Лауто,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Помогайко,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16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16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Ахатова</w:t>
            </w:r>
          </w:p>
          <w:bookmarkEnd w:id="16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  <w:bookmarkEnd w:id="16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6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қисм: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Мусаева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қисм: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16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16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  <w:bookmarkEnd w:id="16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16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6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Ахборот- коммуникацион технологиялари.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Кадыркулов,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</w:t>
            </w:r>
          </w:p>
          <w:bookmarkEnd w:id="16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Темникова,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  <w:bookmarkEnd w:id="16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16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  <w:bookmarkEnd w:id="16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  <w:bookmarkEnd w:id="16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6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16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16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  <w:bookmarkEnd w:id="16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Минжасарова,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16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Ахборот-коммуникацион технологиялари.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6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6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16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зияткерлікмектептері-Жазушы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  <w:bookmarkEnd w:id="16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16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  <w:bookmarkEnd w:id="16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 оковенко</w:t>
            </w:r>
          </w:p>
          <w:bookmarkEnd w:id="16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  <w:bookmarkEnd w:id="16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Турдикулов,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Корганбаева,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  <w:bookmarkEnd w:id="16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Абилқосимова,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6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  <w:bookmarkEnd w:id="16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6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  <w:bookmarkEnd w:id="16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Хабижонова,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Қартаева,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  <w:bookmarkEnd w:id="16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6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Тулебаев,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  <w:bookmarkEnd w:id="17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</w:t>
            </w:r>
          </w:p>
          <w:bookmarkEnd w:id="17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  <w:bookmarkEnd w:id="17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17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17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  <w:bookmarkEnd w:id="17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Корганбаева,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  <w:bookmarkEnd w:id="17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17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7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17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Костюченко,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Прахнау,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Бойко,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Матвеева,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  <w:bookmarkEnd w:id="17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  <w:bookmarkEnd w:id="17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қисм.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7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  <w:bookmarkEnd w:id="17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Кукебоева,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Мирзабекова,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  <w:bookmarkEnd w:id="17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7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Керимбаева,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Калиева</w:t>
            </w:r>
          </w:p>
          <w:bookmarkEnd w:id="17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Абдураупова,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Абдалиев,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Абдураупова,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  <w:bookmarkEnd w:id="17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Турдикулов,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Корганбаева,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  <w:bookmarkEnd w:id="17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Қадирқулов,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Рисқулбекова</w:t>
            </w:r>
          </w:p>
          <w:bookmarkEnd w:id="17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7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Туқбергенова,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  <w:bookmarkEnd w:id="17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17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  <w:bookmarkEnd w:id="17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17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  <w:bookmarkEnd w:id="17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Кукебоева,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Мирзабекова,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  <w:bookmarkEnd w:id="17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  <w:bookmarkEnd w:id="17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17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17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  <w:bookmarkEnd w:id="17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bookmarkEnd w:id="17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Досметова,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  <w:bookmarkEnd w:id="17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Корганбаева,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  <w:bookmarkEnd w:id="17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17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17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17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17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17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Байметова,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  <w:bookmarkEnd w:id="17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17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Жумагулова,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17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7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  <w:bookmarkEnd w:id="17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17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  <w:bookmarkEnd w:id="17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Макашева,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  <w:bookmarkEnd w:id="17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  <w:bookmarkEnd w:id="17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7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17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17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7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  <w:bookmarkEnd w:id="17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географияси.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17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Егорина,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  <w:bookmarkEnd w:id="17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  <w:bookmarkEnd w:id="17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7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8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  <w:bookmarkEnd w:id="18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Сактаганова,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Зуева,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  <w:bookmarkEnd w:id="18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  <w:bookmarkEnd w:id="18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Моқашева,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  <w:bookmarkEnd w:id="18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 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Леканова</w:t>
            </w:r>
          </w:p>
          <w:bookmarkEnd w:id="18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 синф Уқувчилари учун дарслик (қизлар учун нусха).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8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9-синф Уқувчилари учун дарслик (уғил болалар учун нусха).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Тулеуов,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18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  <w:bookmarkEnd w:id="18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  <w:bookmarkEnd w:id="18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ва анализ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8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  <w:bookmarkEnd w:id="18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8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18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  <w:bookmarkEnd w:id="18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8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18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Абилмажинова,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  <w:bookmarkEnd w:id="18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  <w:bookmarkEnd w:id="18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18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  <w:bookmarkEnd w:id="18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8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8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ва анализ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  <w:bookmarkEnd w:id="18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8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8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8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18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  <w:bookmarkEnd w:id="18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8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  <w:bookmarkEnd w:id="18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Қурманғалиева,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  <w:bookmarkEnd w:id="18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  <w:bookmarkEnd w:id="18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18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8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  <w:bookmarkEnd w:id="18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18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8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8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8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  <w:bookmarkEnd w:id="18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18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  <w:bookmarkEnd w:id="18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  <w:bookmarkEnd w:id="18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  <w:bookmarkEnd w:id="18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18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  <w:bookmarkEnd w:id="18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  <w:bookmarkEnd w:id="18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8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ва анализ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З. Жумағулова</w:t>
            </w:r>
          </w:p>
          <w:bookmarkEnd w:id="18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18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  <w:bookmarkEnd w:id="18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  <w:bookmarkEnd w:id="18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Қалибаева,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Паримбекова,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Усипбек,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18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  <w:bookmarkEnd w:id="18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  <w:bookmarkEnd w:id="18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8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  <w:bookmarkEnd w:id="18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  <w:bookmarkEnd w:id="18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  <w:bookmarkEnd w:id="18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Қайирбекова,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  <w:bookmarkEnd w:id="18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  <w:bookmarkEnd w:id="18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Рысбаева,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  <w:bookmarkEnd w:id="18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  <w:bookmarkEnd w:id="18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Сандибаева,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  <w:bookmarkEnd w:id="18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  <w:bookmarkEnd w:id="18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  <w:bookmarkEnd w:id="18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Саводомузи.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Китобидарсй.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  <w:bookmarkEnd w:id="18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Михридинова,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Акрамова,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  <w:bookmarkEnd w:id="18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Саводомузи.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Китобидарсй.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  <w:bookmarkEnd w:id="18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Михридинова,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Акрамова,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  <w:bookmarkEnd w:id="18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Саводомузи.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Китобидарсй.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  <w:bookmarkEnd w:id="18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Садирдинова,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Хамитов,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  <w:bookmarkEnd w:id="18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Китоби 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  <w:bookmarkEnd w:id="19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Мадхалыкова,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Иманбаева </w:t>
            </w:r>
          </w:p>
          <w:bookmarkEnd w:id="19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Китоби 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  <w:bookmarkEnd w:id="19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Мадхалыкова,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  <w:bookmarkEnd w:id="19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  <w:bookmarkEnd w:id="190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Оламшиноси.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9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Попова,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Сауқатова,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Сейтахметова,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bookmarkEnd w:id="19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  <w:bookmarkEnd w:id="190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Табиатшиноси.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9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Сапақов,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Васева,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Құсайынова,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М.Тасбулатова</w:t>
            </w:r>
          </w:p>
          <w:bookmarkEnd w:id="19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  <w:bookmarkEnd w:id="191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9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bookmarkEnd w:id="19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9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Садовская,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Уразалиева,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Плешакова </w:t>
            </w:r>
          </w:p>
          <w:bookmarkEnd w:id="19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bookmarkEnd w:id="191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Мехнати бадей.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9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bookmarkEnd w:id="191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Китоби дарсий синфи 2 мактаби умуми таълимй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1, 2, 3, 4</w:t>
            </w:r>
          </w:p>
          <w:bookmarkEnd w:id="19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  <w:bookmarkEnd w:id="19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Оламшиносй.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 бароисинфхои 2 мактабимиенаитахсилотиумуми</w:t>
            </w:r>
          </w:p>
          <w:bookmarkEnd w:id="19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19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Мехнати бадей.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дарси таълимотиумимибароисинфи 2</w:t>
            </w:r>
          </w:p>
          <w:bookmarkEnd w:id="19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Китобидарсйбароисинфи 2 дар мактабхоитахсилотиумими</w:t>
            </w:r>
          </w:p>
          <w:bookmarkEnd w:id="19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19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Забониточикй.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Китобидарсй.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қисми</w:t>
            </w:r>
          </w:p>
          <w:bookmarkEnd w:id="19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Акрамова,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  <w:bookmarkEnd w:id="19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Китобихониш.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9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Мирзаюсупова,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  <w:bookmarkEnd w:id="19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bookmarkEnd w:id="19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Зворигина,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Избасарова,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Лауто,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Помогайко,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19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  <w:bookmarkEnd w:id="19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Забониточики.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Алимжанова,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  <w:bookmarkEnd w:id="19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Адабиетиточик.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Алимжанова,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  <w:bookmarkEnd w:id="19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Мирзоев </w:t>
            </w:r>
          </w:p>
          <w:bookmarkEnd w:id="19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Абдувалиев,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Шарафиддинов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  <w:bookmarkEnd w:id="19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Забониточики.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  <w:bookmarkEnd w:id="19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  <w:bookmarkEnd w:id="19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19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 </w:t>
            </w:r>
          </w:p>
          <w:bookmarkEnd w:id="19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Зикриеев,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  <w:bookmarkEnd w:id="19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 </w:t>
            </w:r>
          </w:p>
          <w:bookmarkEnd w:id="19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  <w:bookmarkEnd w:id="19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Солехов,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  <w:bookmarkEnd w:id="19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bookmarkEnd w:id="19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  <w:bookmarkEnd w:id="19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19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bookmarkEnd w:id="19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Курманалина,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Сагидуллина,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Ермуханова,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Шарабко,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Мукашев</w:t>
            </w:r>
          </w:p>
          <w:bookmarkEnd w:id="19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бөлім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1-бөлім: https://topiq.kz/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https://topiq.kz/</w:t>
            </w:r>
          </w:p>
          <w:bookmarkEnd w:id="19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  <w:bookmarkEnd w:id="19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  <w:bookmarkEnd w:id="19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9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19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  <w:bookmarkEnd w:id="19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19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Сағымбаева,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Ермұхамбетова,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Бидайбеков</w:t>
            </w:r>
          </w:p>
          <w:bookmarkEnd w:id="19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(СD)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Қ.Тұрғанбай,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Тулемисова,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 Панченко,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</w:t>
            </w:r>
          </w:p>
          <w:bookmarkEnd w:id="19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Үржігітова,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Құсайынова,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Батырова </w:t>
            </w:r>
          </w:p>
          <w:bookmarkEnd w:id="19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19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  <w:bookmarkEnd w:id="19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  <w:bookmarkEnd w:id="19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19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Берістемова </w:t>
            </w:r>
          </w:p>
          <w:bookmarkEnd w:id="19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Мультимедиалық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  <w:bookmarkEnd w:id="19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Ж. Акимбаева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Изгуттынова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Кажыгалиева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Джубатова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Сейтақов</w:t>
            </w:r>
          </w:p>
          <w:bookmarkEnd w:id="19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  <w:bookmarkEnd w:id="19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  <w:bookmarkEnd w:id="19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4-сынып.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Гунько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  <w:bookmarkEnd w:id="19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  <w:bookmarkEnd w:id="19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  <w:bookmarkEnd w:id="19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Шәкілікова,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Берикканова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bookmarkEnd w:id="19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  <w:bookmarkEnd w:id="19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  <w:bookmarkEnd w:id="19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  <w:bookmarkEnd w:id="19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Милованова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bookmarkEnd w:id="19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19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bookmarkEnd w:id="19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  <w:bookmarkEnd w:id="19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  <w:bookmarkEnd w:id="19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Баймұқанов,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Берикканов,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Бериккановжәнет.б.</w:t>
            </w:r>
          </w:p>
          <w:bookmarkEnd w:id="20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bookmarkEnd w:id="20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20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 </w:t>
            </w:r>
          </w:p>
          <w:bookmarkEnd w:id="20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Мультимедиалық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  <w:bookmarkEnd w:id="20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Ж. Акимбаева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Изгуттынова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Ж. Кажыгалиева</w:t>
            </w:r>
          </w:p>
          <w:bookmarkEnd w:id="20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bookmarkEnd w:id="20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Баймұқанов,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C. Соколова,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Берикканов,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Рахметова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жәнет.б.</w:t>
            </w:r>
          </w:p>
          <w:bookmarkEnd w:id="20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педагогикалықтехнологияларорталығы</w:t>
            </w:r>
          </w:p>
          <w:bookmarkEnd w:id="200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8-сынып оқушыларына арналған электрондық оқулық</w:t>
            </w:r>
          </w:p>
          <w:bookmarkEnd w:id="20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0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20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Мультимедиалық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bookmarkEnd w:id="20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Изгуттынова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Кажыгалиева</w:t>
            </w:r>
          </w:p>
          <w:bookmarkEnd w:id="20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bookmarkEnd w:id="20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Б. Байгалиева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Белякова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  <w:bookmarkEnd w:id="20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bookmarkEnd w:id="20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Баймұқанов,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Рамазанова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жәнет.б.</w:t>
            </w:r>
          </w:p>
          <w:bookmarkEnd w:id="20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bookmarkEnd w:id="20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Кайдасов,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Сеитова,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Баекенов</w:t>
            </w:r>
          </w:p>
          <w:bookmarkEnd w:id="20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bookmarkEnd w:id="20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20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 платформасындағы 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нұсқасы </w:t>
            </w:r>
          </w:p>
          <w:bookmarkEnd w:id="20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20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bookmarkEnd w:id="20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Нургалиев,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Искакова,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Мадиярова,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Қозыбай,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Нұрғалиева,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Тәжіғұлова,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Рисмагамбетова,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Тәжіғулова,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Туякбасарова</w:t>
            </w:r>
          </w:p>
          <w:bookmarkEnd w:id="20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bookmarkEnd w:id="20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Джусубалиева,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Сыдықбекова,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Хамзина,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Әлімжанова,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Торгаева,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Пентина,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Оралбекова</w:t>
            </w:r>
          </w:p>
          <w:bookmarkEnd w:id="20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0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Ардақұлы,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  <w:bookmarkEnd w:id="20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10-сынып оқушыларына арналған электрондық оқулық</w:t>
            </w:r>
          </w:p>
          <w:bookmarkEnd w:id="20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0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https://topiq.kz/ платформасындағы 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нұсқасы </w:t>
            </w:r>
          </w:p>
          <w:bookmarkEnd w:id="20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bookmarkEnd w:id="20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bookmarkEnd w:id="20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Шуленбаева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  <w:bookmarkEnd w:id="20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1-бөлім. 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2-бөлім. Оқу-далалық (лагерлік) жиындар.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  <w:bookmarkEnd w:id="20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Адельбаев,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Асилов,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Ерекешев,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Усербаев,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Саткулов,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Куптилеуова,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20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20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  <w:bookmarkEnd w:id="20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0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(ЖМБ). 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20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(ҚГБ) 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0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20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20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Жандосоважәнет.б.</w:t>
            </w:r>
          </w:p>
          <w:bookmarkEnd w:id="20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  <w:bookmarkEnd w:id="20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Мажитов,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Асанбекова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Далбаева,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Нукеров</w:t>
            </w:r>
          </w:p>
          <w:bookmarkEnd w:id="20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bookmarkEnd w:id="20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Пентина,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Еспаева</w:t>
            </w:r>
          </w:p>
          <w:bookmarkEnd w:id="20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  <w:bookmarkEnd w:id="20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Яковленко,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  <w:bookmarkEnd w:id="20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  <w:bookmarkEnd w:id="20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БогатырҰва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Остроухова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20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  <w:bookmarkEnd w:id="20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Курманалина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Кутольвас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Сысоева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  <w:bookmarkEnd w:id="20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часть: https://topiq.kz/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часть: https://topiq.kz/ </w:t>
            </w:r>
          </w:p>
          <w:bookmarkEnd w:id="20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20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  <w:bookmarkEnd w:id="20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Ермухамбетова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  <w:bookmarkEnd w:id="20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(СD)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Панченко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  <w:bookmarkEnd w:id="20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Садовская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Оразалиева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20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БогатырҰва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20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БогатырҰва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20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  <w:bookmarkEnd w:id="20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Электронный учебник(web-платформа)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Избасарова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20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20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20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20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0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 </w:t>
            </w:r>
          </w:p>
          <w:bookmarkEnd w:id="20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  <w:bookmarkEnd w:id="20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Мультимедийный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  <w:bookmarkEnd w:id="20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Джубатова 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Кудышева Б. </w:t>
            </w:r>
          </w:p>
          <w:bookmarkEnd w:id="20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Дәулеткереева,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  <w:bookmarkEnd w:id="20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20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bookmarkEnd w:id="20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20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0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21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4-класс </w:t>
            </w:r>
          </w:p>
          <w:bookmarkEnd w:id="21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Жубакова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Сысоева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Кальченко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Ершова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  <w:bookmarkEnd w:id="21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21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5-класс </w:t>
            </w:r>
          </w:p>
          <w:bookmarkEnd w:id="21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Мункеева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  <w:bookmarkEnd w:id="21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Бодрова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  <w:bookmarkEnd w:id="21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21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  <w:bookmarkEnd w:id="21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Мункеева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  <w:bookmarkEnd w:id="21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Бодрова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Винникова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  <w:bookmarkEnd w:id="21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  <w:bookmarkEnd w:id="21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Чакликова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Рахимова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Берикканова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 и др.</w:t>
            </w:r>
          </w:p>
          <w:bookmarkEnd w:id="21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21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7-класс</w:t>
            </w:r>
          </w:p>
          <w:bookmarkEnd w:id="21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Мащенских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Бормотова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Г. и др. </w:t>
            </w:r>
          </w:p>
          <w:bookmarkEnd w:id="21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7 класс. Электронный учебник (СD)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Козтаева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Берикканова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  <w:bookmarkEnd w:id="21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7 класса общеобразовательной школы</w:t>
            </w:r>
          </w:p>
          <w:bookmarkEnd w:id="21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Подкопов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 </w:t>
            </w:r>
          </w:p>
          <w:bookmarkEnd w:id="21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bookmarkEnd w:id="21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21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Мультимедийный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7-класс </w:t>
            </w:r>
          </w:p>
          <w:bookmarkEnd w:id="21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</w:t>
            </w:r>
          </w:p>
          <w:bookmarkEnd w:id="21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8 класса общеобразовательной школы</w:t>
            </w:r>
          </w:p>
          <w:bookmarkEnd w:id="21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21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21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21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Мультимедийный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  <w:bookmarkEnd w:id="21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bookmarkEnd w:id="21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9-класс </w:t>
            </w:r>
          </w:p>
          <w:bookmarkEnd w:id="21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Самойленко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  <w:bookmarkEnd w:id="21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Баймуханов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Берикканова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 и др.</w:t>
            </w:r>
          </w:p>
          <w:bookmarkEnd w:id="21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bookmarkEnd w:id="2142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Козтаева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А.</w:t>
            </w:r>
          </w:p>
          <w:bookmarkEnd w:id="21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9 класса общеобразовательной школы</w:t>
            </w:r>
          </w:p>
          <w:bookmarkEnd w:id="21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Подкопов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21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Удачина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Альжанова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А.</w:t>
            </w:r>
          </w:p>
          <w:bookmarkEnd w:id="21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версия на платформе https://topiq.kz/</w:t>
            </w:r>
          </w:p>
          <w:bookmarkEnd w:id="21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21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Мадиярова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Козыбай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Рисмагамбетова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Туякбасарова А.</w:t>
            </w:r>
          </w:p>
          <w:bookmarkEnd w:id="21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Джусубалиева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Шамганова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Бредихина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Торгаева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Алимжанова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Д.</w:t>
            </w:r>
          </w:p>
          <w:bookmarkEnd w:id="21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Черчение.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  <w:bookmarkEnd w:id="21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Есумхан Ы.,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Наби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Ибишев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Сырлыбаев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Баймбетова К. и др.</w:t>
            </w:r>
          </w:p>
          <w:bookmarkEnd w:id="2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Султанова,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  <w:bookmarkEnd w:id="2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анализа.Часть 1,2. Электронный учебник(web-платформа) 10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Ардақұлы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  <w:bookmarkEnd w:id="21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10 класса общеобразовательной школы</w:t>
            </w:r>
          </w:p>
          <w:bookmarkEnd w:id="21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Ергалиев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21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версия на платформе https://topiq.kz/ </w:t>
            </w:r>
          </w:p>
          <w:bookmarkEnd w:id="21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  <w:bookmarkEnd w:id="21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  <w:bookmarkEnd w:id="21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  <w:bookmarkEnd w:id="21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Шахова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Беспалько О. и др. </w:t>
            </w:r>
          </w:p>
          <w:bookmarkEnd w:id="21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  <w:bookmarkEnd w:id="21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Торгаева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Шуленбаева Ж. и др.</w:t>
            </w:r>
          </w:p>
          <w:bookmarkEnd w:id="21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Учебно-полевые (лагерные) сборы. Часть 2. Электронный учебник. 10 класс</w:t>
            </w:r>
          </w:p>
          <w:bookmarkEnd w:id="21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Адельбаев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Асилов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Саткулов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Куптилеуова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21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(ЕМН).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Михайленко,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Сарсенбекова,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Берденова</w:t>
            </w:r>
          </w:p>
          <w:bookmarkEnd w:id="21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(ЕМН).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1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21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(ОГН).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1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21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  <w:bookmarkEnd w:id="21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Самойленко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Хабло 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Девидзон М.</w:t>
            </w:r>
          </w:p>
          <w:bookmarkEnd w:id="2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11класса общеобразовательной школы</w:t>
            </w:r>
          </w:p>
          <w:bookmarkEnd w:id="21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Ергалиев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21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для учащихся 11 класса естественно-математического направления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21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21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(ЕМН).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Амдамова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21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(ОГН).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  <w:bookmarkEnd w:id="21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Амдамова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21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  <w:bookmarkEnd w:id="21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Антошина 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Пентина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Долженко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Маукенов Б.</w:t>
            </w:r>
          </w:p>
          <w:bookmarkEnd w:id="21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  <w:bookmarkEnd w:id="21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Жакирова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И. и др.</w:t>
            </w:r>
          </w:p>
          <w:bookmarkEnd w:id="21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  <w:bookmarkEnd w:id="21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Мажитов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Милованова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Нукеров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Қалыбаев Ә.,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Ерсинқызы Р.</w:t>
            </w:r>
          </w:p>
          <w:bookmarkEnd w:id="21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  <w:bookmarkEnd w:id="21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узбекским, таджикским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Pupil’s Book for Kazakhstan Grade 1 "Smiles 1". 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  <w:bookmarkEnd w:id="21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Virginia Evans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bookmarkEnd w:id="21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литература для обучающихся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Учебники, разработанные (адаптированные) шрифтом Брайля для незрячих обучающихся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оқулық. 1, 2-бөлім</w:t>
            </w:r>
          </w:p>
          <w:bookmarkEnd w:id="21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  <w:bookmarkEnd w:id="21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22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  <w:bookmarkEnd w:id="22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22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Рельефті-нүктелі әліппе. Көру қабілеті зақымдалған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сынып оқушыларына арналған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бөлім</w:t>
            </w:r>
          </w:p>
          <w:bookmarkEnd w:id="22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22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2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Уакбаева,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Мадхалыкова,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Иманбаева,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22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Сапақов,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Васева,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Кусаинова,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Тасбулатова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  <w:bookmarkEnd w:id="22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Саукатова,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Сейдахметова,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Уфимцева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Белинская,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22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  <w:bookmarkEnd w:id="22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  <w:bookmarkEnd w:id="22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  <w:bookmarkEnd w:id="22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  <w:bookmarkEnd w:id="22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Жумабекова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  <w:bookmarkEnd w:id="22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  <w:bookmarkEnd w:id="22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Ү.Зейнетоллина,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Қалиева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22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  <w:bookmarkEnd w:id="22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5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Лихобабенко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bookmarkEnd w:id="22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Қосымова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Нусипова </w:t>
            </w:r>
          </w:p>
          <w:bookmarkEnd w:id="22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  <w:bookmarkEnd w:id="2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  <w:bookmarkEnd w:id="22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Байшоланова,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Байшоланов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Калмакова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  <w:bookmarkEnd w:id="22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Ильясова,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Тоқтыбаева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22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Қазақә 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Зайкенова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22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Колмакова,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Имантаева </w:t>
            </w:r>
          </w:p>
          <w:bookmarkEnd w:id="22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Тұяқов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Колмакова,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  <w:bookmarkEnd w:id="22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2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22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  <w:bookmarkEnd w:id="22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2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  <w:bookmarkEnd w:id="22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Уакбаева,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Мадхалыкова,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Иманбаева,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  <w:bookmarkEnd w:id="2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  <w:bookmarkEnd w:id="22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22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  <w:bookmarkEnd w:id="22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  <w:bookmarkEnd w:id="22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bookmarkEnd w:id="22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Сәдуақас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22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  <w:bookmarkEnd w:id="22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Ү.Зенетоллина,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Қалиева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22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  <w:bookmarkEnd w:id="22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Лихобабенко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bookmarkEnd w:id="22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бөлім </w:t>
            </w:r>
          </w:p>
          <w:bookmarkEnd w:id="22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22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22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мектептердің (сыныптардың) көру қабілеті бұзылған (нашар көретін) 4-сынып оқушыларына арналған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бөлім </w:t>
            </w:r>
          </w:p>
          <w:bookmarkEnd w:id="22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2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Қосымова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  <w:bookmarkEnd w:id="2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  <w:bookmarkEnd w:id="22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Байшоланова,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Байшоланов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  <w:bookmarkEnd w:id="2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оқушыларына арналған оқулық. 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Жұмекенова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22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Жұмекенова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22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  <w:bookmarkEnd w:id="22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22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Ильясова,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Тоқтыбаева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22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22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Зайкенова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22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  <w:bookmarkEnd w:id="22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  <w:bookmarkEnd w:id="22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22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Тұяқов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  <w:bookmarkEnd w:id="22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  <w:bookmarkEnd w:id="22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2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 білім алушыларға арналған арнайы мектептің 0 сыныбындағы жеңіл ақыл-ой кемістігі бар білім алушыларға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бөлім</w:t>
            </w:r>
          </w:p>
          <w:bookmarkEnd w:id="22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22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  <w:bookmarkEnd w:id="22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22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2. Естімейтін балаларға арналған арнайы мектептің 0-сыныбына арналған оқулық</w:t>
            </w:r>
          </w:p>
          <w:bookmarkEnd w:id="22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Ибрагимова,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Өміржанова,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  <w:bookmarkEnd w:id="22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 2- сыныбына арналған оқулық</w:t>
            </w:r>
          </w:p>
          <w:bookmarkEnd w:id="22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2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 балаларға арналған, арнайы мектептердің 2- сыныбына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бөлім</w:t>
            </w:r>
          </w:p>
          <w:bookmarkEnd w:id="22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22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  <w:bookmarkEnd w:id="22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  <w:bookmarkEnd w:id="22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 нерусским языком обучения специальных школ, для детей с нарушением интеллекта</w:t>
            </w:r>
          </w:p>
          <w:bookmarkEnd w:id="22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2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  <w:bookmarkEnd w:id="22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22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3 сыныбына арналған оқулық</w:t>
            </w:r>
          </w:p>
          <w:bookmarkEnd w:id="22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2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бірінші бөліміне арналған оқулығы</w:t>
            </w:r>
          </w:p>
          <w:bookmarkEnd w:id="22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  <w:bookmarkEnd w:id="22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3- сыныбына арналған оқулық</w:t>
            </w:r>
          </w:p>
          <w:bookmarkEnd w:id="22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22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 балаларға арналған арнайы мектептердің 3- сыныбына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2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  <w:bookmarkEnd w:id="22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3 сыныбына арналған оқулық</w:t>
            </w:r>
          </w:p>
          <w:bookmarkEnd w:id="22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  <w:bookmarkEnd w:id="22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 нерусским языком обучения специальных школ для детей с нарушением интеллекта</w:t>
            </w:r>
          </w:p>
          <w:bookmarkEnd w:id="22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  <w:bookmarkEnd w:id="23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бұзылыстары бар балаларға арналған арнайы мектептердің 3- сыныбына арналған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23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23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  <w:bookmarkEnd w:id="2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Алтыбаева,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  <w:bookmarkEnd w:id="23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  <w:bookmarkEnd w:id="23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5- сыныбына арналған оқулық</w:t>
            </w:r>
          </w:p>
          <w:bookmarkEnd w:id="23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3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5- сыныбына арналған оқулық</w:t>
            </w:r>
          </w:p>
          <w:bookmarkEnd w:id="23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23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5- сыныбына арналған оқулық</w:t>
            </w:r>
          </w:p>
          <w:bookmarkEnd w:id="23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  <w:bookmarkEnd w:id="23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 нерусским языком обучения специальных школ, для детей с нарушением интеллекта</w:t>
            </w:r>
          </w:p>
          <w:bookmarkEnd w:id="23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  <w:bookmarkEnd w:id="23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5-сыныбына арналған оқулық</w:t>
            </w:r>
          </w:p>
          <w:bookmarkEnd w:id="23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  <w:bookmarkEnd w:id="23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 9-сыныбына (10 кезең) арналған оқулық</w:t>
            </w:r>
          </w:p>
          <w:bookmarkEnd w:id="23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Бекмухамбетова,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3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 сыныбына арналған оқулық</w:t>
            </w:r>
          </w:p>
          <w:bookmarkEnd w:id="23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23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 сыныбына арналған оқулық</w:t>
            </w:r>
          </w:p>
          <w:bookmarkEnd w:id="23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  <w:bookmarkEnd w:id="23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 нерусским языком обучения специальных школ для детей с нарушением интеллекта.</w:t>
            </w:r>
          </w:p>
          <w:bookmarkEnd w:id="23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  <w:bookmarkEnd w:id="23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мектептердің6- сыныбынаарналған оқулық</w:t>
            </w:r>
          </w:p>
          <w:bookmarkEnd w:id="23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  <w:bookmarkEnd w:id="23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6-сыныбына арналған оқулық</w:t>
            </w:r>
          </w:p>
          <w:bookmarkEnd w:id="23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23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7- сыныбына арналған оқулық</w:t>
            </w:r>
          </w:p>
          <w:bookmarkEnd w:id="23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  <w:bookmarkEnd w:id="23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7- сыныбына арналған оқулық</w:t>
            </w:r>
          </w:p>
          <w:bookmarkEnd w:id="23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23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7- сыныбына арналған оқулық</w:t>
            </w:r>
          </w:p>
          <w:bookmarkEnd w:id="23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  <w:bookmarkEnd w:id="23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 нерусским языком обучения специальных школ, для детей с нарушением интеллекта</w:t>
            </w:r>
          </w:p>
          <w:bookmarkEnd w:id="23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3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7- сыныбына арналған оқулық</w:t>
            </w:r>
          </w:p>
          <w:bookmarkEnd w:id="23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  <w:bookmarkEnd w:id="23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3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 </w:t>
            </w:r>
          </w:p>
          <w:bookmarkEnd w:id="23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8-сыныбына арналған оқулық</w:t>
            </w:r>
          </w:p>
          <w:bookmarkEnd w:id="23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23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оқулық.</w:t>
            </w:r>
          </w:p>
          <w:bookmarkEnd w:id="23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  <w:bookmarkEnd w:id="23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</w:t>
            </w:r>
          </w:p>
          <w:bookmarkEnd w:id="23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3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8- сыныбына арналған оқулық</w:t>
            </w:r>
          </w:p>
          <w:bookmarkEnd w:id="23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С.Парканова </w:t>
            </w:r>
          </w:p>
          <w:bookmarkEnd w:id="23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</w:t>
            </w:r>
          </w:p>
          <w:bookmarkEnd w:id="23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23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23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  <w:bookmarkEnd w:id="23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Каменова,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  <w:bookmarkEnd w:id="23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8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Хвойницкая,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  <w:bookmarkEnd w:id="23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  <w:bookmarkEnd w:id="23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даму бұзылыстары бар балаларға арналған арнайы мектептің10-сыныбына арналған оқу- әдістемелік кешен.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bookmarkEnd w:id="23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23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дайындық кезеңіне арналған оқу-әдістемелік кешен</w:t>
            </w:r>
          </w:p>
          <w:bookmarkEnd w:id="23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Воронкова 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23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для специальной школы для детей с нарушением интеллекта.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  <w:bookmarkEnd w:id="23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23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</w:t>
            </w:r>
          </w:p>
          <w:bookmarkEnd w:id="23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23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Рельефно-точечная грамота. Учебник для 1-класса специальных общеобразовательных школ для детей с нарушением зрения.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книга</w:t>
            </w:r>
          </w:p>
          <w:bookmarkEnd w:id="23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  <w:bookmarkEnd w:id="23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  <w:bookmarkEnd w:id="23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23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Мадхалыкова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  <w:bookmarkEnd w:id="23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Тасбулатова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3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Жакеева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Саукатова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Сейдахметова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Уфимцева 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3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  <w:bookmarkEnd w:id="23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  <w:bookmarkEnd w:id="23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Мыңжасарова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Белинская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  <w:bookmarkEnd w:id="23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3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  <w:bookmarkEnd w:id="2378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БогатырҰва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23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  <w:bookmarkEnd w:id="2381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6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Лихобабенко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  <w:bookmarkEnd w:id="23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  <w:bookmarkEnd w:id="238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  <w:bookmarkEnd w:id="23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  <w:bookmarkEnd w:id="23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3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7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  <w:bookmarkEnd w:id="23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3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Чаплышкина Ч.,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  <w:bookmarkEnd w:id="23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23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Байшоланова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Байшоланов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  <w:bookmarkEnd w:id="23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3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Скляренко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Жунусканова И. </w:t>
            </w:r>
          </w:p>
          <w:bookmarkEnd w:id="23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3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Ярмухамедова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  <w:bookmarkEnd w:id="23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3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1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Колмакова И. </w:t>
            </w:r>
          </w:p>
          <w:bookmarkEnd w:id="23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3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Туяков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  <w:bookmarkEnd w:id="24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Бакбергенова Д. </w:t>
            </w:r>
          </w:p>
          <w:bookmarkEnd w:id="24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  <w:bookmarkEnd w:id="24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Вишневская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  <w:bookmarkEnd w:id="24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  <w:bookmarkEnd w:id="24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24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  <w:bookmarkEnd w:id="24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  <w:bookmarkEnd w:id="24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  <w:bookmarkEnd w:id="24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24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части</w:t>
            </w:r>
          </w:p>
          <w:bookmarkEnd w:id="24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bookmarkEnd w:id="24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8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  <w:bookmarkEnd w:id="24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24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24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Учебник4 части</w:t>
            </w:r>
          </w:p>
          <w:bookmarkEnd w:id="24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Лихобабенко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  <w:bookmarkEnd w:id="24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Бучина,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Регель,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Труханова,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Штукина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24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Штукина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  <w:bookmarkEnd w:id="24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0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Лихобабенко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24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  <w:bookmarkEnd w:id="24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Mukhamedjanova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  <w:bookmarkEnd w:id="24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части</w:t>
            </w:r>
          </w:p>
          <w:bookmarkEnd w:id="24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- САТР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  <w:bookmarkEnd w:id="24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Байшоланова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bookmarkEnd w:id="24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  <w:bookmarkEnd w:id="24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Рыгалова,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Берденова,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Еримбетова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  <w:bookmarkEnd w:id="24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Жумагулова,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  <w:bookmarkEnd w:id="24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Mukhamedjanova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  <w:bookmarkEnd w:id="24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3ч</w:t>
            </w:r>
          </w:p>
          <w:bookmarkEnd w:id="24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Ярмухамедова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24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bookmarkEnd w:id="24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  <w:bookmarkEnd w:id="24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- САТР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  <w:bookmarkEnd w:id="24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  <w:bookmarkEnd w:id="24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24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№ 1, 2 для специальной школы для детей с нарушением интеллекта</w:t>
            </w:r>
          </w:p>
          <w:bookmarkEnd w:id="24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0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24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</w:t>
            </w:r>
          </w:p>
          <w:bookmarkEnd w:id="24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24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4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для 2 класса специальных школ, для детей с нарушением интеллекта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24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6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 для 2 класса специальных школ, для детей с нарушением интеллекта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24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8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24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специальных школ, для детей с нарушением интеллекта</w:t>
            </w:r>
          </w:p>
          <w:bookmarkEnd w:id="24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1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24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орыс тілінде жүретін зерде бұзылыстары бар балаларға арналған, арнайы мектептердің 2 сыныбына арналған оқулық</w:t>
            </w:r>
          </w:p>
          <w:bookmarkEnd w:id="24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4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24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5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специальных школ, для детей с нарушением интеллекта</w:t>
            </w:r>
          </w:p>
          <w:bookmarkEnd w:id="24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24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7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1 отделения специальной школы для детей с нарушением интеллекта с русским языком обучения</w:t>
            </w:r>
          </w:p>
          <w:bookmarkEnd w:id="24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24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</w:t>
            </w:r>
          </w:p>
          <w:bookmarkEnd w:id="24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интеллекта. Часть 1, 2</w:t>
            </w:r>
          </w:p>
          <w:bookmarkEnd w:id="24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24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</w:t>
            </w:r>
          </w:p>
          <w:bookmarkEnd w:id="24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24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оқыту орыс тілінде жүретін арнайы мектептердің 3-сыныбына арналған оқулық</w:t>
            </w:r>
          </w:p>
          <w:bookmarkEnd w:id="24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24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для 3класса специальных школ для детей с нарушением интеллекта.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24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24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24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  <w:bookmarkEnd w:id="24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1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24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орыс тілінде жүретін зерде даму бұзылыстары бар балаларға арналған, арнайы мектептердің 5- сыныбына арналған оқулық</w:t>
            </w:r>
          </w:p>
          <w:bookmarkEnd w:id="24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24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  <w:bookmarkEnd w:id="24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5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  <w:bookmarkEnd w:id="24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  <w:bookmarkEnd w:id="24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  <w:bookmarkEnd w:id="24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24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6класса специальных школ для детей с нарушением интеллекта</w:t>
            </w:r>
          </w:p>
          <w:bookmarkEnd w:id="24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6класса специальных школ для детей с нарушением интеллекта</w:t>
            </w:r>
          </w:p>
          <w:bookmarkEnd w:id="24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bookmarkEnd w:id="24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специальных школ для детей с нарушением интеллекта</w:t>
            </w:r>
          </w:p>
          <w:bookmarkEnd w:id="24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4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  <w:bookmarkEnd w:id="24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24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6класса специальных школ для детей с нарушением интеллекта</w:t>
            </w:r>
          </w:p>
          <w:bookmarkEnd w:id="24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7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4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8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  <w:bookmarkEnd w:id="24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bookmarkEnd w:id="24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  <w:bookmarkEnd w:id="24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1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24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2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орыс тілінде жүретін зерде даму бұзылыстары бар балаларға арналған, арнайы мектептердің 7- сыныбына арналған оқулық</w:t>
            </w:r>
          </w:p>
          <w:bookmarkEnd w:id="24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24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  <w:bookmarkEnd w:id="24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Юлдабаева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  <w:bookmarkEnd w:id="24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  <w:bookmarkEnd w:id="24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24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  <w:bookmarkEnd w:id="24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8класса специальных школ для детей с нарушением интеллекта</w:t>
            </w:r>
          </w:p>
          <w:bookmarkEnd w:id="24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  <w:bookmarkEnd w:id="24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3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оқыту орыс тілінде жүретін арнайы мектептердің 8-сыныбына арналған оқулық</w:t>
            </w:r>
          </w:p>
          <w:bookmarkEnd w:id="24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  <w:bookmarkEnd w:id="24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  <w:bookmarkEnd w:id="24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  <w:bookmarkEnd w:id="24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8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  <w:bookmarkEnd w:id="24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9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4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  <w:bookmarkEnd w:id="24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2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  <w:bookmarkEnd w:id="24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3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25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дошкольных организаций,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1-го года)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5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  <w:bookmarkEnd w:id="25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  <w:bookmarkEnd w:id="25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  <w:bookmarkEnd w:id="25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  <w:bookmarkEnd w:id="25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6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7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Алимбетова,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Кожанова </w:t>
            </w:r>
          </w:p>
          <w:bookmarkEnd w:id="25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 (2-5 жас)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9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Тұрғынбаева,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  <w:bookmarkEnd w:id="25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Рахимова </w:t>
            </w:r>
          </w:p>
          <w:bookmarkEnd w:id="25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5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Г.Рахимова</w:t>
            </w:r>
          </w:p>
          <w:bookmarkEnd w:id="25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7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Виноградова,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Байрова</w:t>
            </w:r>
          </w:p>
          <w:bookmarkEnd w:id="25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9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0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5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1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25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5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3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  <w:bookmarkEnd w:id="25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Ибрагимова </w:t>
            </w:r>
          </w:p>
          <w:bookmarkEnd w:id="25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1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Белгібаева,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bookmarkEnd w:id="25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4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5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Белгібаева,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bookmarkEnd w:id="25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Белгібаева,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  <w:bookmarkEnd w:id="25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9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0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25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1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25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Шумаева,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  <w:bookmarkEnd w:id="25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6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25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8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9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Әдістемелікнұсқау</w:t>
            </w:r>
          </w:p>
          <w:bookmarkEnd w:id="25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0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</w:t>
            </w:r>
          </w:p>
          <w:bookmarkEnd w:id="25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Демонстрациялықматериалдар</w:t>
            </w:r>
          </w:p>
          <w:bookmarkEnd w:id="25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2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  <w:bookmarkEnd w:id="25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5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25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5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8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  <w:bookmarkEnd w:id="25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2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3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  <w:bookmarkEnd w:id="25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  <w:bookmarkEnd w:id="25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Кожанова </w:t>
            </w:r>
          </w:p>
          <w:bookmarkEnd w:id="25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3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  <w:bookmarkEnd w:id="25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  <w:bookmarkEnd w:id="25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  <w:bookmarkEnd w:id="25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</w:t>
            </w:r>
          </w:p>
          <w:bookmarkEnd w:id="25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bookmarkEnd w:id="25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Сахарханова,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Жумагалиева. </w:t>
            </w:r>
          </w:p>
          <w:bookmarkEnd w:id="25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Дәптер.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1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Сахарханова,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Жумагалиева. </w:t>
            </w:r>
          </w:p>
          <w:bookmarkEnd w:id="25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3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4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К.Тұрғынбаева</w:t>
            </w:r>
          </w:p>
          <w:bookmarkEnd w:id="25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5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bookmarkEnd w:id="25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7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5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8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  <w:bookmarkEnd w:id="25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Хрестоматия. </w:t>
            </w:r>
          </w:p>
          <w:bookmarkEnd w:id="25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2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Канайбекова,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  <w:bookmarkEnd w:id="25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Дәптер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Канайбекова,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  <w:bookmarkEnd w:id="25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5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5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5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во второй младшей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  <w:bookmarkEnd w:id="25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bookmarkEnd w:id="25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0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Начинаем говорить.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второй младшей группы с казахским языком воспитания и обучения</w:t>
            </w:r>
          </w:p>
          <w:bookmarkEnd w:id="25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Русский язык. 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5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4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Мұқанова,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  <w:bookmarkEnd w:id="25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25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Мұқанова,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  <w:bookmarkEnd w:id="25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Каримова </w:t>
            </w:r>
          </w:p>
          <w:bookmarkEnd w:id="25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  <w:bookmarkEnd w:id="2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№1, 2 жұмыс дәптері.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  <w:bookmarkEnd w:id="25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1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2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5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5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4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5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5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bookmarkEnd w:id="25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5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9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Ш. Турдалиева</w:t>
            </w:r>
          </w:p>
          <w:bookmarkEnd w:id="25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Альбом. 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5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5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5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5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5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Демонстрациялықматериалдар</w:t>
            </w:r>
          </w:p>
          <w:bookmarkEnd w:id="26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6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6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6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нұсқаулық.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Стамбекова,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6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дәптері.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Стамбекова,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6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  <w:bookmarkEnd w:id="26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  <w:bookmarkEnd w:id="26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7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8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6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9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6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2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Альбом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бастап </w:t>
            </w:r>
          </w:p>
          <w:bookmarkEnd w:id="26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нұсқаулық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бастап </w:t>
            </w:r>
          </w:p>
          <w:bookmarkEnd w:id="26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6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  <w:bookmarkEnd w:id="26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9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26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6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6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Альбом 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5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 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  <w:bookmarkEnd w:id="26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Кадочникова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Стефанская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Тутаева</w:t>
            </w:r>
          </w:p>
          <w:bookmarkEnd w:id="26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1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  <w:bookmarkEnd w:id="26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6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5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6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6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Альбом 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 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9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6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бастап </w:t>
            </w:r>
          </w:p>
          <w:bookmarkEnd w:id="26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1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Федотова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Шайхина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Шилова </w:t>
            </w:r>
          </w:p>
          <w:bookmarkEnd w:id="26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3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4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Қоңыратбай,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Абдрахманова,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6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26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Қоңыратбай,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Абдрахманова,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6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ойындар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жас)</w:t>
            </w:r>
          </w:p>
          <w:bookmarkEnd w:id="26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  <w:bookmarkEnd w:id="26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2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3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6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4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6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5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6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6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  <w:bookmarkEnd w:id="26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6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9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  <w:bookmarkEnd w:id="26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Демонстрациялықматериалдар (электронды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  <w:bookmarkEnd w:id="26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 Әдістемелік нұсқаулық. 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1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Рахманбергенова,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  <w:bookmarkEnd w:id="26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 Дәптері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Рахманбергенова,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  <w:bookmarkEnd w:id="26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5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6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  <w:bookmarkEnd w:id="26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  <w:bookmarkEnd w:id="26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1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6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2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Жолдагулова</w:t>
            </w:r>
          </w:p>
          <w:bookmarkEnd w:id="26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4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  <w:bookmarkEnd w:id="26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  <w:bookmarkEnd w:id="26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бастап </w:t>
            </w:r>
          </w:p>
          <w:bookmarkEnd w:id="26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 </w:t>
            </w:r>
          </w:p>
          <w:bookmarkEnd w:id="26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2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3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  <w:bookmarkEnd w:id="26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5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6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6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  <w:bookmarkEnd w:id="26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  <w:bookmarkEnd w:id="26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0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bookmarkEnd w:id="26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6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2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Беркінғалиева,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bookmarkEnd w:id="26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4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  <w:bookmarkEnd w:id="26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5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6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6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  <w:bookmarkEnd w:id="26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</w:t>
            </w:r>
          </w:p>
          <w:bookmarkEnd w:id="26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9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 сдәптері</w:t>
            </w:r>
          </w:p>
          <w:bookmarkEnd w:id="26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Тұрғынбаева,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</w:t>
            </w:r>
          </w:p>
          <w:bookmarkEnd w:id="26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1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6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  <w:bookmarkEnd w:id="26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5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6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  <w:bookmarkEnd w:id="26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7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Хрестоматия</w:t>
            </w:r>
          </w:p>
          <w:bookmarkEnd w:id="26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8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  <w:bookmarkEnd w:id="26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1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6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26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3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6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4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26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5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Хрестоматия. </w:t>
            </w:r>
          </w:p>
          <w:bookmarkEnd w:id="26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6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6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7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6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9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  <w:bookmarkEnd w:id="26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Хоцян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</w:t>
            </w:r>
          </w:p>
          <w:bookmarkEnd w:id="27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2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 средней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  <w:bookmarkEnd w:id="27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3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bookmarkEnd w:id="27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Изучаем русский язык. Рабочая тетрадь для детей средней группы с казахским языком воспитания и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5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bookmarkEnd w:id="27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7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8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Тетрадь+СД</w:t>
            </w:r>
          </w:p>
          <w:bookmarkEnd w:id="27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9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  <w:bookmarkEnd w:id="27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0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№ 2</w:t>
            </w:r>
          </w:p>
          <w:bookmarkEnd w:id="27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1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  <w:bookmarkEnd w:id="27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  <w:bookmarkEnd w:id="27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СД</w:t>
            </w:r>
          </w:p>
          <w:bookmarkEnd w:id="27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4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Алексеева,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Сартаева</w:t>
            </w:r>
          </w:p>
          <w:bookmarkEnd w:id="27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6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1-бөлім, 2-бөлім</w:t>
            </w:r>
          </w:p>
          <w:bookmarkEnd w:id="27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Сартаева</w:t>
            </w:r>
          </w:p>
          <w:bookmarkEnd w:id="27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9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  <w:bookmarkEnd w:id="27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7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3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7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7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6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bookmarkEnd w:id="27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9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Комельяго</w:t>
            </w:r>
          </w:p>
          <w:bookmarkEnd w:id="27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1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7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2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4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5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7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6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  <w:bookmarkEnd w:id="27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7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7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8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9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  <w:bookmarkEnd w:id="27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1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7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№1,2</w:t>
            </w:r>
          </w:p>
          <w:bookmarkEnd w:id="27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4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</w:t>
            </w:r>
          </w:p>
          <w:bookmarkEnd w:id="27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Байғұлбекова,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  <w:bookmarkEnd w:id="27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7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жұмысдәптері</w:t>
            </w:r>
          </w:p>
          <w:bookmarkEnd w:id="27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8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  <w:bookmarkEnd w:id="27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Байғұлбекова,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  <w:bookmarkEnd w:id="27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1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7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3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27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8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27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1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  <w:bookmarkEnd w:id="27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3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7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4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  <w:bookmarkEnd w:id="27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5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7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8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7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27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5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6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7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№1,2</w:t>
            </w:r>
          </w:p>
          <w:bookmarkEnd w:id="27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7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7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7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27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7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  <w:bookmarkEnd w:id="27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9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7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  <w:bookmarkEnd w:id="27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1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  <w:bookmarkEnd w:id="27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7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4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  <w:bookmarkEnd w:id="27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5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6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  <w:bookmarkEnd w:id="27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9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.Кожанова</w:t>
            </w:r>
          </w:p>
          <w:bookmarkEnd w:id="27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1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7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  <w:bookmarkEnd w:id="27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4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5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7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7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</w:t>
            </w:r>
          </w:p>
          <w:bookmarkEnd w:id="27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0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1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7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4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7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5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27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6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7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7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7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Тұрдалиева</w:t>
            </w:r>
          </w:p>
          <w:bookmarkEnd w:id="27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Инабаттылық тәрбиесі. Әдістемелік нұсқаулық 4 және 5 жастан бастап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0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Каримова.,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Алимбетова.,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Ибрагимова.</w:t>
            </w:r>
          </w:p>
          <w:bookmarkEnd w:id="27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3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жастан бастап </w:t>
            </w:r>
          </w:p>
          <w:bookmarkEnd w:id="27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7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7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7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8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Джолдыбаева,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Шаденова,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Панченко</w:t>
            </w:r>
          </w:p>
          <w:bookmarkEnd w:id="28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5 жастан бастап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0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Турдалиева,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  <w:bookmarkEnd w:id="28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2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Кулджина,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  <w:bookmarkEnd w:id="28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5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Қауіпсізмінез-құлықнегіздері.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дәптер</w:t>
            </w:r>
          </w:p>
          <w:bookmarkEnd w:id="28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6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Кулджина,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  <w:bookmarkEnd w:id="28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Демонстрациялықматериалдар</w:t>
            </w:r>
          </w:p>
          <w:bookmarkEnd w:id="28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9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Кулджина,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  <w:bookmarkEnd w:id="28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1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 змінез-құлық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2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3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4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5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  <w:bookmarkEnd w:id="28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6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  <w:bookmarkEnd w:id="28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8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9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</w:t>
            </w:r>
          </w:p>
          <w:bookmarkEnd w:id="28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0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8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1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  <w:bookmarkEnd w:id="28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2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3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  <w:bookmarkEnd w:id="28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5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6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  <w:bookmarkEnd w:id="28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7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8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  <w:bookmarkEnd w:id="28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9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0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  <w:bookmarkEnd w:id="28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2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3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28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4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8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5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  <w:bookmarkEnd w:id="28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6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  <w:bookmarkEnd w:id="28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7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9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  <w:bookmarkEnd w:id="28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0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1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Дариева</w:t>
            </w:r>
          </w:p>
          <w:bookmarkEnd w:id="28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2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2</w:t>
            </w:r>
          </w:p>
          <w:bookmarkEnd w:id="28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3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  <w:bookmarkEnd w:id="28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4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5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  <w:bookmarkEnd w:id="28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6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7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Турдалиева,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8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9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8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0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8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2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  <w:bookmarkEnd w:id="28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3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  <w:bookmarkEnd w:id="28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5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 старшей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  <w:bookmarkEnd w:id="28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6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bookmarkEnd w:id="28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8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учителей дошкольных организаций с казахским языком воспитания и обучения</w:t>
            </w:r>
          </w:p>
          <w:bookmarkEnd w:id="28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9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</w:t>
            </w:r>
          </w:p>
          <w:bookmarkEnd w:id="28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Говорим на 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0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bookmarkEnd w:id="28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2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28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3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Атыманова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Каримова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Кабдешова Г.</w:t>
            </w:r>
          </w:p>
          <w:bookmarkEnd w:id="28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от 5-и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5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  <w:bookmarkEnd w:id="28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тетрадь.  от 5-и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6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  <w:bookmarkEnd w:id="28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7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28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28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9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28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0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28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1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28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3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Шығармашылық.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4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8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5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8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6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8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7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  <w:bookmarkEnd w:id="28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8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9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Беркінғалиева,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Шаих</w:t>
            </w:r>
          </w:p>
          <w:bookmarkEnd w:id="28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3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28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4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  <w:bookmarkEnd w:id="28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6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7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Беркінғалиева,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Баймұратова</w:t>
            </w:r>
          </w:p>
          <w:bookmarkEnd w:id="28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9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8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0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Тобықбаева,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Қасымова</w:t>
            </w:r>
          </w:p>
          <w:bookmarkEnd w:id="28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1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  <w:bookmarkEnd w:id="28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2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3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  <w:bookmarkEnd w:id="28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8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5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  <w:bookmarkEnd w:id="28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6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7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8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8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9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  <w:bookmarkEnd w:id="28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0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1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8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3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8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4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8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6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7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  <w:bookmarkEnd w:id="28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9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0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8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1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  <w:bookmarkEnd w:id="28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28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3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8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4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Темірболат,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  <w:bookmarkEnd w:id="28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5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8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6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Қойбағарова,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  <w:bookmarkEnd w:id="28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8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жұмысдәптері</w:t>
            </w:r>
          </w:p>
          <w:bookmarkEnd w:id="28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9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Қойбағарова,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  <w:bookmarkEnd w:id="28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1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  <w:bookmarkEnd w:id="29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3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29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4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  <w:bookmarkEnd w:id="29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5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6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  <w:bookmarkEnd w:id="29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7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29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8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Нүсіпәлиева,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Күлпейісова</w:t>
            </w:r>
          </w:p>
          <w:bookmarkEnd w:id="29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9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0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1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  <w:bookmarkEnd w:id="29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2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29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3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  <w:bookmarkEnd w:id="29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ортаментанысу.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4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Ш.Турдалиева,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  <w:bookmarkEnd w:id="29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6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7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  <w:bookmarkEnd w:id="29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8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9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  <w:bookmarkEnd w:id="29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0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1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  <w:bookmarkEnd w:id="29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Альбом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2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  <w:bookmarkEnd w:id="29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3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9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4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  <w:bookmarkEnd w:id="29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7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  <w:bookmarkEnd w:id="29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8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  <w:bookmarkEnd w:id="29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9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  <w:bookmarkEnd w:id="29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0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материал</w:t>
            </w:r>
          </w:p>
          <w:bookmarkEnd w:id="29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1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Бултекова,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  <w:bookmarkEnd w:id="29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2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Ж.Каримова</w:t>
            </w:r>
          </w:p>
          <w:bookmarkEnd w:id="29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4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29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5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  <w:bookmarkEnd w:id="29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7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  <w:bookmarkEnd w:id="29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9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Дәптер. 1-бөлім, 2-бөлім</w:t>
            </w:r>
          </w:p>
          <w:bookmarkEnd w:id="29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0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  <w:bookmarkEnd w:id="29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2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3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9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5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  <w:bookmarkEnd w:id="29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6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  <w:bookmarkEnd w:id="29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8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9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1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29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2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4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5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29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7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8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Комельяго,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Приходченко</w:t>
            </w:r>
          </w:p>
          <w:bookmarkEnd w:id="29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1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29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2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4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5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9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7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0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29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1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  <w:bookmarkEnd w:id="29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3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29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4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  <w:bookmarkEnd w:id="29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6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29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7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9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8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29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9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  <w:bookmarkEnd w:id="29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0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жастан бастап </w:t>
            </w:r>
          </w:p>
          <w:bookmarkEnd w:id="29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1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 </w:t>
            </w:r>
          </w:p>
          <w:bookmarkEnd w:id="29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1-го года)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2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9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3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  <w:bookmarkEnd w:id="29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4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29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5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  <w:bookmarkEnd w:id="29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6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9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7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29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8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9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9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  <w:bookmarkEnd w:id="29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1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  <w:bookmarkEnd w:id="29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3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9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4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  <w:bookmarkEnd w:id="29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6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29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7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29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8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29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9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9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0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29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1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29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2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29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3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29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Дидактический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29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5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29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6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29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7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29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8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материал.</w:t>
            </w:r>
          </w:p>
          <w:bookmarkEnd w:id="29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9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29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0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29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1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29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2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29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3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bookmarkEnd w:id="29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  <w:bookmarkEnd w:id="29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6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Бельгибаева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  <w:bookmarkEnd w:id="29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8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29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9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Бельгибаева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  <w:bookmarkEnd w:id="29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1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29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2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29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3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29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4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29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5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6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0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7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Методическоепособие</w:t>
            </w:r>
          </w:p>
          <w:bookmarkEnd w:id="30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9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0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0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1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2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0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3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4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5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6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  <w:bookmarkEnd w:id="30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7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8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  <w:bookmarkEnd w:id="30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9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  <w:bookmarkEnd w:id="30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0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1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2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речи и 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0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3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Слепнева В. </w:t>
            </w:r>
          </w:p>
          <w:bookmarkEnd w:id="30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4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5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30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6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7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Жакешова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Каугабаева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Супергиева Н. </w:t>
            </w:r>
          </w:p>
          <w:bookmarkEnd w:id="30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0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0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1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Жакешова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Каугабаева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Супергиева Н. </w:t>
            </w:r>
          </w:p>
          <w:bookmarkEnd w:id="30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4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0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5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Жакешова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Каугабаева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  <w:bookmarkEnd w:id="30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8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9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  <w:bookmarkEnd w:id="30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0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1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2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3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0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4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3+</w:t>
            </w:r>
          </w:p>
          <w:bookmarkEnd w:id="30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5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Ващинская Н. </w:t>
            </w:r>
          </w:p>
          <w:bookmarkEnd w:id="30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Тетрадь.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6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Ващинская Н. </w:t>
            </w:r>
          </w:p>
          <w:bookmarkEnd w:id="30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Методическое руководство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Рабочая тетрадь.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7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8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0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9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0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0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1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0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2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</w:t>
            </w:r>
          </w:p>
          <w:bookmarkEnd w:id="30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3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0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4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0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5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bookmarkEnd w:id="30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6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Демонстрациялықматериалдар</w:t>
            </w:r>
          </w:p>
          <w:bookmarkEnd w:id="30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7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  <w:bookmarkEnd w:id="30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8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Қима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  <w:bookmarkEnd w:id="30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0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  <w:bookmarkEnd w:id="30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1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+3 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0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2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+3 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материалдар.</w:t>
            </w:r>
          </w:p>
          <w:bookmarkEnd w:id="30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3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+3 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Демонстрациялықматериалдар</w:t>
            </w:r>
          </w:p>
          <w:bookmarkEnd w:id="30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4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Жургенбаева</w:t>
            </w:r>
          </w:p>
          <w:bookmarkEnd w:id="30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5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Шамшанова </w:t>
            </w:r>
          </w:p>
          <w:bookmarkEnd w:id="30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Дәптер.3+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6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Шамшанова </w:t>
            </w:r>
          </w:p>
          <w:bookmarkEnd w:id="30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7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8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0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9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0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0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0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1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2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0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3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4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В.</w:t>
            </w:r>
          </w:p>
          <w:bookmarkEnd w:id="30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Грушина М.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5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3+</w:t>
            </w:r>
          </w:p>
          <w:bookmarkEnd w:id="30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Грушина М.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6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7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  <w:bookmarkEnd w:id="30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8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0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9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  <w:bookmarkEnd w:id="30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0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1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Рахымбаева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  <w:bookmarkEnd w:id="30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3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4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0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Тетрадь №1, №2. 3+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5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6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0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7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8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0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9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0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  <w:bookmarkEnd w:id="30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2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3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0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4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3+</w:t>
            </w:r>
          </w:p>
          <w:bookmarkEnd w:id="30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5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0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6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0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7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8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bookmarkEnd w:id="30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9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0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0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bookmarkEnd w:id="30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1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2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bookmarkEnd w:id="30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3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4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bookmarkEnd w:id="30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5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6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0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7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0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 +3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0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9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0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0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1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0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2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0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3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0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4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bookmarkEnd w:id="31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5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6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1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руководство.  от 3-х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7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Кадочникова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Стефанская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Тутаева Т.</w:t>
            </w:r>
          </w:p>
          <w:bookmarkEnd w:id="31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9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0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1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1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1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2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1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4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bookmarkEnd w:id="31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5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6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1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7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1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8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1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 от 3-х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9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Шайхина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Шилова Н.</w:t>
            </w:r>
          </w:p>
          <w:bookmarkEnd w:id="31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1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2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1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3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31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4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1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5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подвижные игры</w:t>
            </w:r>
          </w:p>
          <w:bookmarkEnd w:id="31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6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1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7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дидактические игры</w:t>
            </w:r>
          </w:p>
          <w:bookmarkEnd w:id="31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1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9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0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31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"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2"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bookmarkEnd w:id="3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"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Демонстрационный материал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(электронный вариант)</w:t>
            </w:r>
          </w:p>
          <w:bookmarkEnd w:id="31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4"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bookmarkEnd w:id="31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5"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1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6"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bookmarkEnd w:id="31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7"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8"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1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9"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"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1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1"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3+</w:t>
            </w:r>
          </w:p>
          <w:bookmarkEnd w:id="31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2"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3+</w:t>
            </w:r>
          </w:p>
          <w:bookmarkEnd w:id="31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3"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4"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5"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1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руководство. от 4-х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А.Шахманова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6"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7"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8"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9"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1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0"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1"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Веселый колокольчик и его друзья.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руководство+Аудиодиск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2"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1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3"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О.А.</w:t>
            </w:r>
          </w:p>
          <w:bookmarkEnd w:id="31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4"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1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5"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1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6"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1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7"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31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8"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 мен оқыту орыс тілінде жүргізілетін ортаңғы топта ұйымдастырылғаноқу қызметін жүргізуге арналған әдістемелік нұсқаулық ("Қазақ тілінде сөйлейміз" оқу әдістемелік кешеніне)</w:t>
            </w:r>
          </w:p>
          <w:bookmarkEnd w:id="31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9"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bookmarkEnd w:id="31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0"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тілін үйренеміз"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мен оқыту орыс тілінде жүргізілетін ортаңғы топ балаларына арналған жұмыс дәптері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средней группы с русским языком воспитания и обучения</w:t>
            </w:r>
          </w:p>
          <w:bookmarkEnd w:id="31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"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bookmarkEnd w:id="31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3"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К.Ильяшева,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А.Шалаханова </w:t>
            </w:r>
          </w:p>
          <w:bookmarkEnd w:id="3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4"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тілін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  <w:bookmarkEnd w:id="31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К.Ильяшева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5"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1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6"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жұмысдәптері</w:t>
            </w:r>
          </w:p>
          <w:bookmarkEnd w:id="31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7"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тілін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1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8"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А.Шалаханова</w:t>
            </w:r>
          </w:p>
          <w:bookmarkEnd w:id="31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9"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тілін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  <w:bookmarkEnd w:id="31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0"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bookmarkEnd w:id="31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1"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  <w:bookmarkEnd w:id="31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"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  <w:bookmarkEnd w:id="31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3"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Шамшанова,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</w:t>
            </w:r>
          </w:p>
          <w:bookmarkEnd w:id="31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5"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  <w:bookmarkEnd w:id="31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"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1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7"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  <w:bookmarkEnd w:id="31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8"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  <w:bookmarkEnd w:id="31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9"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Увлекательная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0"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В.</w:t>
            </w:r>
          </w:p>
          <w:bookmarkEnd w:id="31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1"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Веселые уроки.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2"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3"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  <w:bookmarkEnd w:id="31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4"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5"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6"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1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7"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1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8" w:id="3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9" w:id="3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0"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  <w:bookmarkEnd w:id="31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2"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3"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1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"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5"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1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7"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1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8"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1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"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1"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1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2"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  <w:bookmarkEnd w:id="31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3"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1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4"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1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5"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1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6"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1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"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1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"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1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9"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  <w:bookmarkEnd w:id="31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"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1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"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  <w:bookmarkEnd w:id="32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2"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3"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4"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5"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2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6"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2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7"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2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8" w:id="3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9" w:id="3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bookmarkEnd w:id="32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0" w:id="3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1" w:id="3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2"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3" w:id="3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5"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2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6"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8"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9"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1"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  <w:bookmarkEnd w:id="32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"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4" w:id="3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руководсто</w:t>
            </w:r>
          </w:p>
          <w:bookmarkEnd w:id="32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5"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bookmarkEnd w:id="32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6"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7"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  <w:bookmarkEnd w:id="32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"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9" w:id="3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0"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1" w:id="3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3" w:id="3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  <w:bookmarkEnd w:id="32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4" w:id="3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2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6"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7"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  <w:bookmarkEnd w:id="32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8"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Нотная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32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0"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  <w:bookmarkEnd w:id="32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1"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2"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32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3"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4"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"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"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7"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8"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  <w:bookmarkEnd w:id="3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9"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0"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  <w:bookmarkEnd w:id="32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1"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"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2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4"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5"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2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7"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2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8"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2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0"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1"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"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bookmarkEnd w:id="32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"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bookmarkEnd w:id="32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4"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5"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2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6"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2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7"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2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8"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2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9"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0"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"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2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2"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3"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 </w:t>
            </w:r>
          </w:p>
          <w:bookmarkEnd w:id="32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5"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+СД</w:t>
            </w:r>
          </w:p>
          <w:bookmarkEnd w:id="32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6"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Рябова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А.</w:t>
            </w:r>
          </w:p>
          <w:bookmarkEnd w:id="32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7"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  <w:bookmarkEnd w:id="32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"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bookmarkEnd w:id="32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9"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1"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2" w:id="3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2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старшей группы по Типовой учебной программе дошкольного воспитания и обучения.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 жастан бастап СД.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Перспективный план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" w:id="3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4"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Кумарбаева А. </w:t>
            </w:r>
          </w:p>
          <w:bookmarkEnd w:id="32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6"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Музыкально-дидактические игры.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32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7"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Гончарова Т.</w:t>
            </w:r>
          </w:p>
          <w:bookmarkEnd w:id="32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8"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32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9"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2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0" w:id="3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Тирская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  <w:bookmarkEnd w:id="32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2"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3"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А.</w:t>
            </w:r>
          </w:p>
          <w:bookmarkEnd w:id="32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5"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6"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</w:t>
            </w:r>
          </w:p>
          <w:bookmarkEnd w:id="32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7"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  <w:bookmarkEnd w:id="32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8"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2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9"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  <w:bookmarkEnd w:id="32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0"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1" w:id="3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bookmarkEnd w:id="32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2" w:id="3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3" w:id="3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4"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2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5" w:id="3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2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6"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  <w:bookmarkEnd w:id="32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7"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2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8"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  <w:bookmarkEnd w:id="32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9"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2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0"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материалы СД</w:t>
            </w:r>
          </w:p>
          <w:bookmarkEnd w:id="32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1" w:id="3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Н.Б.</w:t>
            </w:r>
          </w:p>
          <w:bookmarkEnd w:id="32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2"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  <w:bookmarkEnd w:id="32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3"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4"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2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5"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2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6"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7" w:id="3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3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" w:id="3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9" w:id="3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Гамарник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  <w:bookmarkEnd w:id="3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1" w:id="3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2" w:id="3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Гамарник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  <w:bookmarkEnd w:id="33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4" w:id="3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Гамарник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  <w:bookmarkEnd w:id="33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6" w:id="3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7" w:id="3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8" w:id="3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9" w:id="3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0" w:id="3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Азбука–тетрадь</w:t>
            </w:r>
          </w:p>
          <w:bookmarkEnd w:id="33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1"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3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2"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От звука к букве и словам. 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3"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  <w:bookmarkEnd w:id="33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4" w:id="3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3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5" w:id="3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6" w:id="3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3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7" w:id="3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  <w:bookmarkEnd w:id="33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8" w:id="3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3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9" w:id="3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  <w:bookmarkEnd w:id="33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0"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 мен оқыту орыс тілінде жүргізілетін ересек топта ұйымдастырылғаноқу қызметін жүргізуге арналған әдістемелік нұсқаулық ("Қазақ тілінде сөйлейміз" оқу әдістемелі кешеніне)</w:t>
            </w:r>
          </w:p>
          <w:bookmarkEnd w:id="33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1"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bookmarkEnd w:id="33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2"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тілінде сөйлейміз"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 мен оқыту орыс тілінде жүргізілетін ересек топ балаларына арналған жұмыс дәптері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старшей группы с русским языком воспитания и обучения</w:t>
            </w:r>
          </w:p>
          <w:bookmarkEnd w:id="33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4" w:id="3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bookmarkEnd w:id="33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5"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bookmarkEnd w:id="33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6" w:id="3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  <w:bookmarkEnd w:id="33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7" w:id="3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  <w:bookmarkEnd w:id="33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8" w:id="3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  <w:bookmarkEnd w:id="33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9"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3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" w:id="3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Г.Жургенбаева</w:t>
            </w:r>
          </w:p>
          <w:bookmarkEnd w:id="33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1" w:id="3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жұмысдәптері</w:t>
            </w:r>
          </w:p>
          <w:bookmarkEnd w:id="33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2" w:id="3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Г.Жургенбаева</w:t>
            </w:r>
          </w:p>
          <w:bookmarkEnd w:id="33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3" w:id="3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" w:id="3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bookmarkEnd w:id="33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5" w:id="3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3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6" w:id="3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bookmarkEnd w:id="33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7" w:id="3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3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8" w:id="3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bookmarkEnd w:id="33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Думаем, считаем, решаем. 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9" w:id="3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0" w:id="3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3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1" w:id="3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2" w:id="3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3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3" w:id="3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Демонстрационный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bookmarkEnd w:id="33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5" w:id="3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  <w:bookmarkEnd w:id="33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Рябова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6" w:id="3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7" w:id="3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  <w:bookmarkEnd w:id="33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" w:id="3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№1, 2</w:t>
            </w:r>
          </w:p>
          <w:bookmarkEnd w:id="33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9" w:id="3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  <w:bookmarkEnd w:id="33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0" w:id="3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1"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Рябова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Мамырханова А.</w:t>
            </w:r>
          </w:p>
          <w:bookmarkEnd w:id="33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2" w:id="3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3" w:id="3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3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4" w:id="3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3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5" w:id="3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3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" w:id="3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7" w:id="3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3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8" w:id="3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3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9" w:id="3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3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" w:id="3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1" w:id="3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3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2" w:id="3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3" w:id="3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3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5"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3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6"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3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8"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9"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3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0"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  <w:bookmarkEnd w:id="33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1"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33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2"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3"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  <w:bookmarkEnd w:id="33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"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5"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3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6"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7"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  <w:bookmarkEnd w:id="33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8"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9"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3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0"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Азбука-альбом № 1, 2</w:t>
            </w:r>
          </w:p>
          <w:bookmarkEnd w:id="33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1"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  <w:bookmarkEnd w:id="33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2"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"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3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"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5"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  <w:bookmarkEnd w:id="33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6"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3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7"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  <w:bookmarkEnd w:id="33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8"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пособи.</w:t>
            </w:r>
          </w:p>
          <w:bookmarkEnd w:id="33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9"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3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0"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1"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3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3"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  <w:bookmarkEnd w:id="33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4"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3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6"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7"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3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9"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33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0"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3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2"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3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"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Оразбаева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  <w:bookmarkEnd w:id="33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" w:id="3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3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6" w:id="3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  <w:bookmarkEnd w:id="33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7"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3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8" w:id="3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4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9"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0"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4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2"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  <w:bookmarkEnd w:id="34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3"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  <w:bookmarkEnd w:id="34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5"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6"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4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7"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Нотная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34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9"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  <w:bookmarkEnd w:id="34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0"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1" w:id="3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  <w:bookmarkEnd w:id="34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" w:id="3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4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" w:id="3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bookmarkEnd w:id="34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" w:id="3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4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5" w:id="3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6" w:id="3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Макей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  <w:bookmarkEnd w:id="34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9" w:id="3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4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0" w:id="3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Макей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  <w:bookmarkEnd w:id="34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3" w:id="3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4" w:id="3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4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5" w:id="3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  <w:bookmarkEnd w:id="34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6" w:id="3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  <w:bookmarkEnd w:id="34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7" w:id="3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4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8" w:id="3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9" w:id="3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0" w:id="3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4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1" w:id="3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</w:t>
            </w:r>
          </w:p>
          <w:bookmarkEnd w:id="34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2" w:id="3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bookmarkEnd w:id="34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3" w:id="3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34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4" w:id="3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5" w:id="3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4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6" w:id="3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7" w:id="3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Демострационный материал</w:t>
            </w:r>
          </w:p>
          <w:bookmarkEnd w:id="34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8" w:id="3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  <w:bookmarkEnd w:id="34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9" w:id="3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4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0" w:id="3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  <w:bookmarkEnd w:id="34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1" w:id="3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  <w:bookmarkEnd w:id="34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2" w:id="3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3" w:id="3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Рисование. 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4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5" w:id="3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6" w:id="3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/ Альбом</w:t>
            </w:r>
          </w:p>
          <w:bookmarkEnd w:id="34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7"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8"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Аппликация. 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  <w:bookmarkEnd w:id="34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0"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1"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 альбом.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  <w:bookmarkEnd w:id="34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2"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3"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Аппликация Альбом.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Аппликации</w:t>
            </w:r>
          </w:p>
          <w:bookmarkEnd w:id="34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4" w:id="3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  <w:bookmarkEnd w:id="34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5"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Демонстрациялықжәне үлестірме метариалдар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и раздаточный материал</w:t>
            </w:r>
          </w:p>
          <w:bookmarkEnd w:id="34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7"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Дидактикалықматериалдар / Дидактические материалы</w:t>
            </w:r>
          </w:p>
          <w:bookmarkEnd w:id="34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8"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bookmarkEnd w:id="34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0"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Сиқырлы құрылысшы / Волшебный строитель.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бойынша демонстрациялық материалдар / Демонстрационный материал по конструированию</w:t>
            </w:r>
          </w:p>
          <w:bookmarkEnd w:id="34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1"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 / Естествознание. Ознакомление с окружающим миром. Основы экологии. Демонстрационный материал</w:t>
            </w:r>
          </w:p>
          <w:bookmarkEnd w:id="34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2"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альбомы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  <w:bookmarkEnd w:id="34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3"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Енсебаева</w:t>
            </w:r>
          </w:p>
          <w:bookmarkEnd w:id="34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4"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Демонстрациялықжәнеүлестірмематериалдар/ Демонстрационный и раздаточный материал</w:t>
            </w:r>
          </w:p>
          <w:bookmarkEnd w:id="34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5"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  <w:bookmarkEnd w:id="34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6"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7"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Жұмысдәптері/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4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9"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Ортаңғы топ (3-4 жас). Художественная литература. Комплект наглядно-дидактических пособий. Средняя группа (3-4 года)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0"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4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3"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4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Демонстрациялықматериал.Аппликация.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4"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4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5"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 альбомы/ Альбом по лепке.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/ от 3-х лет</w:t>
            </w:r>
          </w:p>
          <w:bookmarkEnd w:id="34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6"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Кадочникова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Стефанская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Тутаева </w:t>
            </w:r>
          </w:p>
          <w:bookmarkEnd w:id="34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альбомы/Альбом по аппликации. 3 жастан бастап / от 3-х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8"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Федотова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Шайхина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Шилова </w:t>
            </w:r>
          </w:p>
          <w:bookmarkEnd w:id="34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0"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материалдар/Конструирование.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34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2"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bookmarkEnd w:id="34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 / Альбом по аппликации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4"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34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5"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альбомы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  <w:bookmarkEnd w:id="34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6"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34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7"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 альбомы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  <w:bookmarkEnd w:id="34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8"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bookmarkEnd w:id="34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9"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Үлестірмелі материалдар / 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bookmarkEnd w:id="34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1"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bookmarkEnd w:id="34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2"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қалыптастыру.Демонстрациялық материал./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4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4"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5"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дәптері/ Рабочая тетрадь</w:t>
            </w:r>
          </w:p>
          <w:bookmarkEnd w:id="34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6"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7"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  <w:bookmarkEnd w:id="34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8"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танысу.Демонстрациялық материал./ Ознакомление с окружающим миром.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9"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Мектепке дейінгі ұйымдағы ересек топ (4-5 жас). Художественная литература. Комплект наглядно-дидактических пособий. Старшая группа в дошкольной организации (4-5 лет)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0"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4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2"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  <w:bookmarkEnd w:id="34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3"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4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5"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4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6"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34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9"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4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0"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Аппликация.Демонстрационный материал</w:t>
            </w:r>
          </w:p>
          <w:bookmarkEnd w:id="34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1"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4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2"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Демонстрациялық материал / 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4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4"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дамыту/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  <w:bookmarkEnd w:id="34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5"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6"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 материал/ Демонстрационный материал</w:t>
            </w:r>
          </w:p>
          <w:bookmarkEnd w:id="34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7"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8"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  <w:bookmarkEnd w:id="34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9"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0"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Жаратылыстану/ Естествознание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  <w:bookmarkEnd w:id="34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1"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4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2"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танысу/ 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  <w:bookmarkEnd w:id="34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3"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  <w:bookmarkEnd w:id="35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4"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Демонстрациялықматериал.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  <w:bookmarkEnd w:id="35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7"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5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8"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/Естествознание. Рабочая тетрадь от 5-и лет</w:t>
            </w:r>
          </w:p>
          <w:bookmarkEnd w:id="35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9"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 </w:t>
            </w:r>
          </w:p>
          <w:bookmarkEnd w:id="35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 5 жастан бастап / Рисование. Демонстрационный материал от 5-и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0"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  <w:bookmarkEnd w:id="35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1"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(18 цифрлық оқу-әдістемелік кешен) Ойыншықтар; Күн мен жаңбыр; Жемістер мен көгөністер; Нанның қасиеті; Балапан; Көжек; Міне, қар жауды!; Ғажайып дорба; Қуыршақ Данамен серуендеу; Аю мен әтеш; Жануарлар қалай дыбыстайды?; Шәйнек; Аю, тұр! Ояншы!; Қуыршақ Дананы тамақтандыру; Саяхатшылар әні; Көктем келді; Аспаптар қалай дыбыстайды?; Тауық пен балапан;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www.bilimkids.kz</w:t>
            </w:r>
          </w:p>
          <w:bookmarkEnd w:id="35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2"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(9 цифрлық оқу-әдістемелік кешен) Қуыршақтарға кәмпиттер; Үлкен және кішкентай сәбіздер; Тиінге жаңғақ; Қар; Шырша моншақтары; Бауырсақ әні; Құстарға жем шашайық; Сақина; Мерекелік шелпектер;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 www.bilimkids.kz</w:t>
            </w:r>
          </w:p>
          <w:bookmarkEnd w:id="35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3"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(9 цифрлық оқу-әдістемелік кешен) Доппен ойнаған мысық; Піскен бауырсақтар; Қонжықтың сылдырмақтары; Шырша шары; Қоян; Теледидарда қар жауып тұр; Алаша; Алқаны жинайық; Бұлттар ұшып келеді;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 www.bilimkids.kz</w:t>
            </w:r>
          </w:p>
          <w:bookmarkEnd w:id="35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4"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(18 цифрлық оқу-әдістемелік кешен) Түрлі ойыншықтар; Ғажайып дорба; Жапырақтар; Жеміс-көгөністерден жасалған тоқаш; Үлкен және кішкентай үйшіктер; Көліктегі аңдар; Қорқақ қоян; Шыршаны безендіру; Қолғап; Ормандағы қыс; Ыдыстар; Пирамида; Қуыршақ Дананың киімі; Әдемі кілем; Ғарыштағы бояулар; Пойызбен саяхат; Қорапшадағы мерекелік кәмпиттер; Кемпірқосақ;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 www.bilimkids.kz</w:t>
            </w:r>
          </w:p>
          <w:bookmarkEnd w:id="35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5" w:id="3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(18 цифрлық оқу-әдістемелік кешен) Жолмен жүрейік; Құлыншаққа қоршау; Күздік алмаларға қорапша; Балапанға саты; Жүк машинасы жолы; Күшік Викидің үйшігі; Жүргінші жолы; Мұнара; Шаңғы жолы; Жемшашар; Қошақанға шарбақ; Қонаққа орындықтар; Қонжыққа төсек; Диван; Құс ұясы; Гараж; Аула қақпасы; Біздің көше;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www.bilimkids.kz</w:t>
            </w:r>
          </w:p>
          <w:bookmarkEnd w:id="35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6" w:id="3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(18 цифрлық оқу-әдістемелік кешен) "Маша мен Аю" ертегісі; Саусақ санамағы; "Шалқан" ертегісі; М. Мақатаевтің "Сап-сары жапырақтар" өлеңі; Паровоз; "Бауырсақ" ертегісі; Менің Отаным; "Үйшік" ертегісі; Қар; "Шұбар тауық" ертегісі; Көше тазалаушы; "Жеті лақ" ертегісі; Қоянның үйшігі; М. Жұмабаевтың "Бесік жыры" өлеңі; Құлыншақ; "Мысық, қораз және түлкі" ертегісі; Көктем келді гүл алып; "Үш аю" ертегісі;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 www.bilimkids.kz</w:t>
            </w:r>
          </w:p>
          <w:bookmarkEnd w:id="35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7" w:id="3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(36 цифрлық оқу-әдістемелік кешен) Доп кетті домалап; Әжемнің жіптері; Жаңбыр; Алаша; Жапырақтар түсіп қалды; Алма; Тоқаштар; Сары балапан; Күн; Пойыз келе жатыр; Кірпі; Бауырсақ қашты қояннан; Аппақ қар; Бәйтерек; Мерекелік жалаулар; Шыршадағы ойыншықтар; Қысқы алашадағы қар; Ақша қар; Түлкі іздері; Құстар жем шоқиды; Ала Марғау; Сөредегі табақтар; Қорапшаға кәмпит жинадық; Доп; Әжеге алқа; Бұлақтар; Бауырсақтар; Сүлгіні безендірейік; Жұлдыздар; Құлыншаққа шарбақ; Жасыл желек; Әуедегі шарлар; Отшашулар (Салют); Гүлдер; Қозы; Алуан түсті алақан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 www.bilimkids.kz</w:t>
            </w:r>
          </w:p>
          <w:bookmarkEnd w:id="35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8" w:id="3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(36 цифрлық оқу-әдістемелік кешен) Қуыршақ Дана; Аю мен қонжық; Саңырауқұлақ; Қуыршақ Дана мен балапандар; Қош келдің, алтын күз; Жапырақтар; Наубайшы; Көлдегі үйректер; Жемістер мен көгөністер; Жүк машинасы; Тиін; Ит пен күшік; Алақай, қыс келді!; Алтын балық; Қар жауды; Жасыл шырша; Қысқы ойынға шығайық; Қардың қасиеті; Қысқы ормандағы аңдар; Ауладағы құстар; Жіппен ойнаған марғау; Көше тазалаушы; Тоңазытқыш; Қуыршақ Дана және дәрігер; Көктем шақырады; Бұлақ; Шәйнек; Асатаяқ; Ұшақ; Жылқы мен құлын; Аққайың; Ауаның қасиеті; Дауылпаз; Бақбақ гүл; Ешкі мен лақ; Құмның қасиеті;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www.bilimkids.kz</w:t>
            </w:r>
          </w:p>
          <w:bookmarkEnd w:id="35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9" w:id="3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(36 цифрлық оқу-әдістемелік кешен) Дана қуыршақпен сапқа тұру; Аюмен шеңберге тұру; Қояндармен бірге жүгіру; Қазақстан туы; Салтанатты адым; Еңбектеп жеміс жинайық; Нан қадірі; Секіреді торғай; Домалайды алмалар; Көліктегі жемістер; Жарысайық, аюмен!; Қасқырдан ептіміз; Секірейік, тоңбайық!; Тәуелсіз Қазақстан; Қалайық қардан аққала; Жаңа доп; Өрмелейік, дөңге; Тоңады қардан аяқтар; Қысқы ормандағы аңдар; Құстарға жем шашайық; Еңбектеген марғау; Мен спортшы боламын!; Велосипед; Шынықсақ – шымыр боламыз!; Көңілді құстар; Бұлақ көрсең, көзін аш; Арқан тарту; Спорт – өнер; Ғарышқа алыс самғайық!; Еңбектейміз ерінбей!; Егейік көктем ағашын; Дөп-дөңгелек шаңырақ; Солдаттармыз саптағы; Бақ-бақ гүлдер; Көк машина; Шынығамыз жазда;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 www.bilimkids.kz</w:t>
            </w:r>
          </w:p>
          <w:bookmarkEnd w:id="35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0" w:id="3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(36 цифрлық оқу-әдістемелік кешен) Қуыршақ Әйгерімнің барабаны; Асыл әжем; Сылдырмақтар сылдырлап; Айгөлектей дөңгелеп; Ару күз; Күз сыйлаған топ-топ; Көңілді тоқаштар; Торғайсың, тынбайсың!; Жайсаң күз; Пойыз; Кірпі; Ормандағы бауырсақ (мюзикл); Аппақ қар; Елтаңбасы елімнің; Әсем шырша; Аяз ата сыйлығы; Көңілді қыс; Ақша қар; Сұр көжек; Суық торғай; Қошақан; Ұшқыш; Электроника әлемі; Домалайды доп; Көңілді торғай; Таза бұлақ; Наурыз – жыл басы; Нағыз қазақ – домбыра; Ғарыштағы ғажайып; Ана, кең дала!; Жасыл желек; Әлди, әлди, бөпешім!; Отшашулар; Нәзік гүлдер; Еңбек түбі – зейнет; Жаз кереметтері;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 www.bilimkids.kz</w:t>
            </w:r>
          </w:p>
          <w:bookmarkEnd w:id="35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подготовка – от 5 до 6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1" w:id="3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Тәй-тәй.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 (6 мультимедиалық цифрлықбілім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Жаттығулар: Есту арқылы қабылдау және есту-моторлы координациясы; Есту-көру моторлы координациясы; Математикалық дағдылар; Кеңістіктік қабылдау; Ойлау дағдылары; Әлеуметтік дағдылар.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4" w:id="3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 (3 мультимедиалық цифрлық 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Жаттығулар: Есту арқылы қабылдау және есту-моторлы координациясы; Қосымша материалдар: Жазғы демалыс қорабы; Өсімдіктер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7" w:id="3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Тәй-тәй.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 (7 мультимедиалық цифрлық 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Ойлау дағдылары; Қосымша материалдар: Күз альбомы; Менің кітабым; Фото сурет жиектемесі.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0" w:id="3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Тәй-тәй.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 (12 мультимедиалық цифрлық 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Графомоторикалық дағдылар; Табиғат пен танысу; Кеңістіктік қабылдау; Ойлау дағдылары; Әлеуметтік дағдылар; Қосымша материалдар: Айтылым; Қосымша тапсырмалар; Тақпақтар; Сурет-жұмбақтар.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3" w:id="3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 ойындары. Жаттығулар.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Тілді дамыту: Иллюстрациялық диктант (мультимедиалықцифрлық білім беру кешені)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5" w:id="3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  <w:bookmarkEnd w:id="35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6" w:id="3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  <w:bookmarkEnd w:id="35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1" w:id="3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  <w:bookmarkEnd w:id="35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2" w:id="3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  <w:bookmarkEnd w:id="35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7" w:id="3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пазлдар.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  <w:bookmarkEnd w:id="35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8" w:id="3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  <w:bookmarkEnd w:id="35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3" w:id="3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бояу.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  <w:bookmarkEnd w:id="35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4" w:id="3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  <w:bookmarkEnd w:id="35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9" w:id="3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Жұмбақтар.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  <w:bookmarkEnd w:id="35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0" w:id="3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  <w:bookmarkEnd w:id="35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Ұлттықақпараттандыруорталығы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5" w:id="3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Сөйлейтін суреттер.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Жаттығулар (14 цифрлық білім беру ресурсы):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Сөздер, дыбыстар және еліктеуіш сөздер: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Хайуанаттар бағындағы жануарлар; Орман мекендеушілері; Үй жануарлары; Музыкалық аспаптар; Көлік түрлері; Тұрмыстық заттар; Табиғат дыбыстары; Түстер; Кеңістіктік қабылдау; Антонимдер; Бөгде ғаламшарлықтарЖерде.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Ойындар мен жаттығулар: Есту қабілетін дамытатын жұмбақтар; Ойындар; Тақпақтар.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0" w:id="3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Логоритмика. Жаттығулар (29 цифрлық білім беру ресурсы):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Локомоторлы жаттығулар: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Локомоторлы қозғалыстар – Жүру және жүгіру; Секіруге және қарғуға арналған жаттығулар; Моторлы координацияға арналған жаттығулар.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Есту жаттығулары: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Жиіліктің әртүрлілігі; Ырғақтың әртүрлілігі; Дыбыс тембрінің әртүрлілігі; Дыбыс динамикасының әртүрлілігі; Екпіннің әртүрлілігі; Артикуляцияның әртүрлілігі; Әуеннің әртүрлілігі.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Ауызша және сазды жаттығулар: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Ойыншық қонжық; Бесік жыры; Кішкентай жануарлар; Апта күндері; Әңгіме; Әже; Су дыбыстары; Дауыстар; Есімдер; Барыстың тышқандары; Жүрегім; Қуыршақтар кеші; Менің әкем; Пысықай мысық; Қолдар мен аяқтар.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Виртуалды пернетақта; Әуен жазу құралы; До мажор гаммасы; Созылыңқылық.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9" w:id="3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дайындық. Жаттығулар (30 цифрлық білім беру ресурсы):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Бағалау: Сөйлеу дамуын бағалау; Есту және лингвистикалық дағдыларды бағалау; Жалпы моторикалық дағдыларды бағалау; Ұсақ моторика мен қолеңбегінбағалау; Көру арқылы сараптау мен жинақтау дағдыларды бағалау; Сол жақ пен оң жақтың басымдығын бағалау; Денені және кеңістікті бағдарлау дағдыларын бағалау; Ұғымдар мен математикалық дағдыларды бағалау; Эмоциялық және әлеуметтік дағдыларды бағалау.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Лингвистикалық және есту дағдылары: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Тілді жете түсіну; Есту есі және себеп-салдар байланысы; Сөйлемдерді саралау; Сөздерді саралау; Естуесі және сезімталдық;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Ырғақты жаттығулар; Сөздерді тіркестіру; Есту арқылы қабылдау және есту-көру координациясы; Артикуляция.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Моторикалық дағдылар: Жалпы және ұсақ моторика.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Көру арқылы қабылдау: Көру арқылы қабылдау; Көру есі; Түсініктердің жіктелуі; Кеңістіктік қабылдау; Көру моторикасыжәне есту-көру моторикалық координациясы.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Математикалық дағдылар: Денені және кеңістікті бағдарлау; Өлшемдер – көлем, ұзындық, биіктік; Уақытты қабылдау; Геометриялық фигуралар; Сұрыптау, жіктеу, топтау; Санау (1-10).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подготовка – от 5 до 6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7" w:id="3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Весна (5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координация; Знакомство с природой; Пространственное восприятие; Навыки мышления.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9" w:id="3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Лето (6 мультимедийных цифровых образовательных комплексов): Упражнения: Визуальное восприятие и зрительно-моторная координация; Навыки мышления.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материалы: Коробка с лета; Замок из песка; Книга растений; Мои летние каникулы.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2" w:id="3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Осень (6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материалы: Осенний альбом; Моя книга; Рамка для фотографии; Игра для тренировки памяти. www.bilimland.kz</w:t>
            </w:r>
          </w:p>
          <w:bookmarkEnd w:id="35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4" w:id="3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Зима (6 мультимедийных цифровых образовательных комплексов): Упражнения: Визуальное восприятие и зрительно-моторная координация; Слуховое восприятие и слухо-моторная координация; Навыки мышления.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материалы: Произношение; Дополнительные материалы; Картинка-загадки.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7" w:id="3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  <w:bookmarkEnd w:id="35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8" w:id="3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  <w:bookmarkEnd w:id="35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3" w:id="3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Элементарные математические представления.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  <w:bookmarkEnd w:id="35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4" w:id="3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  <w:bookmarkEnd w:id="35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9" w:id="3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пазлы.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  <w:bookmarkEnd w:id="35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0" w:id="3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  <w:bookmarkEnd w:id="35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5" w:id="3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раскраска.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  <w:bookmarkEnd w:id="35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6" w:id="3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  <w:bookmarkEnd w:id="35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1" w:id="3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Загадки.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  <w:bookmarkEnd w:id="35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2" w:id="3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  <w:bookmarkEnd w:id="35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7" w:id="3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Говорящие картинки.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Упражнения (14 цифровых образовательных ресурсов):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Слова, звуки и звуко-подражательные слова: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Животные в зоопарке; Обитатели леса; Домашние животные; Музыкальные инструменты; Виды транспорта; Предметы быта; Звуки природы; Цвета; Пространственное восприятие; Антонимы; Пришельцы на планете Земля.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Игры и упражнения: Слуховые загадки; Игры; Стихотворения.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2" w:id="3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Логоритмика. Упражнения (29 цифровых образовательных ресурсов):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Локомоторные упражнения: Локомоторные движения – ходьба и бег; Прыжковые упражнения; Упражнения для развития моторной координации.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Упражнения для развития слуха: Разнообразие частоты; Разнообразие ритма; Разнообразие тембра; Разнообразие динамики; Разнообразие акцента; Разнообразие артикуляции; Разнообразие мелодики.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Речевые и музыкальные упражнения: Плюшевый мишка; Колыбельная; Маленькие животные; Дни недели; Беседа; Бабуля; Звуки воды; Голоса; Имена; Мыши Барсика; Мое сердце; Танцевальный вечер кукол; Мой папа; Кошка Мурка; Ноги и руки.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Инструменты: Виртуальная клавиатура; Сочинитель музыки; Гамма до мажор; Длительность.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7" w:id="3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 школе. Упражнения (30 цифровых образовательных ресурсов):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Оценка: Оценка речевого развития; Оценка слуховых и речевых навыков; Оценка крупных моторных навыков; Оценка мелкой моторики и навыков ручного труда; Оценка навыков зрительного анализа и синтеза; Оценка латерального доминирования; Оценка навыков телесной и пространственной ориентации; Оценка понятий и математических навыков. Оценка эмоциональных и социальных навыков.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Слуховые и языковые навыки: Знание языка; Слуховая память и причинно-следственные связи; Сегментация предложения (анализ); Сегментация слова (анализ); Слуховая память и чувствительность; Упражнения по ритмике; Слияние слова (синтез); Слуховое восприятие и слухо-зрительная координация; Артикуляция.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Моторные навыки: Крупная и мелкая моторика.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Визуальное восприятие: Визуальное восприятие; Зрительная память;-классификация понятий; Пространственное восприятие; Зрительно-моторная и слухо-зрительно-моторная координация.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Математические навыки: Тело и ориентация в пространстве; Измерения - размер, длина, высота; Восприятие времени; Геометрические фигуры; Сортировка,-классификация и категоризация; Счет (1-10).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  <w:bookmarkEnd w:id="35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Жұмабаева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3" w:id="3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Сабденова,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  <w:bookmarkEnd w:id="35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6" w:id="3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  <w:bookmarkEnd w:id="35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(для школ с нерусским языком обучения). Методическое руководство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7" w:id="3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Кадралиева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  <w:bookmarkEnd w:id="35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Тетрадь ученика №1,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9" w:id="3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Кадралиева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  <w:bookmarkEnd w:id="35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№1, 2, 3 жұмыс дәптерлері.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1" w:id="3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  <w:bookmarkEnd w:id="35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2" w:id="3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35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3, 4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5" w:id="3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35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Мұғалімге арналған әдістемелік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8" w:id="3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35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0" w:id="3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35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2" w:id="3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Г.Үржігітова,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Ж.Құсайынова,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Батырова </w:t>
            </w:r>
          </w:p>
          <w:bookmarkEnd w:id="35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5" w:id="3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Жартыбаева,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  <w:bookmarkEnd w:id="35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7" w:id="3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Оқыту әдістемесі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+электрондық қосымша </w:t>
            </w:r>
          </w:p>
          <w:bookmarkEnd w:id="35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8" w:id="3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  <w:bookmarkEnd w:id="35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9" w:id="3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  <w:bookmarkEnd w:id="35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0" w:id="3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Жетпісбаева</w:t>
            </w:r>
          </w:p>
          <w:bookmarkEnd w:id="35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Оқушы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4" w:id="3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Жетпісбаева</w:t>
            </w:r>
          </w:p>
          <w:bookmarkEnd w:id="35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8" w:id="3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Маханбетова </w:t>
            </w:r>
          </w:p>
          <w:bookmarkEnd w:id="35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0" w:id="3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Мирманов,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 </w:t>
            </w:r>
          </w:p>
          <w:bookmarkEnd w:id="35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3" w:id="3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5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5" w:id="3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35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7" w:id="3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35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9" w:id="3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5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1" w:id="3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bookmarkEnd w:id="35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2" w:id="3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  <w:bookmarkEnd w:id="35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3" w:id="3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bookmarkEnd w:id="35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5" w:id="3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  <w:bookmarkEnd w:id="35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6" w:id="3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  <w:bookmarkEnd w:id="35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8" w:id="3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bookmarkEnd w:id="35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9" w:id="3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5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1" w:id="3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5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3" w:id="3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  <w:bookmarkEnd w:id="35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4" w:id="3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жұмысдәптері</w:t>
            </w:r>
          </w:p>
          <w:bookmarkEnd w:id="35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5" w:id="3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bookmarkEnd w:id="35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6" w:id="3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  <w:bookmarkEnd w:id="35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7" w:id="3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  <w:bookmarkEnd w:id="35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8" w:id="3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Гунько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</w:t>
            </w:r>
          </w:p>
          <w:bookmarkEnd w:id="3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9" w:id="3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5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0" w:id="3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35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1" w:id="3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5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2" w:id="3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35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5" w:id="3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1,2,3,4 жұмысдәптері</w:t>
            </w:r>
          </w:p>
          <w:bookmarkEnd w:id="35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6" w:id="3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35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8" w:id="3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5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9" w:id="3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bookmarkEnd w:id="35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2" w:id="3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5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3" w:id="3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bookmarkEnd w:id="35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6" w:id="3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5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7" w:id="3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35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9" w:id="3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5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0" w:id="3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  <w:bookmarkEnd w:id="36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2" w:id="3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36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3" w:id="3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Оналбаева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36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9" w:id="3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6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0" w:id="3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Оналбаева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36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6" w:id="3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  <w:bookmarkEnd w:id="36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7" w:id="3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Сауғабаева</w:t>
            </w:r>
          </w:p>
          <w:bookmarkEnd w:id="36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8" w:id="3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жұмысдәптерлері</w:t>
            </w:r>
          </w:p>
          <w:bookmarkEnd w:id="36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9" w:id="3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bookmarkEnd w:id="36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0" w:id="3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6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1" w:id="3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  <w:bookmarkEnd w:id="36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2" w:id="3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36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3" w:id="3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  <w:bookmarkEnd w:id="36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7" w:id="3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bookmarkEnd w:id="36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8" w:id="3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6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1" w:id="3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6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3" w:id="3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bookmarkEnd w:id="36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4" w:id="3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  <w:bookmarkEnd w:id="36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5" w:id="3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  <w:bookmarkEnd w:id="36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6" w:id="3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  <w:bookmarkEnd w:id="36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7" w:id="3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bookmarkEnd w:id="36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9" w:id="3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6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1" w:id="3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bookmarkEnd w:id="36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2" w:id="3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6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3" w:id="3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36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4" w:id="3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36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6" w:id="3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  <w:bookmarkEnd w:id="36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7" w:id="3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6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8" w:id="3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36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9" w:id="3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  <w:bookmarkEnd w:id="36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0" w:id="3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36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3" w:id="3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  <w:bookmarkEnd w:id="36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4" w:id="3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36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6" w:id="3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bookmarkEnd w:id="36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7" w:id="3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6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8" w:id="3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bookmarkEnd w:id="36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2" w:id="3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дәптері.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36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4" w:id="3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  <w:bookmarkEnd w:id="36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8" w:id="3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  <w:bookmarkEnd w:id="36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9" w:id="3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36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1" w:id="3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6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2" w:id="3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36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4" w:id="3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6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5" w:id="3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  <w:bookmarkEnd w:id="36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6" w:id="3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bookmarkEnd w:id="36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7" w:id="3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6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9" w:id="3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36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0" w:id="3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  <w:bookmarkEnd w:id="36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4" w:id="3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  <w:bookmarkEnd w:id="36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5" w:id="3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36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6" w:id="3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36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7" w:id="3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Ә.Оралбекова</w:t>
            </w:r>
          </w:p>
          <w:bookmarkEnd w:id="36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9" w:id="3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6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0" w:id="3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  <w:bookmarkEnd w:id="36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2" w:id="3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6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3" w:id="3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Оспанбекова,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  <w:bookmarkEnd w:id="36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5" w:id="3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  <w:bookmarkEnd w:id="36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6" w:id="3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  <w:bookmarkEnd w:id="36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7" w:id="3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жұмысдәптері</w:t>
            </w:r>
          </w:p>
          <w:bookmarkEnd w:id="36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8" w:id="3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bookmarkEnd w:id="36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0" w:id="3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  <w:bookmarkEnd w:id="36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1" w:id="3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Сейсенбаева,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Отыншинова,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  <w:bookmarkEnd w:id="36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4" w:id="3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6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5" w:id="3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36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6" w:id="3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bookmarkEnd w:id="36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7" w:id="3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  <w:bookmarkEnd w:id="36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8" w:id="3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  <w:bookmarkEnd w:id="36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9" w:id="3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6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0" w:id="3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bookmarkEnd w:id="36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1" w:id="3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  <w:bookmarkEnd w:id="36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2" w:id="3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36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5" w:id="3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жұмысдәптері</w:t>
            </w:r>
          </w:p>
          <w:bookmarkEnd w:id="36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6" w:id="3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36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7" w:id="3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коммуникациялықтехнологиялар.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6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8" w:id="3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  <w:bookmarkEnd w:id="36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0" w:id="3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коммуникациялықтехнологиялар.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36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1" w:id="3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  <w:bookmarkEnd w:id="36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3" w:id="3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6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4" w:id="3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Кажекенова,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36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8" w:id="3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  <w:bookmarkEnd w:id="36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0" w:id="3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Э. Кажекенова,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36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4" w:id="3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  <w:bookmarkEnd w:id="36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5" w:id="3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36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7" w:id="3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6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8" w:id="3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36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0" w:id="3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36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1" w:id="3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Тәттімбетова</w:t>
            </w:r>
          </w:p>
          <w:bookmarkEnd w:id="36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3" w:id="3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bookmarkEnd w:id="36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4" w:id="3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Тәттімбетова</w:t>
            </w:r>
          </w:p>
          <w:bookmarkEnd w:id="36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6" w:id="3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6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7" w:id="3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  <w:bookmarkEnd w:id="36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8" w:id="3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bookmarkEnd w:id="36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9" w:id="3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6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1" w:id="3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36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2" w:id="3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36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5" w:id="3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36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6" w:id="3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әдістемесі+СД</w:t>
            </w:r>
          </w:p>
          <w:bookmarkEnd w:id="36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7" w:id="3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6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8" w:id="3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  <w:bookmarkEnd w:id="36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9" w:id="3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6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0" w:id="3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37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2" w:id="3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7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3" w:id="3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  <w:bookmarkEnd w:id="37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5" w:id="3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bookmarkEnd w:id="37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6" w:id="3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Отарбекова,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  <w:bookmarkEnd w:id="37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8" w:id="3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9" w:id="3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  <w:bookmarkEnd w:id="37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1" w:id="3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7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2" w:id="3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37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3" w:id="3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4" w:id="3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37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5" w:id="3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  <w:bookmarkEnd w:id="37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6" w:id="3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37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7" w:id="3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8" w:id="3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37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9" w:id="3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7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0" w:id="3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  <w:bookmarkEnd w:id="37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2" w:id="3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3" w:id="3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37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4" w:id="3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7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5" w:id="3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  <w:bookmarkEnd w:id="37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6" w:id="3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Оқытуәдiстемесi</w:t>
            </w:r>
          </w:p>
          <w:bookmarkEnd w:id="37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7" w:id="3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  <w:bookmarkEnd w:id="37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8" w:id="3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  <w:bookmarkEnd w:id="37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9" w:id="3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7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0" w:id="3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 </w:t>
            </w:r>
          </w:p>
          <w:bookmarkEnd w:id="37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1" w:id="3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37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2" w:id="3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  <w:bookmarkEnd w:id="37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4" w:id="3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7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5" w:id="3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  <w:bookmarkEnd w:id="37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6" w:id="3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  <w:bookmarkEnd w:id="37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7" w:id="3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  <w:bookmarkEnd w:id="37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8" w:id="3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  <w:bookmarkEnd w:id="37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9" w:id="3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  <w:bookmarkEnd w:id="37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0" w:id="3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7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1" w:id="3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  <w:bookmarkEnd w:id="37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3" w:id="3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+СД</w:t>
            </w:r>
          </w:p>
          <w:bookmarkEnd w:id="37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4" w:id="3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  <w:bookmarkEnd w:id="37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7" w:id="3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Әдістемелікнұсқау</w:t>
            </w:r>
          </w:p>
          <w:bookmarkEnd w:id="37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8" w:id="3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  <w:bookmarkEnd w:id="37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9" w:id="3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7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0" w:id="3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  <w:bookmarkEnd w:id="37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2" w:id="3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(Ежелгі дүние).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7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4" w:id="3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  <w:bookmarkEnd w:id="37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7" w:id="3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8" w:id="3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  <w:bookmarkEnd w:id="37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0" w:id="3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  <w:bookmarkEnd w:id="37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1" w:id="3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  <w:bookmarkEnd w:id="37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3" w:id="3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4" w:id="3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  <w:bookmarkEnd w:id="37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6" w:id="3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7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7" w:id="3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Құлымбетова,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Мағзұмова,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  <w:bookmarkEnd w:id="37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Ежелгі Қазақстан тарихы.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1" w:id="3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 </w:t>
            </w:r>
          </w:p>
          <w:bookmarkEnd w:id="37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2" w:id="3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7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3" w:id="3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Букаева,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Зикирина,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Макашева,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Мукатаева,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  <w:bookmarkEnd w:id="37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7" w:id="3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  <w:bookmarkEnd w:id="37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8" w:id="3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  <w:bookmarkEnd w:id="37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Ежелгі дүние тарихы.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0" w:id="3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  <w:bookmarkEnd w:id="37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1" w:id="3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  <w:bookmarkEnd w:id="37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4" w:id="3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5" w:id="3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  <w:bookmarkEnd w:id="37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6" w:id="3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37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7" w:id="3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Тоғжанов,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7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1" w:id="3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bookmarkEnd w:id="37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2" w:id="3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  <w:bookmarkEnd w:id="37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5" w:id="3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(ұл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  <w:bookmarkEnd w:id="37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7" w:id="3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7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1" w:id="3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(қыз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  <w:bookmarkEnd w:id="37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3" w:id="3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7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7" w:id="3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Г. 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  <w:bookmarkEnd w:id="37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9" w:id="3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7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0" w:id="3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Отарбаева,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  <w:bookmarkEnd w:id="37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2" w:id="3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7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3" w:id="3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37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5" w:id="3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7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6" w:id="3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37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8" w:id="3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bookmarkEnd w:id="37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9" w:id="3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37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1" w:id="3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7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2" w:id="3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37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3" w:id="3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4" w:id="3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37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5" w:id="3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7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6" w:id="3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37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7" w:id="3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8" w:id="3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37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9" w:id="3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7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0" w:id="3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  <w:bookmarkEnd w:id="37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3" w:id="3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4" w:id="3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  <w:bookmarkEnd w:id="37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7" w:id="3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7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8" w:id="3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Иманбаева,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  <w:bookmarkEnd w:id="37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0" w:id="3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1" w:id="3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37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2" w:id="3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7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3" w:id="3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  <w:bookmarkEnd w:id="37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5" w:id="3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7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6" w:id="3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37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7" w:id="3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bookmarkEnd w:id="37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8" w:id="3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37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9" w:id="3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bookmarkEnd w:id="38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0" w:id="3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8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1" w:id="3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bookmarkEnd w:id="38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2" w:id="3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3" w:id="3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38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5" w:id="3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38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7" w:id="3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  <w:bookmarkEnd w:id="38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8" w:id="3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bookmarkEnd w:id="38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9" w:id="3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38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0" w:id="3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  <w:bookmarkEnd w:id="38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2" w:id="3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38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3" w:id="3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  <w:bookmarkEnd w:id="38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5" w:id="3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6" w:id="3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Бейсенбаева,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  <w:bookmarkEnd w:id="38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8" w:id="3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Олимпиадаға дайындық есептер жинағы.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  <w:bookmarkEnd w:id="38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0" w:id="3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Байшоланов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bookmarkEnd w:id="38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2" w:id="3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  <w:bookmarkEnd w:id="38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3" w:id="3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 </w:t>
            </w:r>
          </w:p>
          <w:bookmarkEnd w:id="38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4" w:id="3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8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5" w:id="3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  <w:bookmarkEnd w:id="38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7" w:id="3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38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8" w:id="3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  <w:bookmarkEnd w:id="38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0" w:id="3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СД</w:t>
            </w:r>
          </w:p>
          <w:bookmarkEnd w:id="38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1" w:id="3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  <w:bookmarkEnd w:id="38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4" w:id="3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8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5" w:id="3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Беристемова,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Ғайыпбаева </w:t>
            </w:r>
          </w:p>
          <w:bookmarkEnd w:id="38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7" w:id="3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8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8" w:id="3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38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0" w:id="3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1" w:id="3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Соскин,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  <w:bookmarkEnd w:id="38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4" w:id="3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8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5" w:id="3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Жанақова,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Митинева,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Лукина </w:t>
            </w:r>
          </w:p>
          <w:bookmarkEnd w:id="38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Орта ғасырлардағы Қазақстан тарихы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Окунева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8" w:id="3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9" w:id="3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  <w:bookmarkEnd w:id="38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0" w:id="3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1" w:id="3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Мәшімбаев,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Мәженова,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  <w:bookmarkEnd w:id="38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3" w:id="3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8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4" w:id="3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  <w:bookmarkEnd w:id="38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5" w:id="3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6" w:id="3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38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8" w:id="3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9" w:id="3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Касимова </w:t>
            </w:r>
          </w:p>
          <w:bookmarkEnd w:id="38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0" w:id="3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8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1" w:id="3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Паимцева,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  <w:bookmarkEnd w:id="38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4" w:id="3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  <w:bookmarkEnd w:id="38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6" w:id="3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Костюченко,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Матвеева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  <w:bookmarkEnd w:id="38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0" w:id="3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38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1" w:id="3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</w:t>
            </w:r>
          </w:p>
          <w:bookmarkEnd w:id="38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3" w:id="3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38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5" w:id="3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8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8" w:id="3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38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0" w:id="3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38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2" w:id="3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38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5" w:id="3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  <w:bookmarkEnd w:id="38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6" w:id="3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Мұсақожаева,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Сабырова,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Әбуғазы,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  <w:bookmarkEnd w:id="38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0" w:id="3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8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1" w:id="3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  <w:bookmarkEnd w:id="38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2" w:id="3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3" w:id="3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 </w:t>
            </w:r>
          </w:p>
          <w:bookmarkEnd w:id="38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5" w:id="3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8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6" w:id="3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Ильясова,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Тоқтыбаева,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  <w:bookmarkEnd w:id="38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9" w:id="3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8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0" w:id="3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Абдирасилова,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  <w:bookmarkEnd w:id="38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3" w:id="3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bookmarkEnd w:id="38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4" w:id="3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  <w:bookmarkEnd w:id="38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6" w:id="3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8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7" w:id="3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38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8" w:id="3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9" w:id="3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  <w:bookmarkEnd w:id="38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0" w:id="3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1" w:id="3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38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2" w:id="3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3" w:id="3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  <w:bookmarkEnd w:id="38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4" w:id="3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8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5" w:id="3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38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6" w:id="3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8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7" w:id="3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bookmarkEnd w:id="38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8" w:id="3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Жанпеис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  <w:bookmarkEnd w:id="38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9" w:id="3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  <w:bookmarkEnd w:id="38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0" w:id="3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38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1" w:id="3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8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2" w:id="3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3" w:id="3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38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4" w:id="3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8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5" w:id="3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8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6" w:id="3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38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8" w:id="3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38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9" w:id="3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  <w:bookmarkEnd w:id="38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0" w:id="3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8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1" w:id="3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38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3" w:id="3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8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4" w:id="3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8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5" w:id="3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38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6" w:id="3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8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7" w:id="3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8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8" w:id="3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8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9" w:id="3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bookmarkEnd w:id="38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0" w:id="3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  <w:bookmarkEnd w:id="38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2" w:id="3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Ахмадуллаева </w:t>
            </w:r>
          </w:p>
          <w:bookmarkEnd w:id="38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4" w:id="3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8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5" w:id="3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  <w:bookmarkEnd w:id="39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6" w:id="3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  <w:bookmarkEnd w:id="39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7" w:id="3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  <w:bookmarkEnd w:id="39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8" w:id="3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39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9" w:id="3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  <w:bookmarkEnd w:id="39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0" w:id="3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1" w:id="3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  <w:bookmarkEnd w:id="39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3" w:id="3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9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4" w:id="3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  <w:bookmarkEnd w:id="39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5" w:id="3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9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6" w:id="3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  <w:bookmarkEnd w:id="39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8" w:id="3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9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9" w:id="3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Шуиншина,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  <w:bookmarkEnd w:id="39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1" w:id="3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39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2" w:id="3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 </w:t>
            </w:r>
          </w:p>
          <w:bookmarkEnd w:id="39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3" w:id="3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9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4" w:id="3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39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5" w:id="3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6" w:id="3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7" w:id="3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Мамытова</w:t>
            </w:r>
          </w:p>
          <w:bookmarkEnd w:id="39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8" w:id="3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Көпекбай,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  <w:bookmarkEnd w:id="39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9" w:id="3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  <w:bookmarkEnd w:id="39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Дүниежүзі тарихы 1640-1900 жж.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1" w:id="3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  <w:bookmarkEnd w:id="39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2" w:id="3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</w:t>
            </w:r>
          </w:p>
          <w:bookmarkEnd w:id="39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5" w:id="3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(ұл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  <w:bookmarkEnd w:id="39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7" w:id="3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9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1" w:id="3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(қыз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  <w:bookmarkEnd w:id="39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3" w:id="3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39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6" w:id="3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 ұлдарға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9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7" w:id="3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Жақманов,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  <w:bookmarkEnd w:id="39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0" w:id="3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қыздарға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  <w:bookmarkEnd w:id="39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2" w:id="3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Дүйсенова,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Жолдасбекова,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  <w:bookmarkEnd w:id="39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зияткерлікмектептері" ДББҰ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5" w:id="3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6" w:id="3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Молдасан,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  <w:bookmarkEnd w:id="39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8" w:id="3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9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9" w:id="3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Абнасырова,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  <w:bookmarkEnd w:id="39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1" w:id="3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9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2" w:id="3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39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4" w:id="3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5" w:id="3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  <w:bookmarkEnd w:id="39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7" w:id="3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bookmarkEnd w:id="39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8" w:id="3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  <w:bookmarkEnd w:id="39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0" w:id="3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39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1" w:id="3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39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2" w:id="3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3" w:id="3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39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4" w:id="3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  <w:bookmarkEnd w:id="39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5" w:id="3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39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7" w:id="3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8" w:id="3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39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0" w:id="3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9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1" w:id="3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39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5" w:id="3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6" w:id="3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39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9" w:id="3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39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0" w:id="3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Иманбаева,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  <w:bookmarkEnd w:id="39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2" w:id="3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3" w:id="3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bookmarkEnd w:id="39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4" w:id="3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39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5" w:id="3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39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7" w:id="3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39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8" w:id="3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39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9" w:id="3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  <w:bookmarkEnd w:id="39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0" w:id="3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  <w:bookmarkEnd w:id="39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1" w:id="3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39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3" w:id="3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39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5" w:id="3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  <w:bookmarkEnd w:id="39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6" w:id="3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39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7" w:id="3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  <w:bookmarkEnd w:id="39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8" w:id="3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39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0" w:id="3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1" w:id="3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39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2" w:id="3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39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3" w:id="3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9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4" w:id="3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39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6" w:id="3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Есептермен тест тапсырмаларыжинағы</w:t>
            </w:r>
          </w:p>
          <w:bookmarkEnd w:id="39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7" w:id="3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39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0" w:id="3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  <w:bookmarkEnd w:id="39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1" w:id="3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39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2" w:id="3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39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3" w:id="3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9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4" w:id="3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39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5" w:id="3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9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6" w:id="3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39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7" w:id="3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39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8" w:id="3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  <w:bookmarkEnd w:id="39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9" w:id="3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жаттықтырғыш: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39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4" w:id="3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  <w:bookmarkEnd w:id="39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5" w:id="3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39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8" w:id="3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  <w:bookmarkEnd w:id="39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9" w:id="3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  <w:bookmarkEnd w:id="39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1" w:id="3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Комова </w:t>
            </w:r>
          </w:p>
          <w:bookmarkEnd w:id="39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3" w:id="3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39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4" w:id="3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  <w:bookmarkEnd w:id="39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5" w:id="3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  <w:bookmarkEnd w:id="39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7" w:id="3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  <w:bookmarkEnd w:id="39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9" w:id="3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  <w:bookmarkEnd w:id="39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0" w:id="3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39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1" w:id="3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  <w:bookmarkEnd w:id="39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2" w:id="3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Шүйіншина,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Сейфоллина,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  <w:bookmarkEnd w:id="39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5" w:id="4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0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6" w:id="4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0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7" w:id="4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  <w:bookmarkEnd w:id="40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8" w:id="4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  <w:bookmarkEnd w:id="40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9" w:id="4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Есептер және жаттығулар жинағы.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  <w:bookmarkEnd w:id="40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1" w:id="4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  <w:bookmarkEnd w:id="40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2" w:id="4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0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3" w:id="4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0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4" w:id="4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5" w:id="4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  <w:bookmarkEnd w:id="40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6" w:id="4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  <w:bookmarkEnd w:id="40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7" w:id="4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  <w:bookmarkEnd w:id="40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8" w:id="4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  <w:bookmarkEnd w:id="40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9" w:id="4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 </w:t>
            </w:r>
          </w:p>
          <w:bookmarkEnd w:id="40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0" w:id="4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Қ. Байзақова,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К. Мақашева</w:t>
            </w:r>
          </w:p>
          <w:bookmarkEnd w:id="40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2" w:id="4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40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3" w:id="4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</w:t>
            </w:r>
          </w:p>
          <w:bookmarkEnd w:id="40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5" w:id="4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Көрнекі құралдар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40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7" w:id="4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40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9" w:id="4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40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2" w:id="4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40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4" w:id="4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Яковлев,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40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9" w:id="4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0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0" w:id="4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Мұнасаева,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  <w:bookmarkEnd w:id="40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2" w:id="4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3" w:id="4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  <w:bookmarkEnd w:id="40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4" w:id="4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0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5" w:id="4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  <w:bookmarkEnd w:id="40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6" w:id="4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7" w:id="4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Юсуп,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  <w:bookmarkEnd w:id="40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0" w:id="4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0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1" w:id="4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Рапашева,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Әбдірахманова,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Құлшашпай,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  <w:bookmarkEnd w:id="40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5" w:id="4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6" w:id="4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  <w:bookmarkEnd w:id="40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7" w:id="4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0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8" w:id="4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40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9" w:id="4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0" w:id="4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  <w:bookmarkEnd w:id="40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1" w:id="4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  <w:bookmarkEnd w:id="40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2" w:id="4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0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3" w:id="4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4" w:id="4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0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5" w:id="4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6" w:id="4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0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0" w:id="4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0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1" w:id="4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0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5" w:id="4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0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6" w:id="4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40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7" w:id="4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8" w:id="4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 для общеобразовательных школ с нерусским языком обучения.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0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0" w:id="4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bookmarkEnd w:id="40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1" w:id="4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0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2" w:id="4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Хайрушева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  <w:bookmarkEnd w:id="40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4" w:id="4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0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5" w:id="4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Хайрушева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  <w:bookmarkEnd w:id="40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7" w:id="4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8" w:id="4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40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9" w:id="4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0" w:id="4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  <w:bookmarkEnd w:id="40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2" w:id="4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  <w:bookmarkEnd w:id="40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3" w:id="4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0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6" w:id="4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7" w:id="4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0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8" w:id="4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0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9" w:id="4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0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0" w:id="4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bookmarkEnd w:id="40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1" w:id="4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0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3" w:id="4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  <w:bookmarkEnd w:id="40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4" w:id="4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0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7" w:id="4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  <w:bookmarkEnd w:id="40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8" w:id="4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40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9" w:id="4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0" w:id="4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  <w:bookmarkEnd w:id="40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2" w:id="4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0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3" w:id="4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0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4" w:id="4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0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5" w:id="4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0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6" w:id="4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0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7" w:id="4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  <w:bookmarkEnd w:id="40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8" w:id="4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  <w:bookmarkEnd w:id="40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9" w:id="4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0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1" w:id="4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  <w:bookmarkEnd w:id="40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2" w:id="4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0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5" w:id="4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  <w:bookmarkEnd w:id="40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6" w:id="4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0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7" w:id="4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40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8" w:id="4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  <w:bookmarkEnd w:id="40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9" w:id="4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0" w:id="4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Захаржевская,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Смирнова </w:t>
            </w:r>
          </w:p>
          <w:bookmarkEnd w:id="40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3" w:id="4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0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4" w:id="4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  <w:bookmarkEnd w:id="40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6" w:id="4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0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7" w:id="4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  <w:bookmarkEnd w:id="40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9" w:id="4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  <w:bookmarkEnd w:id="40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1" w:id="4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40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3" w:id="4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4" w:id="4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Усикова,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Забенова,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Королева </w:t>
            </w:r>
          </w:p>
          <w:bookmarkEnd w:id="40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7" w:id="4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  <w:bookmarkEnd w:id="40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9" w:id="4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  <w:bookmarkEnd w:id="40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0" w:id="4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0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1" w:id="4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  <w:bookmarkEnd w:id="41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2" w:id="4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3" w:id="4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Нурадинов,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Шүйіншина,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  <w:bookmarkEnd w:id="41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6" w:id="4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1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7" w:id="4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  <w:bookmarkEnd w:id="41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9" w:id="4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0" w:id="4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1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1" w:id="4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2" w:id="4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  <w:bookmarkEnd w:id="41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3" w:id="4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41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4" w:id="4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  <w:bookmarkEnd w:id="41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5" w:id="4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  <w:bookmarkEnd w:id="41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6" w:id="4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  <w:bookmarkEnd w:id="41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7" w:id="4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  <w:bookmarkEnd w:id="41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8" w:id="4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кестеде.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(9-11)</w:t>
            </w:r>
          </w:p>
          <w:bookmarkEnd w:id="41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0" w:id="4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  <w:bookmarkEnd w:id="41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1" w:id="4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Әдiстемелiк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1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3" w:id="4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Мырзахметова,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  <w:bookmarkEnd w:id="41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5" w:id="4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әдістемесі. </w:t>
            </w:r>
          </w:p>
          <w:bookmarkEnd w:id="41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6" w:id="4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  <w:bookmarkEnd w:id="41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7" w:id="4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bookmarkEnd w:id="41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8" w:id="4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  <w:bookmarkEnd w:id="41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9" w:id="4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0" w:id="4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Әдиет,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  <w:bookmarkEnd w:id="41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2" w:id="4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3" w:id="4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Әдиет,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  <w:bookmarkEnd w:id="41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5" w:id="4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41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6" w:id="4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  <w:bookmarkEnd w:id="41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7" w:id="4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8" w:id="4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  <w:bookmarkEnd w:id="41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0" w:id="4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41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1" w:id="4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Бердібаева</w:t>
            </w:r>
          </w:p>
          <w:bookmarkEnd w:id="41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3" w:id="4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мектептің мұғалімдеріне арналған әдістемелік нұсқаулық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41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5" w:id="4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41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6" w:id="4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мектептің 9-сыныбына арналған көрнекі құралдар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  <w:bookmarkEnd w:id="41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8" w:id="4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мектептің мұғалімдеріне арналған әдістемелік нұсқаулық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  <w:bookmarkEnd w:id="41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0" w:id="4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Тулеуов,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41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2" w:id="4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3" w:id="4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Әбдіраман,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  <w:bookmarkEnd w:id="41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6" w:id="4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1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7" w:id="4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Закиряева,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  <w:bookmarkEnd w:id="41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9" w:id="4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0" w:id="4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41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2" w:id="4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1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3" w:id="4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bookmarkEnd w:id="41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5" w:id="4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6" w:id="4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1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7" w:id="4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8" w:id="4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1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9" w:id="4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1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0" w:id="4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  <w:bookmarkEnd w:id="41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2" w:id="4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3" w:id="4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1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5" w:id="4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6" w:id="4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41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7" w:id="4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8" w:id="4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Қайыпжанқызы,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Хамза,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 Үсенова,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  <w:bookmarkEnd w:id="4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2" w:id="4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3" w:id="4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Қайырбай,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7" w:id="4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8" w:id="4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1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1" w:id="4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 (электрондық нұсқа)</w:t>
            </w:r>
          </w:p>
          <w:bookmarkEnd w:id="41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2" w:id="4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Ескендирова,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Ардақұлы,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Құрман,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  <w:bookmarkEnd w:id="41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6" w:id="4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  <w:bookmarkEnd w:id="41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7" w:id="4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1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8" w:id="4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1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9" w:id="4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1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0" w:id="4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Есептержинағы</w:t>
            </w:r>
          </w:p>
          <w:bookmarkEnd w:id="41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1" w:id="4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1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2" w:id="4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3" w:id="4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1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4" w:id="4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1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5" w:id="4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1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6" w:id="4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7" w:id="4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Завертунова </w:t>
            </w:r>
          </w:p>
          <w:bookmarkEnd w:id="41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9" w:id="4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0" w:id="4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Бекмолдаева,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Керейбаева,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  <w:bookmarkEnd w:id="41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3" w:id="4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4" w:id="4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41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6" w:id="4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bookmarkEnd w:id="4179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7" w:id="4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8" w:id="4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9" w:id="4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  <w:bookmarkEnd w:id="41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0" w:id="4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1" w:id="4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1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2" w:id="4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3" w:id="4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1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4" w:id="4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41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5" w:id="4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1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6" w:id="4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Маджара </w:t>
            </w:r>
          </w:p>
          <w:bookmarkEnd w:id="41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8" w:id="4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9" w:id="4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Юсуп,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bookmarkEnd w:id="41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1" w:id="4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1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2" w:id="4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Дүсіпова,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41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4" w:id="4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1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5" w:id="4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Дүсіпова,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bookmarkEnd w:id="41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7" w:id="4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1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8" w:id="4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1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9" w:id="4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1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0" w:id="4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bookmarkEnd w:id="41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1" w:id="4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2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2" w:id="4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  <w:bookmarkEnd w:id="42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4" w:id="4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5" w:id="4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2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7" w:id="4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8" w:id="4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42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9" w:id="4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0" w:id="4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  <w:bookmarkEnd w:id="42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1" w:id="4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2" w:id="4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Қайырбай,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2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6" w:id="4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7" w:id="4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Қасқабасов,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  <w:bookmarkEnd w:id="42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1" w:id="4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</w:t>
            </w:r>
          </w:p>
          <w:bookmarkEnd w:id="42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2" w:id="4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bookmarkEnd w:id="42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4" w:id="4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2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5" w:id="4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2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6" w:id="4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2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7" w:id="4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2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8" w:id="4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9" w:id="4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42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0" w:id="4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2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1" w:id="4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2" w:id="4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2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3" w:id="4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2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4" w:id="4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4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5" w:id="4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6" w:id="4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  <w:bookmarkEnd w:id="42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7" w:id="4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2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8" w:id="4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Әдістемелікнұсқау</w:t>
            </w:r>
          </w:p>
          <w:bookmarkEnd w:id="42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9" w:id="4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  <w:bookmarkEnd w:id="42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0" w:id="4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1" w:id="4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Бекмолдаева,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Керейбаева,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  <w:bookmarkEnd w:id="42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4" w:id="4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5" w:id="4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  <w:bookmarkEnd w:id="42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7" w:id="4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8" w:id="4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42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0" w:id="4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1" w:id="4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  <w:bookmarkEnd w:id="42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2" w:id="4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  <w:bookmarkEnd w:id="42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4" w:id="4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5" w:id="4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  <w:bookmarkEnd w:id="4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7" w:id="4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8" w:id="4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42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9" w:id="4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0" w:id="4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2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1" w:id="4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2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2" w:id="4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3" w:id="4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4" w:id="4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  <w:bookmarkEnd w:id="42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6" w:id="4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7" w:id="4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Киынова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  <w:bookmarkEnd w:id="42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9" w:id="4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0" w:id="4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Киынова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  <w:bookmarkEnd w:id="42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2" w:id="4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2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3" w:id="4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  <w:bookmarkEnd w:id="42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4" w:id="4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2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5" w:id="4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  <w:bookmarkEnd w:id="42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6" w:id="4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7" w:id="4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42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8" w:id="4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Жұбатова,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</w:t>
            </w:r>
          </w:p>
          <w:bookmarkEnd w:id="4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0" w:id="4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  <w:bookmarkEnd w:id="42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1" w:id="4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Адельбаев,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Асилов,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Ерекешев,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Усербаев,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Саткулов,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Куптилеуова,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  <w:bookmarkEnd w:id="42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9" w:id="4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 бойыншаоқу-материалдық базасы.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жетілдіру жөнінде ұсыныстар</w:t>
            </w:r>
          </w:p>
          <w:bookmarkEnd w:id="42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0" w:id="4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  <w:bookmarkEnd w:id="42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2" w:id="4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мектепке арналған көрнекі құралдар топтамасы</w:t>
            </w:r>
          </w:p>
          <w:bookmarkEnd w:id="42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3" w:id="4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  <w:bookmarkEnd w:id="42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5" w:id="4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bookmarkEnd w:id="42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6" w:id="4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4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7" w:id="4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8" w:id="4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Аганина,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Кобдикова,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Қараев,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Сұлтанов,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  <w:bookmarkEnd w:id="42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2" w:id="4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42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3" w:id="4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Фазылжанова,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42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6" w:id="4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2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7" w:id="4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Зәкариянова,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  <w:bookmarkEnd w:id="42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0" w:id="4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2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1" w:id="4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  <w:bookmarkEnd w:id="42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3" w:id="4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4" w:id="4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А.Таубалдиева,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  <w:bookmarkEnd w:id="42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6" w:id="4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2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7" w:id="4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Г.Найманбаева,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  <w:bookmarkEnd w:id="42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9" w:id="4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2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0" w:id="4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  <w:bookmarkEnd w:id="42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2" w:id="4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3" w:id="4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2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5" w:id="4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6" w:id="4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42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8" w:id="4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  <w:bookmarkEnd w:id="42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9" w:id="4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42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1" w:id="4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2" w:id="4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Қайыпжанқызы,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  <w:bookmarkEnd w:id="42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4" w:id="4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2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5" w:id="4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  <w:bookmarkEnd w:id="42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7" w:id="4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2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8" w:id="4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42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0" w:id="4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bookmarkEnd w:id="42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1" w:id="4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42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3" w:id="4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  <w:bookmarkEnd w:id="42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4" w:id="4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2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5" w:id="4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2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6" w:id="4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2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7" w:id="4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3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8" w:id="4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9" w:id="4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43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1" w:id="4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3" w:id="4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4" w:id="4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  <w:bookmarkEnd w:id="43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5" w:id="4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3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6" w:id="4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  <w:bookmarkEnd w:id="43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7" w:id="4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  <w:bookmarkEnd w:id="43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9" w:id="4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3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1" w:id="4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Жаттықтырғыш.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деңгей.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сыныптар. ҚҒБ, ЖМБ</w:t>
            </w:r>
          </w:p>
          <w:bookmarkEnd w:id="43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4" w:id="4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  <w:bookmarkEnd w:id="43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5" w:id="4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3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6" w:id="4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  <w:bookmarkEnd w:id="43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7" w:id="4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8" w:id="4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Салгараева,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  <w:bookmarkEnd w:id="43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0" w:id="4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1" w:id="4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bookmarkEnd w:id="43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3" w:id="4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43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5" w:id="4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  <w:bookmarkEnd w:id="43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6" w:id="4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7" w:id="4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Жұматаева,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  <w:bookmarkEnd w:id="43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9" w:id="4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  <w:bookmarkEnd w:id="43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1" w:id="4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  <w:bookmarkEnd w:id="43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3" w:id="4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4" w:id="4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  <w:bookmarkEnd w:id="43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5" w:id="4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әдістемесі+СД</w:t>
            </w:r>
          </w:p>
          <w:bookmarkEnd w:id="43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6" w:id="4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Ибраимова,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Куприй </w:t>
            </w:r>
          </w:p>
          <w:bookmarkEnd w:id="43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8" w:id="4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9" w:id="4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43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0" w:id="4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43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1" w:id="4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43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2" w:id="4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3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3" w:id="4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М.Жолшаева,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Салыкбаева,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Зәкариянова,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  <w:bookmarkEnd w:id="43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7" w:id="4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3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8" w:id="4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Юсуп,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  <w:bookmarkEnd w:id="43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1" w:id="4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2" w:id="4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  <w:bookmarkEnd w:id="43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4" w:id="4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3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5" w:id="4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Мұнасаева,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  <w:bookmarkEnd w:id="43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7" w:id="4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8" w:id="4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43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0" w:id="4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  <w:bookmarkEnd w:id="43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1" w:id="4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  <w:bookmarkEnd w:id="43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3" w:id="4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bookmarkEnd w:id="43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4" w:id="4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  <w:bookmarkEnd w:id="43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6" w:id="4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7" w:id="4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  <w:bookmarkEnd w:id="43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9" w:id="4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0" w:id="4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Дайрбаева,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  <w:bookmarkEnd w:id="43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2" w:id="4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3" w:id="4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  <w:bookmarkEnd w:id="43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5" w:id="4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6" w:id="4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43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8" w:id="4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bookmarkEnd w:id="43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9" w:id="4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  <w:bookmarkEnd w:id="43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1" w:id="4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  <w:bookmarkEnd w:id="43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2" w:id="4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4" w:id="4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3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5" w:id="4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7" w:id="4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3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8" w:id="4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0" w:id="4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тренажер.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43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2" w:id="4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bookmarkEnd w:id="43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4" w:id="4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  <w:bookmarkEnd w:id="43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5" w:id="4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43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8" w:id="4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  <w:bookmarkEnd w:id="43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9" w:id="4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43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2" w:id="4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3" w:id="4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  <w:bookmarkEnd w:id="43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4" w:id="4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bookmarkEnd w:id="43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5" w:id="4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  <w:bookmarkEnd w:id="43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6" w:id="4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3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7" w:id="4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43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0" w:id="4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  <w:bookmarkEnd w:id="43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1" w:id="4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  <w:bookmarkEnd w:id="43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4" w:id="4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10,11-сыныптар </w:t>
            </w:r>
          </w:p>
          <w:bookmarkEnd w:id="43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6" w:id="4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bookmarkEnd w:id="43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8" w:id="4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3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9" w:id="4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  <w:bookmarkEnd w:id="43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0" w:id="4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  <w:bookmarkEnd w:id="43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1" w:id="4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  <w:bookmarkEnd w:id="43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3" w:id="4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4" w:id="4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  <w:bookmarkEnd w:id="43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7" w:id="4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  <w:bookmarkEnd w:id="43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9" w:id="4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  <w:bookmarkEnd w:id="43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0" w:id="4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43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2" w:id="4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Нұрпейсова,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Абылайханова,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  <w:bookmarkEnd w:id="43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4" w:id="4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5" w:id="4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  <w:bookmarkEnd w:id="43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6" w:id="4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  <w:bookmarkEnd w:id="43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7" w:id="4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  <w:bookmarkEnd w:id="43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8" w:id="4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9" w:id="4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  <w:bookmarkEnd w:id="43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1" w:id="4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3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2" w:id="4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43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3" w:id="4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bookmarkEnd w:id="43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5" w:id="4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3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6" w:id="4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  <w:bookmarkEnd w:id="43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8" w:id="4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3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9" w:id="4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4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0" w:id="4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Аульбеков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44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3" w:id="4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  <w:bookmarkEnd w:id="44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5" w:id="4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Аульбеков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44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8" w:id="4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4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9" w:id="4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 </w:t>
            </w:r>
          </w:p>
          <w:bookmarkEnd w:id="44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0" w:id="4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4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1" w:id="4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 </w:t>
            </w:r>
          </w:p>
          <w:bookmarkEnd w:id="44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2" w:id="4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44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3" w:id="4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  <w:bookmarkEnd w:id="44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5" w:id="4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44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6" w:id="4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Жұлдызбаев,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 </w:t>
            </w:r>
          </w:p>
          <w:bookmarkEnd w:id="44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8" w:id="4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  <w:bookmarkEnd w:id="44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9" w:id="4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bookmarkEnd w:id="44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0" w:id="4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  <w:bookmarkEnd w:id="44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1" w:id="4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  <w:bookmarkEnd w:id="44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2" w:id="4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44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3" w:id="4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 </w:t>
            </w:r>
          </w:p>
          <w:bookmarkEnd w:id="44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4" w:id="4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  <w:bookmarkEnd w:id="44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5" w:id="4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Яковенко,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  <w:bookmarkEnd w:id="44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8" w:id="4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  <w:bookmarkEnd w:id="44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9" w:id="4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Тасбулатов,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Майхиев,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Лим,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  <w:bookmarkEnd w:id="44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2" w:id="4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  <w:bookmarkEnd w:id="44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3" w:id="4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Дубинец,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  <w:bookmarkEnd w:id="44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 өзін-өзі дұрыс бағалау бойынша психологиялық жаттығулар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5" w:id="4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Көшкімбаев</w:t>
            </w:r>
          </w:p>
          <w:bookmarkEnd w:id="44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6" w:id="4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  <w:bookmarkEnd w:id="44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7" w:id="4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  <w:bookmarkEnd w:id="44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8" w:id="4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9" w:id="4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Ефимик,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Шаргалина,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  <w:bookmarkEnd w:id="44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2" w:id="4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 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3" w:id="4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Ефимик,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Шаргалина,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  <w:bookmarkEnd w:id="44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6" w:id="4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  <w:bookmarkEnd w:id="44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7" w:id="4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Алибеков,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  <w:bookmarkEnd w:id="44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9" w:id="4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  <w:bookmarkEnd w:id="44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0" w:id="4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Нипрук,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Калинина,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  <w:bookmarkEnd w:id="44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2" w:id="4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3" w:id="4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Бащук,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Ермакова,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Абдрашитова,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Буякова,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Калинина,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  <w:bookmarkEnd w:id="44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9" w:id="4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0" w:id="4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  <w:bookmarkEnd w:id="44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2" w:id="4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3" w:id="4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Бащук,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 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Калинина,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  <w:bookmarkEnd w:id="44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7" w:id="4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  <w:bookmarkEnd w:id="44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8" w:id="4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Зайко </w:t>
            </w:r>
          </w:p>
          <w:bookmarkEnd w:id="44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1" w:id="4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  <w:bookmarkEnd w:id="44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2" w:id="4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Алибеков,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  <w:bookmarkEnd w:id="44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4" w:id="4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44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5" w:id="4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Зайко </w:t>
            </w:r>
          </w:p>
          <w:bookmarkEnd w:id="44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8" w:id="4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(CD)</w:t>
            </w:r>
          </w:p>
          <w:bookmarkEnd w:id="44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"Әнмен өрілген ғұмыр"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 "Өмір сабақтары"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- "Ұлы дала батыры"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- "Аңызға айналған ғұмыр" 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- "Ұлы дала қолбасшысы"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 сұлтан - "Арпалысқа толы ғұмыр"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Шәкен Айманов – "Қазақ киносының аңызы"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Григорий Потанин – "Қазақ мұңлығы"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Ермұхан Бекмаханов – "Тұлпардың ізі"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"Үзілген тағдыр"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 "Алтын адам"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фотошежірешісі" немесе "Объективтегі әлем"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 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 "Ақиық ақын"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 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 би Едігеұлы: "Қарадан шығып хан болған"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 Күшікұлы: "Әділдіктің жаршысы"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Құтпанов: "Ерлік пен намыс жаршысы"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Ержанов: "Ғасыр тудырған ғұлама"  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Хамза Жұматов: "Ғалымның ұлы мұрасы"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- халқыма"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Методическое руководство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9" w:id="4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4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3" w:id="4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4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7" w:id="4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bookmarkEnd w:id="44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(оқыту қазақ тілінде емес мектептер үшін) №1, 2, 3 жұмыс дәптері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9" w:id="4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bookmarkEnd w:id="44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Рабочая тетрадь №1, 2, 3.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1" w:id="4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  <w:bookmarkEnd w:id="44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2" w:id="4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44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5" w:id="4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</w:t>
            </w:r>
          </w:p>
          <w:bookmarkEnd w:id="44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6" w:id="4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44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9" w:id="4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4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0" w:id="4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Сагимбаева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Ермухамбетова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Гайненова А.</w:t>
            </w:r>
          </w:p>
          <w:bookmarkEnd w:id="44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2" w:id="4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bookmarkEnd w:id="44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3" w:id="4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  <w:bookmarkEnd w:id="44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4" w:id="4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  <w:bookmarkEnd w:id="44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5" w:id="4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  <w:bookmarkEnd w:id="44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руководство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6" w:id="4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Кедрук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КлевцоваЕ.,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Рудькова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Намазбаева А.</w:t>
            </w:r>
          </w:p>
          <w:bookmarkEnd w:id="44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Тетрадь ученика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2" w:id="4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Кедрук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Клевцова Е.</w:t>
            </w:r>
          </w:p>
          <w:bookmarkEnd w:id="44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Руководство для учителя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6" w:id="4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Кайдарова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Есбатырова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  <w:bookmarkEnd w:id="44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Рабочая тетрадь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9" w:id="4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Кайдарова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Есбатырова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  <w:bookmarkEnd w:id="44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2" w:id="4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  <w:bookmarkEnd w:id="44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4" w:id="4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bookmarkEnd w:id="44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5" w:id="4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  <w:bookmarkEnd w:id="44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7" w:id="4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1,2 +CD</w:t>
            </w:r>
          </w:p>
          <w:bookmarkEnd w:id="44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9" w:id="4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4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3" w:id="4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  <w:bookmarkEnd w:id="44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4" w:id="4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4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8" w:id="4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 +CD</w:t>
            </w:r>
          </w:p>
          <w:bookmarkEnd w:id="44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0" w:id="4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Остроухова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4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4" w:id="4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</w:t>
            </w:r>
          </w:p>
          <w:bookmarkEnd w:id="44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5" w:id="4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Остроухова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4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9" w:id="4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4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0" w:id="4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4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4" w:id="4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жазу дәптерлері</w:t>
            </w:r>
          </w:p>
          <w:bookmarkEnd w:id="44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5" w:id="4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Нұрмұханова.</w:t>
            </w:r>
          </w:p>
          <w:bookmarkEnd w:id="44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6" w:id="4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4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7" w:id="4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Баймұратова,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4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2" w:id="4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4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3" w:id="4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Ұ. Әубекерова,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4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8" w:id="4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  <w:bookmarkEnd w:id="44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9" w:id="4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44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1" w:id="4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  <w:bookmarkEnd w:id="44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2" w:id="4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  <w:bookmarkEnd w:id="44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4" w:id="4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  <w:bookmarkEnd w:id="44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5" w:id="4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44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9" w:id="4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дневничок.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44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1" w:id="4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Избасарова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  <w:bookmarkEnd w:id="44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6" w:id="4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4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7" w:id="4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  <w:bookmarkEnd w:id="44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9" w:id="4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4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0" w:id="4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  <w:bookmarkEnd w:id="44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2" w:id="4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4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3" w:id="4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Токовенко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</w:t>
            </w:r>
          </w:p>
          <w:bookmarkEnd w:id="44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9" w:id="4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4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0" w:id="4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Токовенко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</w:t>
            </w:r>
          </w:p>
          <w:bookmarkEnd w:id="45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6" w:id="4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7" w:id="4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Саугабаева М.</w:t>
            </w:r>
          </w:p>
          <w:bookmarkEnd w:id="45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8" w:id="4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45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9" w:id="4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0" w:id="4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45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1" w:id="4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хрестоматия.</w:t>
            </w:r>
          </w:p>
          <w:bookmarkEnd w:id="45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2" w:id="4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45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4" w:id="4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45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5" w:id="4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45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6" w:id="4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часть.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5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9" w:id="4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2" w:id="4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  <w:bookmarkEnd w:id="45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4" w:id="4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7" w:id="4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часть.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5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0" w:id="4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bookmarkEnd w:id="45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3" w:id="4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  <w:bookmarkEnd w:id="45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5" w:id="4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bookmarkEnd w:id="45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8" w:id="4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5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9" w:id="4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5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3" w:id="4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bookmarkEnd w:id="45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4" w:id="4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5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8" w:id="4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5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9" w:id="4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5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3" w:id="4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жазудәптері</w:t>
            </w:r>
          </w:p>
          <w:bookmarkEnd w:id="45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4" w:id="4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  <w:bookmarkEnd w:id="45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8" w:id="4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  <w:bookmarkEnd w:id="45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9" w:id="4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  <w:bookmarkEnd w:id="45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3" w:id="4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+ СD.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5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5" w:id="4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45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8" w:id="4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  <w:bookmarkEnd w:id="45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9" w:id="4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bookmarkEnd w:id="45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0" w:id="4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bookmarkEnd w:id="45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1" w:id="4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2" w:id="4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  <w:bookmarkEnd w:id="45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3" w:id="4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  <w:bookmarkEnd w:id="45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4" w:id="4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  <w:bookmarkEnd w:id="45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5" w:id="4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  <w:bookmarkEnd w:id="45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6" w:id="4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45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8" w:id="4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5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9" w:id="4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45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1" w:id="4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2" w:id="4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45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3" w:id="4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Фонохрестоматия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  <w:bookmarkEnd w:id="45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5" w:id="4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МахановаА.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  <w:bookmarkEnd w:id="45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7" w:id="4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45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8" w:id="4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45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9" w:id="4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45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0" w:id="4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45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1" w:id="4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  <w:bookmarkEnd w:id="45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2" w:id="4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5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3" w:id="4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45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5" w:id="4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5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6" w:id="4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45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8" w:id="4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5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1" w:id="4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Есекеева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5" w:id="4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45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6" w:id="4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bookmarkEnd w:id="45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9" w:id="4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5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2" w:id="4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</w:p>
          <w:bookmarkEnd w:id="45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5" w:id="4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  <w:bookmarkEnd w:id="45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6" w:id="4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bookmarkEnd w:id="45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9" w:id="4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  <w:bookmarkEnd w:id="45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1" w:id="4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Н.Дәулеткереева,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Кенжина,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  <w:bookmarkEnd w:id="45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4" w:id="4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  <w:bookmarkEnd w:id="45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5" w:id="4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5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8" w:id="4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Мынжасарова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bookmarkEnd w:id="45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1" w:id="4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тетради№ 1, 2, 3, 4</w:t>
            </w:r>
          </w:p>
          <w:bookmarkEnd w:id="45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2" w:id="4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bookmarkEnd w:id="45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3" w:id="4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5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4" w:id="4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45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6" w:id="4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45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7" w:id="4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45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9" w:id="4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5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0" w:id="4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Тураканова,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45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4" w:id="4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  <w:bookmarkEnd w:id="45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6" w:id="4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45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0" w:id="4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5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1" w:id="4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45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3" w:id="4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  <w:bookmarkEnd w:id="45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4" w:id="4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  <w:bookmarkEnd w:id="45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6" w:id="4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5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7" w:id="4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45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9" w:id="4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bookmarkEnd w:id="45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0" w:id="4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  <w:bookmarkEnd w:id="45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2" w:id="4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45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3" w:id="4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4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4" w:id="4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45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5" w:id="4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  <w:bookmarkEnd w:id="45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6" w:id="4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+ фонохрестоматия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5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8" w:id="4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45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9" w:id="4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  <w:bookmarkEnd w:id="45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0" w:id="4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5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2" w:id="4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5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6" w:id="4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5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8" w:id="4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5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2" w:id="4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5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4" w:id="4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5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8" w:id="4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5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9" w:id="4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45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1" w:id="4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2" w:id="4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46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5" w:id="4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6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6" w:id="4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Муханбеткалиев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  <w:bookmarkEnd w:id="46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2" w:id="4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  <w:bookmarkEnd w:id="46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3" w:id="4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Белозерова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Муханбеткалиев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  <w:bookmarkEnd w:id="46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9" w:id="4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0" w:id="4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46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1" w:id="4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2" w:id="4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46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5" w:id="4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  <w:bookmarkEnd w:id="46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6" w:id="4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46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9" w:id="4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6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0" w:id="4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46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3" w:id="4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4" w:id="4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  <w:bookmarkEnd w:id="46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5" w:id="4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задачи</w:t>
            </w:r>
          </w:p>
          <w:bookmarkEnd w:id="46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6" w:id="4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7" w:id="4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 </w:t>
            </w:r>
          </w:p>
          <w:bookmarkEnd w:id="46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8" w:id="4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6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9" w:id="4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  <w:bookmarkEnd w:id="46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1" w:id="4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СД</w:t>
            </w:r>
          </w:p>
          <w:bookmarkEnd w:id="46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2" w:id="4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  <w:bookmarkEnd w:id="46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5" w:id="4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6" w:id="4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Беристемова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  <w:bookmarkEnd w:id="46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8" w:id="4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6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9" w:id="4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46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1" w:id="4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46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3" w:id="4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  <w:bookmarkEnd w:id="46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5" w:id="4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6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6" w:id="4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Аксенова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  <w:bookmarkEnd w:id="46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9" w:id="4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0" w:id="4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  <w:bookmarkEnd w:id="46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1" w:id="4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  <w:bookmarkEnd w:id="46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2" w:id="4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  <w:bookmarkEnd w:id="46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3" w:id="4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  <w:bookmarkEnd w:id="46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4" w:id="4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bookmarkEnd w:id="46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5" w:id="4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  <w:bookmarkEnd w:id="46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7" w:id="4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6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8" w:id="4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  <w:bookmarkEnd w:id="46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0" w:id="4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6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1" w:id="4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  <w:bookmarkEnd w:id="46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3" w:id="4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6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4" w:id="4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Кулымбетова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Магзумова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  <w:bookmarkEnd w:id="46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История древнего Казахстана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8" w:id="4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 </w:t>
            </w:r>
          </w:p>
          <w:bookmarkEnd w:id="46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9" w:id="4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6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0" w:id="4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Зикирина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Мукатаева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  <w:bookmarkEnd w:id="46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4" w:id="4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  <w:bookmarkEnd w:id="46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История древнего мира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6" w:id="4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6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7" w:id="4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Рудькова Т.</w:t>
            </w:r>
          </w:p>
          <w:bookmarkEnd w:id="46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0" w:id="4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1" w:id="4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  <w:bookmarkEnd w:id="46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3" w:id="4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46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4" w:id="4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Мирманов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Токжанов Т. </w:t>
            </w:r>
          </w:p>
          <w:bookmarkEnd w:id="46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8" w:id="4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bookmarkEnd w:id="46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9" w:id="4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  <w:bookmarkEnd w:id="46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2" w:id="4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46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4" w:id="4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6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8" w:id="4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девочек)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46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0" w:id="4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6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3" w:id="4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4" w:id="4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  <w:bookmarkEnd w:id="46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6" w:id="4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6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8" w:id="4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6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2" w:id="4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6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3" w:id="4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6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7" w:id="4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6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9" w:id="4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6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3" w:id="4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4" w:id="4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Бейсембаев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46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8" w:id="4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6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9" w:id="4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bookmarkEnd w:id="46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1" w:id="4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2" w:id="4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  <w:bookmarkEnd w:id="46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3" w:id="4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6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4" w:id="4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  <w:bookmarkEnd w:id="46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5" w:id="4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6" w:id="4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46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7" w:id="4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6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9" w:id="4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  <w:bookmarkEnd w:id="46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2" w:id="4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3" w:id="4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  <w:bookmarkEnd w:id="46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4" w:id="4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задач для подготовки к олимпиадам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  <w:bookmarkEnd w:id="46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6" w:id="4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Байшоланов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bookmarkEnd w:id="46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8" w:id="4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  <w:bookmarkEnd w:id="46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9" w:id="4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 </w:t>
            </w:r>
          </w:p>
          <w:bookmarkEnd w:id="46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0" w:id="4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6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1" w:id="4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  <w:bookmarkEnd w:id="46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3" w:id="4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6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4" w:id="4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  <w:bookmarkEnd w:id="46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6" w:id="4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СД</w:t>
            </w:r>
          </w:p>
          <w:bookmarkEnd w:id="46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7" w:id="4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  <w:bookmarkEnd w:id="46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0" w:id="4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1" w:id="4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Беристемова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  <w:bookmarkEnd w:id="46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3" w:id="4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6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4" w:id="4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46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6" w:id="4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6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7" w:id="4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  <w:bookmarkEnd w:id="46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0" w:id="4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6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1" w:id="4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  <w:bookmarkEnd w:id="46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История Казахстана в период средневековья.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3" w:id="4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4" w:id="4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  <w:bookmarkEnd w:id="47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5" w:id="4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7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6" w:id="4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Маженова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  <w:bookmarkEnd w:id="47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8" w:id="4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9" w:id="4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  <w:bookmarkEnd w:id="47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0" w:id="4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7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1" w:id="4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Картабаева Е. </w:t>
            </w:r>
          </w:p>
          <w:bookmarkEnd w:id="47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3" w:id="4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4" w:id="4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  <w:bookmarkEnd w:id="47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5" w:id="4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6" w:id="4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Паимцева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  <w:bookmarkEnd w:id="47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9" w:id="4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7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1" w:id="4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Верховцева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Матвеева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  <w:bookmarkEnd w:id="47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5" w:id="4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7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6" w:id="4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  <w:bookmarkEnd w:id="47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8" w:id="4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для 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7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0" w:id="4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7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3" w:id="4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наглядных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7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5" w:id="4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для 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47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7" w:id="4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47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0" w:id="4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  <w:bookmarkEnd w:id="47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1" w:id="4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Мусахаджаева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Абугазы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  <w:bookmarkEnd w:id="47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5" w:id="4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7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7" w:id="4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7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1" w:id="4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7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3" w:id="4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  <w:bookmarkEnd w:id="47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7" w:id="4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7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9" w:id="4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7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3" w:id="4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4" w:id="4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47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6" w:id="4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7" w:id="4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bookmarkEnd w:id="47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0" w:id="4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1" w:id="4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47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2" w:id="4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3" w:id="4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bookmarkEnd w:id="47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5" w:id="4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7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6" w:id="4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Т.</w:t>
            </w:r>
          </w:p>
          <w:bookmarkEnd w:id="47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7" w:id="4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8" w:id="4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7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9" w:id="4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0" w:id="4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1" w:id="4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7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2" w:id="4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3" w:id="4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4" w:id="4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bookmarkEnd w:id="47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6" w:id="4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задач.</w:t>
            </w:r>
          </w:p>
          <w:bookmarkEnd w:id="47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7" w:id="4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  <w:bookmarkEnd w:id="47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8" w:id="4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  <w:bookmarkEnd w:id="47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9" w:id="4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bookmarkEnd w:id="47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1" w:id="4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2" w:id="4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7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3" w:id="4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7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4" w:id="4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7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5" w:id="4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6" w:id="4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7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7" w:id="4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8" w:id="4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  <w:bookmarkEnd w:id="47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9" w:id="4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Салғараева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  <w:bookmarkEnd w:id="47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1" w:id="4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  <w:bookmarkEnd w:id="47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3" w:id="4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4" w:id="4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 </w:t>
            </w:r>
          </w:p>
          <w:bookmarkEnd w:id="47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5" w:id="4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  <w:bookmarkEnd w:id="47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6" w:id="4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7" w:id="4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  <w:bookmarkEnd w:id="47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9" w:id="4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0" w:id="4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  <w:bookmarkEnd w:id="47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2" w:id="4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47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3" w:id="4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  <w:bookmarkEnd w:id="47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4" w:id="4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5" w:id="4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  <w:bookmarkEnd w:id="47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7" w:id="4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8" w:id="4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bookmarkEnd w:id="47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9" w:id="4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0" w:id="4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Токбергенова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  <w:bookmarkEnd w:id="47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2" w:id="4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3" w:id="4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Шуиншина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Сейфоллина К. </w:t>
            </w:r>
          </w:p>
          <w:bookmarkEnd w:id="47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5" w:id="4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47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6" w:id="4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  <w:bookmarkEnd w:id="47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7" w:id="4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  <w:bookmarkEnd w:id="47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8" w:id="4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47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9" w:id="4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0" w:id="4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47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1" w:id="4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7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2" w:id="4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3" w:id="4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М.</w:t>
            </w:r>
          </w:p>
          <w:bookmarkEnd w:id="47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4" w:id="4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7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Всемирная история 1640-1900 гг.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5" w:id="4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7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6" w:id="4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Юраш А.</w:t>
            </w:r>
          </w:p>
          <w:bookmarkEnd w:id="47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9" w:id="4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47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1" w:id="4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7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5" w:id="4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(вариант для девочек)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  <w:bookmarkEnd w:id="47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7" w:id="4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7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0" w:id="4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мальчиков.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7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1" w:id="4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Жақманов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  <w:bookmarkEnd w:id="47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4" w:id="4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девочек.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  <w:bookmarkEnd w:id="47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5" w:id="4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Жолдасбекова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  <w:bookmarkEnd w:id="47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8" w:id="4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7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9" w:id="4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  <w:bookmarkEnd w:id="47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2" w:id="4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8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4" w:id="4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8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8" w:id="4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8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0" w:id="4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8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4" w:id="4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8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6" w:id="4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  <w:bookmarkEnd w:id="48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0" w:id="4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1" w:id="4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48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4" w:id="4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8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5" w:id="4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bookmarkEnd w:id="48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7" w:id="4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8" w:id="4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Кожахметов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bookmarkEnd w:id="48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1" w:id="4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8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2" w:id="4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  <w:bookmarkEnd w:id="48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3" w:id="4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8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4" w:id="4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  <w:bookmarkEnd w:id="48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5" w:id="4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  <w:bookmarkEnd w:id="48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6" w:id="4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  <w:bookmarkEnd w:id="48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7" w:id="4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8" w:id="4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8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9" w:id="4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  <w:bookmarkEnd w:id="48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1" w:id="4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bookmarkEnd w:id="48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3" w:id="4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8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4" w:id="4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 </w:t>
            </w:r>
          </w:p>
          <w:bookmarkEnd w:id="48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5" w:id="4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8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6" w:id="4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48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7" w:id="4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8" w:id="4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48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0" w:id="4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  <w:bookmarkEnd w:id="48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1" w:id="4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8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4" w:id="4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5" w:id="4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8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6" w:id="4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8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7" w:id="4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8" w:id="4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8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9" w:id="4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8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0" w:id="4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8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1" w:id="4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8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2" w:id="4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8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3" w:id="4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  <w:bookmarkEnd w:id="48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4" w:id="4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Тренажер/ авт.: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Колубекова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8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9" w:id="4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  <w:bookmarkEnd w:id="48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0" w:id="4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8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3" w:id="4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  <w:bookmarkEnd w:id="48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Методическое руководство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4" w:id="4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Бекежанова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  <w:bookmarkEnd w:id="48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6" w:id="4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  <w:bookmarkEnd w:id="48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8" w:id="4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9" w:id="4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  <w:bookmarkEnd w:id="48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0" w:id="4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пособие.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  <w:bookmarkEnd w:id="48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2" w:id="4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  <w:bookmarkEnd w:id="48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4" w:id="4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5" w:id="4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48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6" w:id="4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8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7" w:id="4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48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8" w:id="4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9" w:id="4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bookmarkEnd w:id="48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0" w:id="4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задач и упражнений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  <w:bookmarkEnd w:id="48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2" w:id="4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bookmarkEnd w:id="48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3" w:id="4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4" w:id="4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 </w:t>
            </w:r>
          </w:p>
          <w:bookmarkEnd w:id="48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5" w:id="4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8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6" w:id="4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  <w:bookmarkEnd w:id="48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8" w:id="4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  <w:bookmarkEnd w:id="48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9" w:id="4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0" w:id="4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  <w:bookmarkEnd w:id="48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1" w:id="4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8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2" w:id="4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  <w:bookmarkEnd w:id="48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4" w:id="4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8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5" w:id="4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Песина Е.</w:t>
            </w:r>
          </w:p>
          <w:bookmarkEnd w:id="48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8" w:id="4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8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0" w:id="4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  <w:bookmarkEnd w:id="48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3" w:id="4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наглядных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8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5" w:id="4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48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7" w:id="4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Яковлев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  <w:bookmarkEnd w:id="48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2" w:id="4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3" w:id="4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48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6" w:id="4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7" w:id="4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Шмельцер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  <w:bookmarkEnd w:id="48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0" w:id="4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  <w:bookmarkEnd w:id="48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1" w:id="4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  <w:bookmarkEnd w:id="48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2" w:id="4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8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3" w:id="4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Джундубаева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48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6" w:id="4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7" w:id="4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Джундубаева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bookmarkEnd w:id="48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0" w:id="4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1" w:id="4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Багдашкина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  <w:bookmarkEnd w:id="48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2" w:id="4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3" w:id="4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Мучник Г.М.,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  <w:bookmarkEnd w:id="48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6" w:id="4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8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7" w:id="4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Мучник Г.М.,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  <w:bookmarkEnd w:id="48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0" w:id="4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8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1" w:id="4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  <w:bookmarkEnd w:id="48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3" w:id="4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48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4" w:id="4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Құрманәлиева,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  <w:bookmarkEnd w:id="48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5" w:id="4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48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7" w:id="4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48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1" w:id="4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48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3" w:id="4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48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7" w:id="4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48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9" w:id="4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48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3" w:id="4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49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4" w:id="4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49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7" w:id="4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8" w:id="4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49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9" w:id="4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9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0" w:id="4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49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1" w:id="4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2" w:id="4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9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3" w:id="4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4" w:id="4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9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5" w:id="4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9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6" w:id="4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  <w:bookmarkEnd w:id="49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7" w:id="4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8" w:id="4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9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9" w:id="4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0" w:id="4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  <w:bookmarkEnd w:id="49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2" w:id="4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3" w:id="4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49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4" w:id="4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5" w:id="4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  <w:bookmarkEnd w:id="49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7" w:id="4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8" w:id="4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49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0" w:id="4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  <w:bookmarkEnd w:id="49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1" w:id="4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9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4" w:id="4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5" w:id="4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49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7" w:id="4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  <w:bookmarkEnd w:id="49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8" w:id="4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9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1" w:id="4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Жаттықтырғыш/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  <w:bookmarkEnd w:id="49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3" w:id="4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49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4" w:id="4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5" w:id="4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  <w:bookmarkEnd w:id="49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6" w:id="4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7" w:id="4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Захаржевская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  <w:bookmarkEnd w:id="49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0" w:id="4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1" w:id="4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  <w:bookmarkEnd w:id="49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3" w:id="4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bookmarkEnd w:id="4936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4" w:id="4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9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5" w:id="4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  <w:bookmarkEnd w:id="49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7" w:id="4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9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9" w:id="4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  <w:bookmarkEnd w:id="49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0" w:id="4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1" w:id="4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  <w:bookmarkEnd w:id="49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3" w:id="4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4" w:id="4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 </w:t>
            </w:r>
          </w:p>
          <w:bookmarkEnd w:id="49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6" w:id="4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7" w:id="4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Забенова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  <w:bookmarkEnd w:id="49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0" w:id="4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1" w:id="4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49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2" w:id="4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49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3" w:id="4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49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4" w:id="4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5" w:id="4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  <w:bookmarkEnd w:id="49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6" w:id="4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49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7" w:id="4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8" w:id="4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bookmarkEnd w:id="49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9" w:id="4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49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0" w:id="4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bookmarkEnd w:id="49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1" w:id="4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 </w:t>
            </w:r>
          </w:p>
          <w:bookmarkEnd w:id="49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2" w:id="4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49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4" w:id="4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Ускембаев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Мырзахметова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  <w:bookmarkEnd w:id="49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6" w:id="4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  <w:bookmarkEnd w:id="49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7" w:id="4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  <w:bookmarkEnd w:id="49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9" w:id="4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bookmarkEnd w:id="49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0" w:id="4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  <w:bookmarkEnd w:id="49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1" w:id="4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2" w:id="4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Адиет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  <w:bookmarkEnd w:id="49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4" w:id="4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9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5" w:id="4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Адиет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  <w:bookmarkEnd w:id="49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7" w:id="4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49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9" w:id="4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  <w:bookmarkEnd w:id="49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0" w:id="4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1" w:id="4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  <w:bookmarkEnd w:id="49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3" w:id="4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49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4" w:id="4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Леканова Т.</w:t>
            </w:r>
          </w:p>
          <w:bookmarkEnd w:id="49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6" w:id="4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учителей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9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8" w:id="4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  <w:bookmarkEnd w:id="49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9" w:id="4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 наглядных пособий для 9-класса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bookmarkEnd w:id="49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1" w:id="4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для учителей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  <w:bookmarkEnd w:id="49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3" w:id="4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  <w:bookmarkEnd w:id="49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5" w:id="4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6" w:id="4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49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0" w:id="4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1" w:id="4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Демченко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Зайцева О. </w:t>
            </w:r>
          </w:p>
          <w:bookmarkEnd w:id="49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3" w:id="4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9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4" w:id="4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bookmarkEnd w:id="49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5" w:id="4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49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6" w:id="4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Кутукова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  <w:bookmarkEnd w:id="49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9" w:id="4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0" w:id="4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Емельянова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  <w:bookmarkEnd w:id="49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3" w:id="4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49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5" w:id="4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Ескендирова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Ардакулы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  <w:bookmarkEnd w:id="49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9" w:id="4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49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0" w:id="4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49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1" w:id="4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49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2" w:id="4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49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3" w:id="4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49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4" w:id="4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49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5" w:id="4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49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6" w:id="4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49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7" w:id="5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0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8" w:id="5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0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9" w:id="5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0" w:id="5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  <w:bookmarkEnd w:id="50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2" w:id="5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3" w:id="5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Бекмолдаева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Керейбаева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  <w:bookmarkEnd w:id="50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6" w:id="5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0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7" w:id="5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50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9" w:id="5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0" w:id="5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1" w:id="5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  <w:bookmarkEnd w:id="50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2" w:id="5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0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3" w:id="5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50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4" w:id="5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50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6" w:id="5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50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7" w:id="5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50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8" w:id="5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9" w:id="5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0" w:id="5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  <w:bookmarkEnd w:id="50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2" w:id="5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50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4" w:id="5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5" w:id="5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50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9" w:id="5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0" w:id="5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Демченко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Зайцева О. </w:t>
            </w:r>
          </w:p>
          <w:bookmarkEnd w:id="50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2" w:id="5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0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3" w:id="5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bookmarkEnd w:id="50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4" w:id="5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0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5" w:id="5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  <w:bookmarkEnd w:id="50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7" w:id="5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8" w:id="5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Емельянова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  <w:bookmarkEnd w:id="50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0" w:id="5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1" w:id="5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0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2" w:id="5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3" w:id="5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  <w:bookmarkEnd w:id="50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4" w:id="5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0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5" w:id="5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50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6" w:id="5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bookmarkEnd w:id="50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8" w:id="5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0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9" w:id="5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0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0" w:id="5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0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1" w:id="5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50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2" w:id="5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3" w:id="5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0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4" w:id="5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0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5" w:id="5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0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6" w:id="5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7" w:id="5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  <w:bookmarkEnd w:id="50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8" w:id="5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9" w:id="5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Бекмолдаева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Керейбаева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  <w:bookmarkEnd w:id="50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2" w:id="5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3" w:id="5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  <w:bookmarkEnd w:id="50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5" w:id="5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0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6" w:id="5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50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8" w:id="5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  <w:bookmarkEnd w:id="50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0" w:id="5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  <w:bookmarkEnd w:id="50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3" w:id="5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4" w:id="5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50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6" w:id="5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Курмангалиева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Нуртаева М. </w:t>
            </w:r>
          </w:p>
          <w:bookmarkEnd w:id="50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8" w:id="5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0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9" w:id="5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50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0" w:id="5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50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2" w:id="5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 </w:t>
            </w:r>
          </w:p>
          <w:bookmarkEnd w:id="50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3" w:id="5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50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4" w:id="5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5" w:id="5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6" w:id="5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  <w:bookmarkEnd w:id="50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8" w:id="5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9" w:id="5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Ергожина,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  <w:bookmarkEnd w:id="50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1" w:id="5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50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3" w:id="5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50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7" w:id="5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50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9" w:id="5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  <w:bookmarkEnd w:id="50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3" w:id="5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50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5" w:id="5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50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9" w:id="5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0" w:id="5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Джандосова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  <w:bookmarkEnd w:id="50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1" w:id="5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0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2" w:id="5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50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3" w:id="5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Маркус Н.</w:t>
            </w:r>
          </w:p>
          <w:bookmarkEnd w:id="50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5" w:id="5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  <w:bookmarkEnd w:id="50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6" w:id="5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Адельбаев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Асилов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Усербаев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Саткулов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  <w:bookmarkEnd w:id="50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3" w:id="5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Учебно-материальная база по начальной военной и технологической подготовке.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  <w:bookmarkEnd w:id="50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5" w:id="5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  <w:bookmarkEnd w:id="50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7" w:id="5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  <w:bookmarkEnd w:id="50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8" w:id="5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  <w:bookmarkEnd w:id="50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0" w:id="5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1" w:id="5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Кульбаева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  <w:bookmarkEnd w:id="50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2" w:id="5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Книга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  <w:bookmarkEnd w:id="50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4" w:id="5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Аганина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  <w:bookmarkEnd w:id="50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8" w:id="5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50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9" w:id="5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Щеглов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Дуйсенханов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  <w:bookmarkEnd w:id="50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1" w:id="5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0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3" w:id="5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Бейсембаев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50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7" w:id="5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0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8" w:id="5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50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0" w:id="5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0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1" w:id="5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Мирошникова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50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4" w:id="5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50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5" w:id="5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Мухамадиев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  <w:bookmarkEnd w:id="50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7" w:id="5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0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9" w:id="5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Забинякова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  <w:bookmarkEnd w:id="51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1" w:id="5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51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3" w:id="5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51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4" w:id="5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5" w:id="5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1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8" w:id="5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1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9" w:id="5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1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2" w:id="5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51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3" w:id="5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1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4" w:id="5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1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5" w:id="5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1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6" w:id="5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1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7" w:id="5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1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8" w:id="5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51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0" w:id="5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bookmarkEnd w:id="51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2" w:id="5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3" w:id="5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1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4" w:id="5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1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5" w:id="5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  <w:bookmarkEnd w:id="51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6" w:id="5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  <w:bookmarkEnd w:id="51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8" w:id="5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51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0" w:id="5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Тренажер.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уровень.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классы. ОГН, ЕМН</w:t>
            </w:r>
          </w:p>
          <w:bookmarkEnd w:id="51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3" w:id="5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  <w:bookmarkEnd w:id="51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4" w:id="5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5" w:id="5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  <w:bookmarkEnd w:id="51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6" w:id="5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1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7" w:id="5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  <w:bookmarkEnd w:id="5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9" w:id="5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0" w:id="5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51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2" w:id="5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1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4" w:id="5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Бейкитова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  <w:bookmarkEnd w:id="51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5" w:id="5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  <w:bookmarkEnd w:id="51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6" w:id="5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Куприй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  <w:bookmarkEnd w:id="51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8" w:id="5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1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9" w:id="5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51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0" w:id="5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51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1" w:id="5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51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2" w:id="5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3" w:id="5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Джуматаева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  <w:bookmarkEnd w:id="51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5" w:id="5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1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7" w:id="5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Серикбаева Г. </w:t>
            </w:r>
          </w:p>
          <w:bookmarkEnd w:id="51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9" w:id="5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0" w:id="5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Бейсембаев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bookmarkEnd w:id="51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4" w:id="5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5" w:id="5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  <w:bookmarkEnd w:id="51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7" w:id="5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8" w:id="5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  <w:bookmarkEnd w:id="51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0" w:id="5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bookmarkEnd w:id="51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1" w:id="5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  <w:bookmarkEnd w:id="51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3" w:id="5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4" w:id="5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  <w:bookmarkEnd w:id="51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6" w:id="5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7" w:id="5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Забинякова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  <w:bookmarkEnd w:id="51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9" w:id="5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  <w:bookmarkEnd w:id="51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0" w:id="5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  <w:bookmarkEnd w:id="51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1" w:id="5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2" w:id="5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Поляк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5" w:id="5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bookmarkEnd w:id="51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6" w:id="5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9" w:id="5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  <w:bookmarkEnd w:id="51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0" w:id="5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51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2" w:id="5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bookmarkEnd w:id="51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3" w:id="5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51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5" w:id="5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1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6" w:id="5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51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8" w:id="5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  <w:bookmarkEnd w:id="51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0" w:id="5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bookmarkEnd w:id="51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2" w:id="5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3" w:id="5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51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6" w:id="5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  <w:bookmarkEnd w:id="51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7" w:id="5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51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0" w:id="5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1" w:id="5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bookmarkEnd w:id="51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2" w:id="5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bookmarkEnd w:id="51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3" w:id="5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  <w:bookmarkEnd w:id="51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4" w:id="5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5" w:id="5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51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8" w:id="5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  <w:bookmarkEnd w:id="51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9" w:id="5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  <w:bookmarkEnd w:id="51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2" w:id="5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  <w:bookmarkEnd w:id="51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4" w:id="5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bookmarkEnd w:id="5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6" w:id="5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7" w:id="5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  <w:bookmarkEnd w:id="51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8" w:id="5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9" w:id="5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  <w:bookmarkEnd w:id="51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1" w:id="5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  <w:bookmarkEnd w:id="51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2" w:id="5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  <w:bookmarkEnd w:id="51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4" w:id="5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1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6" w:id="5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Бейкитова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  <w:bookmarkEnd w:id="51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7" w:id="5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1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9" w:id="5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Нурпейсова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Абылайханова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  <w:bookmarkEnd w:id="51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1" w:id="5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  <w:bookmarkEnd w:id="51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2" w:id="5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  <w:bookmarkEnd w:id="51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3" w:id="5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  <w:bookmarkEnd w:id="51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4" w:id="5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  <w:bookmarkEnd w:id="51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5" w:id="5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6" w:id="5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Джуматаева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  <w:bookmarkEnd w:id="51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8" w:id="5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  <w:bookmarkEnd w:id="51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0" w:id="5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Серикбаева Г. </w:t>
            </w:r>
          </w:p>
          <w:bookmarkEnd w:id="51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2" w:id="5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1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3" w:id="5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  <w:bookmarkEnd w:id="52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5" w:id="5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bookmarkEnd w:id="52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6" w:id="5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  <w:bookmarkEnd w:id="52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8" w:id="5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52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0" w:id="5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  <w:bookmarkEnd w:id="52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4" w:id="5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  <w:bookmarkEnd w:id="52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6" w:id="5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  <w:bookmarkEnd w:id="52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0" w:id="5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  <w:bookmarkEnd w:id="52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2" w:id="5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  <w:bookmarkEnd w:id="52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6" w:id="5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2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7" w:id="5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2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8" w:id="5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  <w:bookmarkEnd w:id="52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9" w:id="5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  <w:bookmarkEnd w:id="52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0" w:id="5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  <w:bookmarkEnd w:id="52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3" w:id="5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Тасбулатов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Майхиев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  <w:bookmarkEnd w:id="52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6" w:id="5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  <w:bookmarkEnd w:id="52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7" w:id="5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  <w:bookmarkEnd w:id="52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8" w:id="5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52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9" w:id="5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 </w:t>
            </w:r>
          </w:p>
          <w:bookmarkEnd w:id="52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0" w:id="5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  <w:bookmarkEnd w:id="52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1" w:id="5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 </w:t>
            </w:r>
          </w:p>
          <w:bookmarkEnd w:id="52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3" w:id="5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  <w:bookmarkEnd w:id="52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4" w:id="5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  <w:bookmarkEnd w:id="52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5" w:id="5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  <w:bookmarkEnd w:id="52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8" w:id="5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bookmarkEnd w:id="52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9" w:id="5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Дубинец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Кульбаева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1" w:id="5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52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2" w:id="5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  <w:bookmarkEnd w:id="52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3" w:id="5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"Будь на своей стороне"</w:t>
            </w:r>
          </w:p>
          <w:bookmarkEnd w:id="52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4" w:id="5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  <w:bookmarkEnd w:id="52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5" w:id="5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bookmarkEnd w:id="52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6" w:id="5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  <w:bookmarkEnd w:id="52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7" w:id="5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ЕМН.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Электронное пособие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  <w:bookmarkEnd w:id="52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9" w:id="5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2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2" w:id="5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ОГН.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Электронное пособие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  <w:bookmarkEnd w:id="52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4" w:id="5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  <w:bookmarkEnd w:id="52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7" w:id="5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9" w:id="5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Шаргалина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2" w:id="5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5" w:id="5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Алибеков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7" w:id="5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  <w:bookmarkEnd w:id="52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9" w:id="5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1" w:id="5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2" w:id="5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Бащук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6" w:id="5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8" w:id="5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  <w:bookmarkEnd w:id="52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1" w:id="5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Электронная тетрадь.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ЕМН и ОГН. 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  <w:bookmarkEnd w:id="52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4" w:id="5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Алибеков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  <w:bookmarkEnd w:id="52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6" w:id="5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  <w:bookmarkEnd w:id="52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8" w:id="5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  <w:bookmarkEnd w:id="52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Машхур Жусуп Копеев – "Я – камень, забытый Богом на земле"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- "Личность планетарного масшатаба"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- "С камнем на "ты"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- "Великий ученый-энциклопедист"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- "Педагог - просветитель"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 Бекхожин: "С поэзией иду..."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1" w:id="5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  <w:bookmarkEnd w:id="52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2" w:id="5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52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4" w:id="5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  <w:bookmarkEnd w:id="52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5" w:id="5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Kulshanat Bulatbayeva,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52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6" w:id="5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“Zug mit Buchstaben”</w:t>
            </w:r>
          </w:p>
          <w:bookmarkEnd w:id="52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7" w:id="5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  <w:bookmarkEnd w:id="5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9" w:id="5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Asina Ospanova </w:t>
            </w:r>
          </w:p>
          <w:bookmarkEnd w:id="52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Hörtexte zum Lehrbuch und Arbeitsbuch (Аудиоматериалы к учебнику и рабочей тетради)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0" w:id="5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Asina Ospanova </w:t>
            </w:r>
          </w:p>
          <w:bookmarkEnd w:id="5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CD Hörtexte zum Lehrbuch und Arbeitsbuch (Аудиоматериалы к учебнику и рабочей тетради)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Arbeitsbuch Teil 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Magsam, Ulshan Abdrachimova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 zum Lehrbuch und Arbeitsbuch (Аудиоматериалы к учебнику и рабочей тетради)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Arbeitsbuch Teil 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(на основе материалов Ernst Klett Sprachen GmbH)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1" w:id="5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Gubernieva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  <w:bookmarkEnd w:id="52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3" w:id="5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Gubernieva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  <w:bookmarkEnd w:id="5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1. Livre du professeur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5" w:id="5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  <w:bookmarkEnd w:id="52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6" w:id="5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8" w:id="5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  <w:bookmarkEnd w:id="526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9" w:id="5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1" w:id="5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3" w:id="5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5" w:id="5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7" w:id="5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9" w:id="5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1" w:id="5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3" w:id="5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2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5" w:id="5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bookmarkEnd w:id="52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6" w:id="5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2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0" w:id="5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  <w:bookmarkEnd w:id="52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1" w:id="5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2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5" w:id="5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  <w:bookmarkEnd w:id="52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6" w:id="5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2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1" w:id="5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Story Cards,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  <w:bookmarkEnd w:id="52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3" w:id="5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2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4" w:id="5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bookmarkEnd w:id="52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5" w:id="5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2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6" w:id="5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IWS</w:t>
            </w:r>
          </w:p>
          <w:bookmarkEnd w:id="52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7" w:id="5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2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8" w:id="5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bookmarkEnd w:id="52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9" w:id="5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2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0" w:id="5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Teacher's Resource Pack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  <w:bookmarkEnd w:id="52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2" w:id="5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2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 e-Book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3" w:id="5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2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4" w:id="5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1, 2</w:t>
            </w:r>
          </w:p>
          <w:bookmarkEnd w:id="52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5" w:id="5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2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6" w:id="5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CD</w:t>
            </w:r>
          </w:p>
          <w:bookmarkEnd w:id="52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7" w:id="5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2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8" w:id="5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bookmarkEnd w:id="52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0" w:id="5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Dooley,Series Consultant: 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2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2" w:id="5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  <w:bookmarkEnd w:id="52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4" w:id="5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bookmarkEnd w:id="52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8" w:id="5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Vocabulary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  <w:bookmarkEnd w:id="52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1" w:id="5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2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5" w:id="5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Teacher's Multimedia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Resource Pack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(Class CDs/DVD/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 Pack CD-ROM)</w:t>
            </w:r>
          </w:p>
          <w:bookmarkEnd w:id="52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0" w:id="5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2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1" w:id="5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3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3" w:id="5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53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4" w:id="5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3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6" w:id="5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  <w:bookmarkEnd w:id="5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7" w:id="5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  <w:bookmarkEnd w:id="53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9" w:id="5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bookmarkEnd w:id="53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3" w:id="5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  <w:bookmarkEnd w:id="53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5" w:id="5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9" w:id="5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bookmarkEnd w:id="53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1" w:id="5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4" w:id="5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  <w:bookmarkEnd w:id="53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6" w:id="5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9" w:id="5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Vocabulary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  <w:bookmarkEnd w:id="53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2" w:id="5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5" w:id="5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3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7" w:id="5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1" w:id="5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  <w:bookmarkEnd w:id="53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3" w:id="5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3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6" w:id="5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Posters</w:t>
            </w:r>
          </w:p>
          <w:bookmarkEnd w:id="53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7" w:id="5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Pupil's Multi-ROM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(Pupil`s CD\DVD)</w:t>
            </w:r>
          </w:p>
          <w:bookmarkEnd w:id="53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0" w:id="5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Teacher's Resource Pack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  <w:bookmarkEnd w:id="53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3" w:id="5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e-Book</w:t>
            </w:r>
          </w:p>
          <w:bookmarkEnd w:id="53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4" w:id="5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3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6" w:id="5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3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7" w:id="5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3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9" w:id="5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  <w:bookmarkEnd w:id="53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0" w:id="5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3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4" w:id="5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Class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 (3)</w:t>
            </w:r>
          </w:p>
          <w:bookmarkEnd w:id="53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5" w:id="5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EyesOpen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Video DVD</w:t>
            </w:r>
          </w:p>
          <w:bookmarkEnd w:id="53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6" w:id="5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3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8" w:id="5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  <w:bookmarkEnd w:id="53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2" w:id="5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  <w:bookmarkEnd w:id="53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4" w:id="5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  <w:bookmarkEnd w:id="53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8" w:id="5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Activity Book </w:t>
            </w:r>
          </w:p>
          <w:bookmarkEnd w:id="53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0" w:id="5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3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2" w:id="5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3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4" w:id="5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3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6" w:id="5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  <w:bookmarkEnd w:id="53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8" w:id="5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3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2" w:id="5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3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4" w:id="5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3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8" w:id="5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Teacher`s Resource Pack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  <w:bookmarkEnd w:id="53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1" w:id="5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3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5" w:id="5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3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7" w:id="5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3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1" w:id="5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PAL Express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  <w:bookmarkEnd w:id="53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4" w:id="5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3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6" w:id="5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53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7" w:id="5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  <w:bookmarkEnd w:id="53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8" w:id="5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Ronan McGuinness,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Lara Storton,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  <w:bookmarkEnd w:id="53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0" w:id="5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EnglishPlus Аудио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(1,2,3)</w:t>
            </w:r>
          </w:p>
          <w:bookmarkEnd w:id="53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1" w:id="5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  <w:bookmarkEnd w:id="53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 Sved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2" w:id="5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 Time 5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bookmarkEnd w:id="53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3" w:id="5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  <w:bookmarkEnd w:id="53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4" w:id="5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 Time 5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3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5" w:id="5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 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  <w:bookmarkEnd w:id="53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6" w:id="5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TigerTime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  <w:bookmarkEnd w:id="53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7" w:id="5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 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  <w:bookmarkEnd w:id="53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8" w:id="5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3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0" w:id="5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3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1" w:id="5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3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3" w:id="5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Class Audio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 (1,2,3) </w:t>
            </w:r>
          </w:p>
          <w:bookmarkEnd w:id="53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6" w:id="5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Heyderman,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Meredith Levy </w:t>
            </w:r>
          </w:p>
          <w:bookmarkEnd w:id="53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9" w:id="5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Video DVD</w:t>
            </w:r>
          </w:p>
          <w:bookmarkEnd w:id="53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1" w:id="5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  <w:bookmarkEnd w:id="53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3" w:id="5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David McKeegan,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  <w:bookmarkEnd w:id="53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6" w:id="5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Workbook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  <w:bookmarkEnd w:id="53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9" w:id="5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3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3" w:id="5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3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5" w:id="5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3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9" w:id="5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  <w:bookmarkEnd w:id="53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1" w:id="5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3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5" w:id="5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3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7" w:id="5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3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1" w:id="5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  <w:bookmarkEnd w:id="53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3" w:id="5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3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7" w:id="5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3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9" w:id="5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3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3" w:id="5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  <w:bookmarkEnd w:id="53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5" w:id="5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3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9" w:id="5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  <w:bookmarkEnd w:id="53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1" w:id="5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  <w:bookmarkEnd w:id="53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3" w:id="5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3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5" w:id="5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3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7" w:id="5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3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9" w:id="5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3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1" w:id="5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Watkins,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  <w:bookmarkEnd w:id="53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3" w:id="5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(1, 2)</w:t>
            </w:r>
          </w:p>
          <w:bookmarkEnd w:id="53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5" w:id="5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  <w:bookmarkEnd w:id="53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6" w:id="5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bookmarkEnd w:id="53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7" w:id="5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Workbook)</w:t>
            </w:r>
          </w:p>
          <w:bookmarkEnd w:id="53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9" w:id="5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3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0" w:id="5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(Digibook,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  <w:bookmarkEnd w:id="53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3" w:id="5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3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4" w:id="5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bookmarkEnd w:id="53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6" w:id="5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3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7" w:id="5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Workbook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Grammar Section+ Student’s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  <w:bookmarkEnd w:id="53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1" w:id="5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  <w:bookmarkEnd w:id="53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3" w:id="5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Teacher’s Resource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  <w:bookmarkEnd w:id="53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6" w:id="5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 2, 3, 4)</w:t>
            </w:r>
          </w:p>
          <w:bookmarkEnd w:id="53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8" w:id="5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Material</w:t>
            </w:r>
          </w:p>
          <w:bookmarkEnd w:id="54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0" w:id="5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 Material</w:t>
            </w:r>
          </w:p>
          <w:bookmarkEnd w:id="54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2" w:id="5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4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3" w:id="5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4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4" w:id="5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5" w:id="5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  <w:bookmarkEnd w:id="54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6" w:id="5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4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0" w:id="5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3 Class Audio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(3)</w:t>
            </w:r>
          </w:p>
          <w:bookmarkEnd w:id="54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1" w:id="5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4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3" w:id="5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7" w:id="5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9" w:id="5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3" w:id="5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  <w:bookmarkEnd w:id="54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5" w:id="5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4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7" w:id="5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4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9" w:id="5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4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1" w:id="5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  <w:bookmarkEnd w:id="54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3" w:id="5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Dooley,BobObee.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6" w:id="5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4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8" w:id="5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2" w:id="5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  <w:bookmarkEnd w:id="54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4" w:id="5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8" w:id="5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4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0" w:id="5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4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4" w:id="5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PAL Express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  <w:bookmarkEnd w:id="54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7" w:id="5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4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9" w:id="5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54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0" w:id="5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  <w:bookmarkEnd w:id="54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1" w:id="5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bookmarkEnd w:id="54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2" w:id="5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Watkins,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  <w:bookmarkEnd w:id="54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4" w:id="5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CD (1,2,3)</w:t>
            </w:r>
          </w:p>
          <w:bookmarkEnd w:id="54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5" w:id="5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  <w:bookmarkEnd w:id="54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6" w:id="5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 Bradfield,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bookmarkEnd w:id="54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7" w:id="5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  <w:bookmarkEnd w:id="54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8" w:id="5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9" w:id="5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0" w:id="5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1" w:id="5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  <w:bookmarkEnd w:id="54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2" w:id="5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3" w:id="5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  <w:bookmarkEnd w:id="54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4" w:id="5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5" w:id="5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bookmarkEnd w:id="54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6" w:id="5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7" w:id="5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Book</w:t>
            </w:r>
          </w:p>
          <w:bookmarkEnd w:id="54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8" w:id="5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  <w:bookmarkEnd w:id="54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9" w:id="5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Resourse Pack</w:t>
            </w:r>
          </w:p>
          <w:bookmarkEnd w:id="54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0" w:id="5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Peter McDonnel,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  <w:bookmarkEnd w:id="54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1" w:id="5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bookmarkEnd w:id="54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2" w:id="5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Neol Goodey</w:t>
            </w:r>
          </w:p>
          <w:bookmarkEnd w:id="54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3" w:id="5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bookmarkEnd w:id="54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4" w:id="5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Neol Goodey</w:t>
            </w:r>
          </w:p>
          <w:bookmarkEnd w:id="54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5" w:id="5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Builder Kazakhstan</w:t>
            </w:r>
          </w:p>
          <w:bookmarkEnd w:id="54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6" w:id="5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9" w:id="5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0" w:id="5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Judy Copage,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3" w:id="5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class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bookmarkEnd w:id="54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4" w:id="5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7" w:id="5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Book</w:t>
            </w:r>
          </w:p>
          <w:bookmarkEnd w:id="54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8" w:id="5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UpbeatPre-IntermediateMotivator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1" w:id="5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4" w:id="5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4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5" w:id="5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  <w:bookmarkEnd w:id="54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Wakeman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Class audio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6" w:id="5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Izabella Hearn,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JayneWildman</w:t>
            </w:r>
          </w:p>
          <w:bookmarkEnd w:id="54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7" w:id="5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  <w:bookmarkEnd w:id="54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9" w:id="5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Laura McKenzie,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  <w:bookmarkEnd w:id="54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3" w:id="5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  <w:bookmarkEnd w:id="54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4" w:id="5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  <w:bookmarkEnd w:id="54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5" w:id="5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  <w:bookmarkEnd w:id="54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6" w:id="5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  <w:bookmarkEnd w:id="54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7" w:id="5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  <w:bookmarkEnd w:id="54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9" w:id="5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Higgins)</w:t>
            </w:r>
          </w:p>
          <w:bookmarkEnd w:id="54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2" w:id="5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4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4" w:id="5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4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8" w:id="5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0" w:id="5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4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4" w:id="5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  <w:bookmarkEnd w:id="54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6" w:id="5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Mukhamedjanova)</w:t>
            </w:r>
          </w:p>
          <w:bookmarkEnd w:id="54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0" w:id="5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4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2" w:id="5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4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6" w:id="5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  <w:bookmarkEnd w:id="54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8" w:id="5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4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2" w:id="5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4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4" w:id="5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4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8" w:id="5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  <w:bookmarkEnd w:id="54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0" w:id="5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  <w:bookmarkEnd w:id="54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4" w:id="5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  <w:bookmarkEnd w:id="54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6" w:id="5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4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8" w:id="5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4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0" w:id="5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4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2" w:id="5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Janet Hardy-Gould,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  <w:bookmarkEnd w:id="54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3" w:id="5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4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4" w:id="5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Watkins,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  <w:bookmarkEnd w:id="54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6" w:id="5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(1, 2, 3)</w:t>
            </w:r>
          </w:p>
          <w:bookmarkEnd w:id="54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7" w:id="5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Pye</w:t>
            </w:r>
          </w:p>
          <w:bookmarkEnd w:id="54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8" w:id="5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  <w:bookmarkEnd w:id="54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9" w:id="5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Шэйла Дигнэн,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Питер Редпат,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Эмма Уоткинс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Peter Redpath,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  <w:bookmarkEnd w:id="54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4" w:id="5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4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5" w:id="5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6" w:id="5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(Digibook,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  <w:bookmarkEnd w:id="54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8" w:id="5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4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9" w:id="5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  <w:bookmarkEnd w:id="55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0" w:id="5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Taylore-Knowles)</w:t>
            </w:r>
          </w:p>
          <w:bookmarkEnd w:id="55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1" w:id="5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8 Workbook &amp; Grammar Section+ Student’s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  <w:bookmarkEnd w:id="55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3" w:id="5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  <w:bookmarkEnd w:id="55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5" w:id="5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8 Teacher’s Resource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  <w:bookmarkEnd w:id="55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7" w:id="5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  <w:bookmarkEnd w:id="55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8" w:id="5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  <w:bookmarkEnd w:id="55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9" w:id="5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  <w:bookmarkEnd w:id="55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0" w:id="5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  <w:bookmarkEnd w:id="55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1" w:id="5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5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6" w:id="5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  <w:bookmarkEnd w:id="55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7" w:id="5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5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2" w:id="5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ChemistryGrade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  <w:bookmarkEnd w:id="55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3" w:id="5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Poluyeva)</w:t>
            </w:r>
          </w:p>
          <w:bookmarkEnd w:id="55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7" w:id="5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  <w:bookmarkEnd w:id="55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8" w:id="5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  <w:bookmarkEnd w:id="55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2" w:id="5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3" w:id="5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55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8" w:id="5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bookmarkEnd w:id="55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9" w:id="5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55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4" w:id="5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5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6" w:id="5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5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9" w:id="5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1" w:id="5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5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4" w:id="5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  <w:bookmarkEnd w:id="55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5" w:id="5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bookmarkEnd w:id="55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6" w:id="5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  <w:bookmarkEnd w:id="55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7" w:id="5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bookmarkEnd w:id="55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8" w:id="5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5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0" w:id="5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5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3" w:id="5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  <w:bookmarkEnd w:id="55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5" w:id="5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5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8" w:id="5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  <w:bookmarkEnd w:id="55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0" w:id="5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  <w:bookmarkEnd w:id="55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3" w:id="5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  <w:bookmarkEnd w:id="55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5" w:id="5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bookmarkEnd w:id="55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6" w:id="5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5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8" w:id="5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bookmarkEnd w:id="55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9" w:id="5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Workbook (Term 1, 2, 3, 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(includes free CD-ROM)</w:t>
            </w:r>
          </w:p>
          <w:bookmarkEnd w:id="55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2" w:id="5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3" w:id="5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  <w:bookmarkEnd w:id="55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4" w:id="5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5" w:id="5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(1,2)</w:t>
            </w:r>
          </w:p>
          <w:bookmarkEnd w:id="55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7" w:id="5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8" w:id="5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Resourse CD-ROM</w:t>
            </w:r>
          </w:p>
          <w:bookmarkEnd w:id="55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0" w:id="5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1" w:id="5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Material DVD</w:t>
            </w:r>
          </w:p>
          <w:bookmarkEnd w:id="55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3" w:id="5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4" w:id="5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Student’sOnlineMaterial</w:t>
            </w:r>
          </w:p>
          <w:bookmarkEnd w:id="55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6" w:id="5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  <w:bookmarkEnd w:id="55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7" w:id="5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5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9" w:id="5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bookmarkEnd w:id="55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1" w:id="5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3" w:id="5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bookmarkEnd w:id="55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6" w:id="5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Supplementary Materials forTeachers</w:t>
            </w:r>
          </w:p>
          <w:bookmarkEnd w:id="55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7" w:id="5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bookmarkEnd w:id="55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8" w:id="5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  <w:bookmarkEnd w:id="55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9" w:id="5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bookmarkEnd w:id="55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1" w:id="5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  <w:bookmarkEnd w:id="55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2" w:id="5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bookmarkEnd w:id="55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4" w:id="5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  <w:bookmarkEnd w:id="55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5" w:id="5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  <w:bookmarkEnd w:id="55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7" w:id="5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  <w:bookmarkEnd w:id="55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8" w:id="5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Class Audio CDs (1,2,3)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  <w:bookmarkEnd w:id="55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0" w:id="5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  <w:bookmarkEnd w:id="55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1" w:id="5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  <w:bookmarkEnd w:id="55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2" w:id="5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5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3" w:id="5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5" w:id="5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5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6" w:id="5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bookmarkEnd w:id="55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8" w:id="5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5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9" w:id="5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bookmarkEnd w:id="55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1" w:id="5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55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6" w:id="5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8" w:id="5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5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1" w:id="5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bookmarkEnd w:id="55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3" w:id="5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5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6" w:id="5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DigitalResources</w:t>
            </w:r>
          </w:p>
          <w:bookmarkEnd w:id="55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7" w:id="5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9" w:id="5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Olga Poluyeva,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GalymzhanKaramyrzayev</w:t>
            </w:r>
          </w:p>
          <w:bookmarkEnd w:id="55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2" w:id="5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bookmarkEnd w:id="55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4" w:id="5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Olga Poluyeva,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GalymzhanKaramyrzayev</w:t>
            </w:r>
          </w:p>
          <w:bookmarkEnd w:id="55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7" w:id="5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DigitalResources</w:t>
            </w:r>
          </w:p>
          <w:bookmarkEnd w:id="55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9" w:id="5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5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1" w:id="5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5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2" w:id="5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5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4" w:id="5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5" w:id="5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  <w:bookmarkEnd w:id="55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7" w:id="5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5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8" w:id="5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5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0" w:id="5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  <w:bookmarkEnd w:id="55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1" w:id="5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  <w:bookmarkEnd w:id="55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3" w:id="5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5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4" w:id="5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5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6" w:id="5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5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7" w:id="5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  <w:bookmarkEnd w:id="55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9" w:id="5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5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0" w:id="5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  <w:bookmarkEnd w:id="55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2" w:id="5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5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3" w:id="5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5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5" w:id="5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6" w:id="5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 Workbook</w:t>
            </w:r>
          </w:p>
          <w:bookmarkEnd w:id="56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7" w:id="5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Annie Cornford,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 Watkins</w:t>
            </w:r>
          </w:p>
          <w:bookmarkEnd w:id="56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8" w:id="5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(Humanities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  <w:bookmarkEnd w:id="56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0" w:id="5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Anna Cole,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 Mallows</w:t>
            </w:r>
          </w:p>
          <w:bookmarkEnd w:id="56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1" w:id="5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 Class CDs (1,2)</w:t>
            </w:r>
          </w:p>
          <w:bookmarkEnd w:id="56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2" w:id="5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4" w:id="5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56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8" w:id="5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Digital Resources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0" w:id="5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2" w:id="5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6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4" w:id="5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6" w:id="5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6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0" w:id="5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Digital Resources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2" w:id="5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  <w:bookmarkEnd w:id="56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4" w:id="5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56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6" w:id="5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8" w:id="5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56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0" w:id="5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Digital Resources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  <w:bookmarkEnd w:id="56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2" w:id="5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6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4" w:id="5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5" w:id="5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bookmarkEnd w:id="56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7" w:id="5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8" w:id="5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  <w:bookmarkEnd w:id="56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0" w:id="5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1" w:id="5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6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3" w:id="5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4" w:id="5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  <w:bookmarkEnd w:id="56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6" w:id="5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7" w:id="5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6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9" w:id="5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0" w:id="5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  <w:bookmarkEnd w:id="56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2" w:id="5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3" w:id="5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bookmarkEnd w:id="56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5" w:id="5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6" w:id="5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  <w:bookmarkEnd w:id="56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8" w:id="5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bookmarkEnd w:id="56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9" w:id="5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6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1" w:id="5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Jessica Williams,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Chris Sowton,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  <w:bookmarkEnd w:id="56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3" w:id="5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</w:t>
            </w:r>
          </w:p>
          <w:bookmarkEnd w:id="56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5" w:id="5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Lewis Lansford,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Robyn Brinks Lockwood,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  <w:bookmarkEnd w:id="56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7" w:id="5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Suplementary Materials for Teachers </w:t>
            </w:r>
          </w:p>
          <w:bookmarkEnd w:id="56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9" w:id="5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bookmarkEnd w:id="56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0" w:id="5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  <w:bookmarkEnd w:id="56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2" w:id="5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Lewis Lansford,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Robyn Brinks Lockwood,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  <w:bookmarkEnd w:id="56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4" w:id="5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6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6" w:id="5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Frances Treloar,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 Holley</w:t>
            </w:r>
          </w:p>
          <w:bookmarkEnd w:id="56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7" w:id="5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  <w:bookmarkEnd w:id="56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9" w:id="5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(1,2)</w:t>
            </w:r>
          </w:p>
          <w:bookmarkEnd w:id="56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1" w:id="5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bookmarkEnd w:id="56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3" w:id="5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  <w:bookmarkEnd w:id="56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7" w:id="5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  <w:bookmarkEnd w:id="56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8" w:id="5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bookmarkEnd w:id="56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0" w:id="5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6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2" w:id="5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bookmarkEnd w:id="56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4" w:id="5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  <w:bookmarkEnd w:id="56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8" w:id="5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  <w:bookmarkEnd w:id="56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0" w:id="5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56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2" w:id="5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  <w:bookmarkEnd w:id="56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4" w:id="5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  <w:bookmarkEnd w:id="56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B2 forKazakhstan (Humanities )Workbook Audio CD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6" w:id="5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6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)Teacher`s Book with DVD-ROM and Digibook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7" w:id="5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6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8" w:id="5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  <w:bookmarkEnd w:id="56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11HumanitiesStudent’s Online Material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9" w:id="5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6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1" w:id="5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G.Bekzhanova,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6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5" w:id="5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  <w:bookmarkEnd w:id="56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7" w:id="5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6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1" w:id="5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  <w:bookmarkEnd w:id="56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3" w:id="5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6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6" w:id="5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Supplementary materials for teachers </w:t>
            </w:r>
          </w:p>
          <w:bookmarkEnd w:id="56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8" w:id="5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  <w:bookmarkEnd w:id="56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0" w:id="5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Workbook&amp; Grammar book </w:t>
            </w:r>
          </w:p>
          <w:bookmarkEnd w:id="56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2" w:id="5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4" w:id="5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  <w:bookmarkEnd w:id="56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6" w:id="5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8" w:id="5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CDs </w:t>
            </w:r>
          </w:p>
          <w:bookmarkEnd w:id="56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0" w:id="5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2" w:id="5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  <w:bookmarkEnd w:id="56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4" w:id="5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6" w:id="5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  <w:bookmarkEnd w:id="56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8" w:id="5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0" w:id="5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Activity Book </w:t>
            </w:r>
          </w:p>
          <w:bookmarkEnd w:id="56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2" w:id="5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4" w:id="5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  <w:bookmarkEnd w:id="56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6" w:id="5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8" w:id="5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6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0" w:id="5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2" w:id="5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CD-ROM</w:t>
            </w:r>
          </w:p>
          <w:bookmarkEnd w:id="56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4" w:id="5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6" w:id="5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  <w:bookmarkEnd w:id="56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8" w:id="5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KazakhstanGrade 11 (Science Schools) Teacher`s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0" w:id="5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2" w:id="5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CDs </w:t>
            </w:r>
          </w:p>
          <w:bookmarkEnd w:id="56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3" w:id="5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5" w:id="5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  <w:bookmarkEnd w:id="56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6" w:id="5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8" w:id="5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Video (PAL) </w:t>
            </w:r>
          </w:p>
          <w:bookmarkEnd w:id="56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9" w:id="5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1" w:id="5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DVDActivity Book</w:t>
            </w:r>
          </w:p>
          <w:bookmarkEnd w:id="56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3" w:id="5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6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5" w:id="5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BookKEY</w:t>
            </w:r>
          </w:p>
          <w:bookmarkEnd w:id="57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6" w:id="5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8" w:id="5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  <w:bookmarkEnd w:id="57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0" w:id="5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2" w:id="5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CD-ROM</w:t>
            </w:r>
          </w:p>
          <w:bookmarkEnd w:id="57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4" w:id="5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bookmarkEnd w:id="57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6" w:id="5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bookmarkEnd w:id="57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8" w:id="5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 Falla,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Paul Kelly,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Helen Wendholt,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  <w:bookmarkEnd w:id="57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2" w:id="5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  <w:bookmarkEnd w:id="57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4" w:id="5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Helen Halliwell,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Katherine Stannett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Bowell</w:t>
            </w:r>
          </w:p>
          <w:bookmarkEnd w:id="57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6" w:id="5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Audio CDs </w:t>
            </w:r>
          </w:p>
          <w:bookmarkEnd w:id="57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8" w:id="5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  <w:bookmarkEnd w:id="57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9" w:id="5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Resource Disk </w:t>
            </w:r>
          </w:p>
          <w:bookmarkEnd w:id="57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1" w:id="5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  <w:bookmarkEnd w:id="57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Кескін карталар. Ежелгі Қазақстан тарихы / Контурные карты. История древнего Казахстана.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Кескін карталар. Орта ғасырлардағы Қазақстан тарихы / Контурные карты. История Казахстана в период средневековья.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2" w:id="5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Оқутуш методикиси.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1-қисим</w:t>
            </w:r>
          </w:p>
          <w:bookmarkEnd w:id="57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4" w:id="5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Азнибақиева,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6" w:id="5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Оқутуш методикиси.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2-қисим</w:t>
            </w:r>
          </w:p>
          <w:bookmarkEnd w:id="57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8" w:id="5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Һошурова</w:t>
            </w:r>
          </w:p>
          <w:bookmarkEnd w:id="57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9" w:id="5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 һөснихәт</w:t>
            </w:r>
          </w:p>
          <w:bookmarkEnd w:id="57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0" w:id="5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Азнибақиева,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2" w:id="5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2-қисим.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№1-иш дәптири,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№2-иш дәптири</w:t>
            </w:r>
          </w:p>
          <w:bookmarkEnd w:id="57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5" w:id="5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Һошурова</w:t>
            </w:r>
          </w:p>
          <w:bookmarkEnd w:id="57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6" w:id="5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 дәптири.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1-бөлүм</w:t>
            </w:r>
          </w:p>
          <w:bookmarkEnd w:id="57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8" w:id="5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Мәдхалықова,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  <w:bookmarkEnd w:id="57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3" w:id="5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"Мектеп"</w:t>
            </w:r>
          </w:p>
          <w:bookmarkEnd w:id="572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4" w:id="5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Ишд әптири.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2-бөлүм</w:t>
            </w:r>
          </w:p>
          <w:bookmarkEnd w:id="57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6" w:id="5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Мұқашева</w:t>
            </w:r>
          </w:p>
          <w:bookmarkEnd w:id="57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0" w:id="5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"Мектеп"</w:t>
            </w:r>
          </w:p>
          <w:bookmarkEnd w:id="5727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1" w:id="5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  <w:bookmarkEnd w:id="57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2" w:id="5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Сапақов,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Васева,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Жамиева,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Қусаинова,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Тасболатова</w:t>
            </w:r>
          </w:p>
          <w:bookmarkEnd w:id="57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7" w:id="5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"Мектеп"</w:t>
            </w:r>
          </w:p>
          <w:bookmarkEnd w:id="573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8" w:id="5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  <w:bookmarkEnd w:id="57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9" w:id="5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Байтенова,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Сауқатова,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Сейтахметова,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bookmarkEnd w:id="57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4" w:id="5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"Мектеп"</w:t>
            </w:r>
          </w:p>
          <w:bookmarkEnd w:id="5733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5" w:id="5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Жетписбаева</w:t>
            </w:r>
          </w:p>
          <w:bookmarkEnd w:id="57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9" w:id="5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  <w:bookmarkEnd w:id="57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0" w:id="5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Жетписбаева</w:t>
            </w:r>
          </w:p>
          <w:bookmarkEnd w:id="57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4" w:id="5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7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5" w:id="5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Омарова </w:t>
            </w:r>
          </w:p>
          <w:bookmarkEnd w:id="57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6" w:id="5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  <w:bookmarkEnd w:id="57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7" w:id="5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Оразалиева,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Рембакиева,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Ушурова</w:t>
            </w:r>
          </w:p>
          <w:bookmarkEnd w:id="57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0" w:id="5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1" w:id="5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№1-иш дәптири,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№2-иш дәптири</w:t>
            </w:r>
          </w:p>
          <w:bookmarkEnd w:id="57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3" w:id="5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Оқутуш методикиси.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57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5" w:id="5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Қурбанова,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57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7" w:id="5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  <w:bookmarkEnd w:id="57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8" w:id="5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Қурбанова,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57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0" w:id="5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  <w:bookmarkEnd w:id="57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1" w:id="5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2" w:id="5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3" w:id="5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7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4" w:id="5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5" w:id="5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  <w:bookmarkEnd w:id="57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6" w:id="5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  <w:bookmarkEnd w:id="57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7" w:id="5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  <w:bookmarkEnd w:id="57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8" w:id="5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</w:t>
            </w:r>
          </w:p>
          <w:bookmarkEnd w:id="57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0" w:id="5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1" w:id="5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ишдәптири.</w:t>
            </w:r>
          </w:p>
          <w:bookmarkEnd w:id="57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2" w:id="5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</w:t>
            </w:r>
          </w:p>
          <w:bookmarkEnd w:id="57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3" w:id="5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57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6" w:id="5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 1, 2, 3, 4 бөлүм</w:t>
            </w:r>
          </w:p>
          <w:bookmarkEnd w:id="57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7" w:id="5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bookmarkEnd w:id="57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9" w:id="5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7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0" w:id="5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57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6" w:id="5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  <w:bookmarkEnd w:id="57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7" w:id="5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Кошкеева,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  <w:bookmarkEnd w:id="57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2" w:id="5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3" w:id="5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Азнибақиева,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Илиева </w:t>
            </w:r>
          </w:p>
          <w:bookmarkEnd w:id="57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5" w:id="5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  <w:bookmarkEnd w:id="57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6" w:id="5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  <w:bookmarkEnd w:id="57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7" w:id="5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  <w:bookmarkEnd w:id="57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9" w:id="5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7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0" w:id="5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1" w:id="5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2" w:id="5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3" w:id="5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  <w:bookmarkEnd w:id="57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4" w:id="5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Методикилиқ қурал.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  <w:bookmarkEnd w:id="57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6" w:id="5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Мынжасарова,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57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9" w:id="5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 дәптири.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  <w:bookmarkEnd w:id="57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1" w:id="5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  <w:bookmarkEnd w:id="57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3" w:id="5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Әхбаратлиқ – коммуникацияликтехнологияләр.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</w:t>
            </w:r>
          </w:p>
          <w:bookmarkEnd w:id="57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–ПВ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4" w:id="5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Оралбекова </w:t>
            </w:r>
          </w:p>
          <w:bookmarkEnd w:id="57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6" w:id="5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  <w:bookmarkEnd w:id="57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7" w:id="5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  <w:bookmarkEnd w:id="57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9" w:id="5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0" w:id="5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Тохтахунова,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57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2" w:id="5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  <w:bookmarkEnd w:id="57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3" w:id="5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bookmarkEnd w:id="57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4" w:id="5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5" w:id="5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7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6" w:id="5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57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7" w:id="5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 дәптири</w:t>
            </w:r>
          </w:p>
          <w:bookmarkEnd w:id="57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8" w:id="5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57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9" w:id="5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7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0" w:id="5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57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3" w:id="5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 дәптири.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57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5" w:id="5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57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9" w:id="5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Өзини-өзит 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57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0" w:id="5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  <w:bookmarkEnd w:id="57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2" w:id="5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  <w:bookmarkEnd w:id="57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3" w:id="5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  <w:bookmarkEnd w:id="58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5" w:id="5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  <w:bookmarkEnd w:id="58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6" w:id="5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  <w:bookmarkEnd w:id="58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7" w:id="5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8" w:id="5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  <w:bookmarkEnd w:id="58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1" w:id="5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  <w:bookmarkEnd w:id="58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2" w:id="5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8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6" w:id="5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  <w:bookmarkEnd w:id="58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7" w:id="5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8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1" w:id="5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  <w:bookmarkEnd w:id="58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2" w:id="5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8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5" w:id="5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Методикилиқ қолланма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  <w:bookmarkEnd w:id="58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7" w:id="5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58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0" w:id="5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Бакаш</w:t>
            </w:r>
          </w:p>
          <w:bookmarkEnd w:id="58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2" w:id="5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3" w:id="5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  <w:bookmarkEnd w:id="58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5" w:id="5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Һәмраев,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Ниязова,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  <w:bookmarkEnd w:id="58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7" w:id="5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Садирова,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Зилавдинова,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  <w:bookmarkEnd w:id="58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0" w:id="5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  <w:bookmarkEnd w:id="58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1" w:id="5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8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4" w:id="5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үчүнн усха. Методикилиқ қолланма</w:t>
            </w:r>
          </w:p>
          <w:bookmarkEnd w:id="58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5" w:id="5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8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9" w:id="5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0" w:id="5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  <w:bookmarkEnd w:id="58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3" w:id="5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Методикилиқ қолланма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  <w:bookmarkEnd w:id="58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5" w:id="5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58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8" w:id="5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9" w:id="5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58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4" w:id="5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5" w:id="5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Арзиев,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  <w:bookmarkEnd w:id="58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7" w:id="5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  <w:bookmarkEnd w:id="58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8" w:id="5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  <w:bookmarkEnd w:id="58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9" w:id="5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Ізғұттынова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</w:t>
            </w:r>
          </w:p>
          <w:bookmarkEnd w:id="58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1" w:id="5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Методикилиққолланма</w:t>
            </w:r>
          </w:p>
          <w:bookmarkEnd w:id="58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2" w:id="5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  <w:bookmarkEnd w:id="58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5" w:id="5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Садиров,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  <w:bookmarkEnd w:id="58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7" w:id="5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Садиров,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  <w:bookmarkEnd w:id="58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9" w:id="5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58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0" w:id="5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Бердибаева</w:t>
            </w:r>
          </w:p>
          <w:bookmarkEnd w:id="58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2" w:id="5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3" w:id="5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  <w:bookmarkEnd w:id="58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6" w:id="5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7" w:id="5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  <w:bookmarkEnd w:id="58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8" w:id="5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8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9" w:id="5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Муһәммәтова,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  <w:bookmarkEnd w:id="58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1" w:id="5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2" w:id="5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Ниязова,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Исмайилжанова,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  <w:bookmarkEnd w:id="58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5" w:id="5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bookmarkEnd w:id="58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6" w:id="5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  <w:bookmarkEnd w:id="58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7" w:id="5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8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8" w:id="5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  <w:bookmarkEnd w:id="58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9" w:id="5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58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0" w:id="5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</w:t>
            </w:r>
          </w:p>
          <w:bookmarkEnd w:id="58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Тәдбикарлиқвәти?арәтасаслири.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2" w:id="5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  <w:bookmarkEnd w:id="58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4" w:id="5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Һашимова,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Илиева </w:t>
            </w:r>
          </w:p>
          <w:bookmarkEnd w:id="58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6" w:id="5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М. Савутова</w:t>
            </w:r>
          </w:p>
          <w:bookmarkEnd w:id="58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7" w:id="5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Р. Һәмраева</w:t>
            </w:r>
          </w:p>
          <w:bookmarkEnd w:id="58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8" w:id="5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Юнусова,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Р. Һашимова,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Илиева </w:t>
            </w:r>
          </w:p>
          <w:bookmarkEnd w:id="58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0" w:id="5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Дуганова </w:t>
            </w:r>
          </w:p>
          <w:bookmarkEnd w:id="58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1" w:id="5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58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2" w:id="5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Дуганова </w:t>
            </w:r>
          </w:p>
          <w:bookmarkEnd w:id="58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3" w:id="5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58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4" w:id="5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  <w:bookmarkEnd w:id="58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9 (8) класса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Мұғалімдерге арналған оқу құралы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6" w:id="5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М.Шаймерденова,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Е. Куркеев</w:t>
            </w:r>
          </w:p>
          <w:bookmarkEnd w:id="58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8" w:id="5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 таълими.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bookmarkEnd w:id="58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0" w:id="5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8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2" w:id="5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 таълими.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Хуснихат №1, 2, 3</w:t>
            </w:r>
          </w:p>
          <w:bookmarkEnd w:id="58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3" w:id="5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8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5" w:id="5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 таълими.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3-қисм.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  <w:bookmarkEnd w:id="58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7" w:id="5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 </w:t>
            </w:r>
          </w:p>
          <w:bookmarkEnd w:id="58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9" w:id="5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 дафтари.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булим.</w:t>
            </w:r>
          </w:p>
          <w:bookmarkEnd w:id="58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1" w:id="5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Мәдхалықова,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  <w:bookmarkEnd w:id="58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6" w:id="5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 дафтари.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булим</w:t>
            </w:r>
          </w:p>
          <w:bookmarkEnd w:id="58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8" w:id="5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Мұқашева</w:t>
            </w:r>
          </w:p>
          <w:bookmarkEnd w:id="58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2" w:id="5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  <w:bookmarkEnd w:id="58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3" w:id="5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Сапақов,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Васева,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Жамиева,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Құсайынова,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bookmarkEnd w:id="58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8" w:id="5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Дунëтаниш.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  <w:bookmarkEnd w:id="58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9" w:id="5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Попова,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Саукатова,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Сейтахметова,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bookmarkEnd w:id="58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4" w:id="5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услубий қулланм.</w:t>
            </w:r>
          </w:p>
          <w:bookmarkEnd w:id="58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5" w:id="5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bookmarkEnd w:id="58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9" w:id="5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Уқувчи дафтари</w:t>
            </w:r>
          </w:p>
          <w:bookmarkEnd w:id="58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0" w:id="5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bookmarkEnd w:id="58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4" w:id="5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  <w:bookmarkEnd w:id="58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5" w:id="5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Тузувчи: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 </w:t>
            </w:r>
          </w:p>
          <w:bookmarkEnd w:id="58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6" w:id="5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Услубий қулланма</w:t>
            </w:r>
          </w:p>
          <w:bookmarkEnd w:id="58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7" w:id="5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 №1, 2</w:t>
            </w:r>
          </w:p>
          <w:bookmarkEnd w:id="58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8" w:id="5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58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9" w:id="5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8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1" w:id="5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 №1, №2</w:t>
            </w:r>
          </w:p>
          <w:bookmarkEnd w:id="58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2" w:id="5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58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4" w:id="5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58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5" w:id="5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8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7" w:id="5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58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8" w:id="5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8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0" w:id="5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2, 3,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  <w:bookmarkEnd w:id="58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2" w:id="5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  <w:bookmarkEnd w:id="58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4" w:id="5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дафтари</w:t>
            </w:r>
          </w:p>
          <w:bookmarkEnd w:id="58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5" w:id="5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Зворыгина,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Избасарова,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Лауто,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Помогайко,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  <w:bookmarkEnd w:id="58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0" w:id="5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Укувчи дафтари</w:t>
            </w:r>
          </w:p>
          <w:bookmarkEnd w:id="58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1" w:id="5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Муқажонова,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Акимбоева,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Изғуттинова,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Оналбоева,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Ахатова</w:t>
            </w:r>
          </w:p>
          <w:bookmarkEnd w:id="58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6" w:id="5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  <w:bookmarkEnd w:id="59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7" w:id="5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Тузувчилар: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  <w:bookmarkEnd w:id="59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1" w:id="5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дафтари</w:t>
            </w:r>
          </w:p>
          <w:bookmarkEnd w:id="59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–Жазушы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2" w:id="5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  <w:bookmarkEnd w:id="59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3" w:id="5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59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5" w:id="5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  <w:bookmarkEnd w:id="590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6" w:id="5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9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8" w:id="5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Ишдафтари.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  <w:bookmarkEnd w:id="59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0" w:id="5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  <w:bookmarkEnd w:id="59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2" w:id="5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59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3" w:id="5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 коммуникацион технологиялари.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  <w:bookmarkEnd w:id="59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4" w:id="5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Кадыркулов,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</w:t>
            </w:r>
          </w:p>
          <w:bookmarkEnd w:id="59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5" w:id="5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  <w:bookmarkEnd w:id="59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6" w:id="5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59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8" w:id="5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  <w:bookmarkEnd w:id="59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9" w:id="5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59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1" w:id="5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  <w:bookmarkEnd w:id="59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2" w:id="5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59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3" w:id="5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услубий қулланма</w:t>
            </w:r>
          </w:p>
          <w:bookmarkEnd w:id="59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4" w:id="5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О.Токовенко</w:t>
            </w:r>
          </w:p>
          <w:bookmarkEnd w:id="59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6" w:id="5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Уқувчи дафтари</w:t>
            </w:r>
          </w:p>
          <w:bookmarkEnd w:id="592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7" w:id="5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Токовенко</w:t>
            </w:r>
          </w:p>
          <w:bookmarkEnd w:id="59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9" w:id="5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  <w:bookmarkEnd w:id="59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0" w:id="5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  <w:bookmarkEnd w:id="59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1" w:id="5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59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3" w:id="5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7" w:id="5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59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9" w:id="5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3" w:id="5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учунн усха)</w:t>
            </w:r>
          </w:p>
          <w:bookmarkEnd w:id="59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5" w:id="5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9" w:id="5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59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0" w:id="5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(Тузувчилар)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Турдикулов,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  <w:bookmarkEnd w:id="59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4" w:id="5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59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6" w:id="5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  <w:bookmarkEnd w:id="59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9" w:id="5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59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1" w:id="5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4" w:id="5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bookmarkEnd w:id="59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5" w:id="5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Керимбаева,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Г.Калиева</w:t>
            </w:r>
          </w:p>
          <w:bookmarkEnd w:id="59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7" w:id="5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59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9" w:id="5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3" w:id="5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59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5" w:id="5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59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8" w:id="5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59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9" w:id="5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(Тузувчилар)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Турдиқулов,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  <w:bookmarkEnd w:id="59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3" w:id="5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  <w:bookmarkEnd w:id="59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5" w:id="5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 </w:t>
            </w:r>
          </w:p>
          <w:bookmarkEnd w:id="59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0" w:id="5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  <w:bookmarkEnd w:id="59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2" w:id="5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  <w:bookmarkEnd w:id="59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5" w:id="5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59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6" w:id="5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  <w:bookmarkEnd w:id="59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8" w:id="5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услубий қулланма</w:t>
            </w:r>
          </w:p>
          <w:bookmarkEnd w:id="59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9" w:id="5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 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Леканова</w:t>
            </w:r>
          </w:p>
          <w:bookmarkEnd w:id="59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1" w:id="5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59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2" w:id="5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  <w:bookmarkEnd w:id="59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4" w:id="5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59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6" w:id="5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59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7" w:id="5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  <w:bookmarkEnd w:id="59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қӘлланма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9" w:id="5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А. Рысбаева,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  <w:bookmarkEnd w:id="59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2" w:id="5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  <w:bookmarkEnd w:id="59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3" w:id="5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Дафтариталаба</w:t>
            </w:r>
          </w:p>
          <w:bookmarkEnd w:id="59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4" w:id="5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bookmarkEnd w:id="59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8" w:id="5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Дастуриметодйбароимуаллим</w:t>
            </w:r>
          </w:p>
          <w:bookmarkEnd w:id="59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9" w:id="5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bookmarkEnd w:id="59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"Абайтану" и "Краеведение" для 5-11 классов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3" w:id="5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сынып</w:t>
            </w:r>
          </w:p>
          <w:bookmarkEnd w:id="59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5" w:id="5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</w:t>
            </w:r>
          </w:p>
          <w:bookmarkEnd w:id="59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7" w:id="5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  <w:bookmarkEnd w:id="59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8" w:id="5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сынып</w:t>
            </w:r>
          </w:p>
          <w:bookmarkEnd w:id="59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9" w:id="5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  <w:bookmarkEnd w:id="59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0" w:id="5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Қорабай,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Әбдіғалиев,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Сужикова,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Ө. Әбдішүкірұлы,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Диденко,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 </w:t>
            </w:r>
          </w:p>
          <w:bookmarkEnd w:id="59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8" w:id="5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  <w:bookmarkEnd w:id="59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0" w:id="5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Абайтану: Мұғалім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мұғалімдеріне арналған әдістемелік құрал</w:t>
            </w:r>
          </w:p>
          <w:bookmarkEnd w:id="59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1" w:id="5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Құнафина,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  <w:bookmarkEnd w:id="59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3" w:id="5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  <w:bookmarkEnd w:id="59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5" w:id="5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59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7" w:id="5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Корабаев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Абдигалиев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Сужикова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Абдишукурулы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Диденко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  <w:bookmarkEnd w:id="59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литература для детей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5" w:id="5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 сөйлеп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  <w:bookmarkEnd w:id="59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6" w:id="5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Өміржанова,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  <w:bookmarkEnd w:id="59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8" w:id="5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Дауыссыз К, Х, дыбыстарын дұрыс айтуға үйрету.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  <w:bookmarkEnd w:id="59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9" w:id="5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 сөйлеп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  <w:bookmarkEnd w:id="59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0" w:id="5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Өміржанова,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  <w:bookmarkEnd w:id="59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 шрифтом Брайля 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2" w:id="5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59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3" w:id="5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59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4" w:id="5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  <w:bookmarkEnd w:id="59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5" w:id="5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59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6" w:id="5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59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7" w:id="5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59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8" w:id="5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59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9" w:id="5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59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1" w:id="5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 № 1, 2</w:t>
            </w:r>
          </w:p>
          <w:bookmarkEnd w:id="59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2" w:id="5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598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4" w:id="5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  <w:bookmarkEnd w:id="59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5" w:id="5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59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7" w:id="5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59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8" w:id="5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59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0" w:id="5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  <w:bookmarkEnd w:id="59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1" w:id="5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  <w:bookmarkEnd w:id="59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2" w:id="5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59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3" w:id="5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  <w:bookmarkEnd w:id="59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4" w:id="5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Рельефті-нүктелі әліппе. Әдістемелік нұсқау.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зақымдалған бастауыш сынып мұғалімдеріне арналған</w:t>
            </w:r>
          </w:p>
          <w:bookmarkEnd w:id="59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6" w:id="5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59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Вишневская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7" w:id="6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дәптері№ 1, 2, 3, 4, 5</w:t>
            </w:r>
          </w:p>
          <w:bookmarkEnd w:id="60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8" w:id="6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60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0" w:id="6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bookmarkEnd w:id="6002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1" w:id="6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600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2" w:id="6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Жакеева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60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5" w:id="6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bookmarkEnd w:id="6005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6" w:id="6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  <w:bookmarkEnd w:id="60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7" w:id="6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bookmarkEnd w:id="60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0" w:id="6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 № 1, 2, 3, 4</w:t>
            </w:r>
          </w:p>
          <w:bookmarkEnd w:id="60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1" w:id="6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  <w:bookmarkEnd w:id="60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7" w:id="6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  <w:bookmarkEnd w:id="60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8" w:id="6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60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2" w:id="6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  <w:bookmarkEnd w:id="60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3" w:id="6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  <w:bookmarkEnd w:id="60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5" w:id="6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  <w:bookmarkEnd w:id="60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6" w:id="6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bookmarkEnd w:id="60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 4-сынып оқушыларына арналған жұмыс дәптері №1-4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0" w:id="6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60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4" w:id="6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60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7" w:id="6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  <w:bookmarkEnd w:id="60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9" w:id="6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4-сынып оқушыларына арналған жұмыс дәптері №1-8</w:t>
            </w:r>
          </w:p>
          <w:bookmarkEnd w:id="60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0" w:id="6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60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3" w:id="6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  <w:bookmarkEnd w:id="60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 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6" w:id="6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bookmarkEnd w:id="60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7" w:id="6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  <w:bookmarkEnd w:id="60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9" w:id="6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60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0" w:id="6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2" w:id="6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3" w:id="6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60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5" w:id="6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60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6" w:id="6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  <w:bookmarkEnd w:id="60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8" w:id="6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9" w:id="6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0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0" w:id="6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60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1" w:id="6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0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2" w:id="6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0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4" w:id="6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60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5" w:id="6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0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7" w:id="6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Юлдабаева</w:t>
            </w:r>
          </w:p>
          <w:bookmarkEnd w:id="60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8" w:id="6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  <w:bookmarkEnd w:id="60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9" w:id="6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Юлдабаева</w:t>
            </w:r>
          </w:p>
          <w:bookmarkEnd w:id="60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0" w:id="6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  <w:bookmarkEnd w:id="60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1" w:id="6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Өміржанова,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</w:t>
            </w:r>
          </w:p>
          <w:bookmarkEnd w:id="60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3" w:id="6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 № 1, 2</w:t>
            </w:r>
          </w:p>
          <w:bookmarkEnd w:id="60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4" w:id="6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Өміржанова,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</w:t>
            </w:r>
          </w:p>
          <w:bookmarkEnd w:id="60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6" w:id="6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4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7" w:id="6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8" w:id="6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9" w:id="6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0" w:id="6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1" w:id="6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0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3" w:id="6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4" w:id="6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0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6" w:id="6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7" w:id="6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  <w:bookmarkEnd w:id="60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9" w:id="6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тілд 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0" w:id="6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  <w:bookmarkEnd w:id="60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2" w:id="6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0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3" w:id="6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0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4" w:id="6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0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5" w:id="6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6" w:id="6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0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7" w:id="6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8" w:id="6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0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9" w:id="6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3 сыныбына арналған жұмыс дәптері</w:t>
            </w:r>
          </w:p>
          <w:bookmarkEnd w:id="60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0" w:id="6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1" w:id="6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3 сыныбына арналған әдістемелік нұсқау</w:t>
            </w:r>
          </w:p>
          <w:bookmarkEnd w:id="60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2" w:id="6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3" w:id="6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бірінші бөліміне арналған жұмыс дәптері</w:t>
            </w:r>
          </w:p>
          <w:bookmarkEnd w:id="60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4" w:id="6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бірінші бөліміне арналған әдістемелік нұсқау</w:t>
            </w:r>
          </w:p>
          <w:bookmarkEnd w:id="606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5" w:id="6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6" w:id="6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60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8" w:id="6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9" w:id="6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60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1" w:id="6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</w:t>
            </w:r>
          </w:p>
          <w:bookmarkEnd w:id="60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2" w:id="6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60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3" w:id="6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7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4" w:id="6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  <w:bookmarkEnd w:id="60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6" w:id="6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7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7" w:id="6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  <w:bookmarkEnd w:id="60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9" w:id="6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07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0" w:id="6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  <w:bookmarkEnd w:id="60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1" w:id="6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0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2" w:id="6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  <w:bookmarkEnd w:id="60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3" w:id="6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</w:t>
            </w:r>
          </w:p>
          <w:bookmarkEnd w:id="60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4" w:id="6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Айналадағыә 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60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5" w:id="6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60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6" w:id="6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  <w:bookmarkEnd w:id="60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7" w:id="6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Кестелік көбейту және бөлу. Білім алуда ерекше қажеттіліктері бар оқушыларға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  <w:bookmarkEnd w:id="60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9" w:id="6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  <w:bookmarkEnd w:id="608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0" w:id="6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Кестелік көбейту және бөлу.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bookmarkEnd w:id="60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2" w:id="6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  <w:bookmarkEnd w:id="60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3" w:id="6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Алтыбаева,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  <w:bookmarkEnd w:id="60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6" w:id="6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Алтыбаева,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  <w:bookmarkEnd w:id="60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9" w:id="6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  <w:bookmarkEnd w:id="60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0" w:id="6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0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1" w:id="6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  <w:bookmarkEnd w:id="609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2" w:id="6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09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3" w:id="6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4" w:id="6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0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5" w:id="6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0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6" w:id="6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7" w:id="6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1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9" w:id="6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0" w:id="6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1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2" w:id="6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3" w:id="6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  <w:bookmarkEnd w:id="61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5" w:id="6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6" w:id="6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  <w:bookmarkEnd w:id="61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8" w:id="6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10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9" w:id="6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  <w:bookmarkEnd w:id="61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0" w:id="6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1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1" w:id="6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  <w:bookmarkEnd w:id="61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2" w:id="6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</w:t>
            </w:r>
          </w:p>
          <w:bookmarkEnd w:id="61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3" w:id="6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1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4" w:id="6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5" w:id="6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  <w:bookmarkEnd w:id="61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6" w:id="6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  <w:bookmarkEnd w:id="611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8" w:id="6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bookmarkEnd w:id="611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9" w:id="6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bookmarkEnd w:id="61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0" w:id="6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1" w:id="6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61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3" w:id="6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4" w:id="6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61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6" w:id="6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7" w:id="6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  <w:bookmarkEnd w:id="61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9" w:id="6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0" w:id="6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  <w:bookmarkEnd w:id="61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2" w:id="6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12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3" w:id="6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  <w:bookmarkEnd w:id="61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4" w:id="6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1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5" w:id="6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  <w:bookmarkEnd w:id="61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6" w:id="6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3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7" w:id="6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8" w:id="6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9" w:id="6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1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0" w:id="6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1" w:id="6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1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2" w:id="6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3" w:id="6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4" w:id="6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5" w:id="6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6" w:id="6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7" w:id="6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1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9" w:id="6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0" w:id="6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  <w:bookmarkEnd w:id="61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2" w:id="6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3" w:id="6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  <w:bookmarkEnd w:id="61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5" w:id="6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 дәптері</w:t>
            </w:r>
          </w:p>
          <w:bookmarkEnd w:id="61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6" w:id="6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  <w:bookmarkEnd w:id="61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8" w:id="6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14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9" w:id="6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1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0" w:id="6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15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1" w:id="6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1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2" w:id="6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5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3" w:id="6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  <w:bookmarkEnd w:id="61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5" w:id="6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615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6" w:id="6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  <w:bookmarkEnd w:id="61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8" w:id="6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5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9" w:id="6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 </w:t>
            </w:r>
          </w:p>
          <w:bookmarkEnd w:id="61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0" w:id="6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1" w:id="6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 </w:t>
            </w:r>
          </w:p>
          <w:bookmarkEnd w:id="61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2" w:id="6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 </w:t>
            </w:r>
          </w:p>
          <w:bookmarkEnd w:id="616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3" w:id="6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bookmarkEnd w:id="61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логопедтнр мен тәрбиешілерге арналған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4" w:id="6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6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5" w:id="6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61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6" w:id="6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7" w:id="6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  <w:bookmarkEnd w:id="61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9" w:id="6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1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0" w:id="6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1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1" w:id="6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2" w:id="6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7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3" w:id="6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1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4" w:id="6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Көмекші мектепке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  <w:bookmarkEnd w:id="617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6" w:id="6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7" w:id="6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Көмекші мектепке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9" w:id="6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0" w:id="6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  <w:bookmarkEnd w:id="61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Әдістемелік құрал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1" w:id="6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  <w:bookmarkEnd w:id="61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2" w:id="6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bookmarkEnd w:id="61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3" w:id="6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Каменова,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  <w:bookmarkEnd w:id="61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5" w:id="6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Хвойницкая,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  <w:bookmarkEnd w:id="61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6" w:id="6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8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7" w:id="6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  <w:bookmarkEnd w:id="618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8" w:id="6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даму бұзылыстары бар балаларға арналған арнайы мектептің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10-сыныбына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1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1" w:id="6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2" w:id="6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мектептің10-сыныбына арналған жұмыс дәптері</w:t>
            </w:r>
          </w:p>
          <w:bookmarkEnd w:id="618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3" w:id="6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bookmarkEnd w:id="61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4" w:id="6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бірінші кезеңі (дайындық кезеңі).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18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6" w:id="6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бірінші кезеңі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(дайындық кезеңі)</w:t>
            </w:r>
          </w:p>
          <w:bookmarkEnd w:id="61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9" w:id="6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даму бұзылыстары бар балаларға арналған арнайы мектеп.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Оқу-әдістемелік кешен. "Қағазбен және қатырма қағазбен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Мұғалімге арналған бағдарламалық-әдістемелік кұрал.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bookmarkEnd w:id="61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5" w:id="6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bookmarkEnd w:id="61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6" w:id="6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өнеркәсібі.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даму бұзылыстары бар балаларға арналған арнайы мектеп. 2-бөлім.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"Моншақпен және шытыра моншақпен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Оқу-әдістемеліккешен</w:t>
            </w:r>
          </w:p>
          <w:bookmarkEnd w:id="619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0" w:id="6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bookmarkEnd w:id="619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1" w:id="6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 ебаулу.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Қолөнеркәсібі. "Моншақпен және шытыра моншақпен жұмыс":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  <w:bookmarkEnd w:id="61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3" w:id="6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 ркәсібі. "Моншақпен және шытыра моншақпен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619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5" w:id="6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даму бұзылыстары бар балаларға арналған арнайы мектеп.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бөлім. Оқу-әдістемелік кешен. "Қалдық материалдармен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кұрал. 2-бөлім</w:t>
            </w:r>
          </w:p>
          <w:bookmarkEnd w:id="61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9" w:id="6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bookmarkEnd w:id="61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 менжұмыс. Бұйымдарды жасаудың технологиялық картасы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0" w:id="6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Қалдық материалдармен жұмыс.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  <w:bookmarkEnd w:id="61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 ккешен. Сазбен және тұзды қамырмен жұмыс. Мұғалімге арналған бағдарламалық-әдістемелік кұрал.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1" w:id="6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Юдина,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Жагипарова,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  <w:bookmarkEnd w:id="619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Қолөнеркәсібі.Сазбенжұмыс. Жұмысдәптер №1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4" w:id="6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Бұйымдардың технологиялық картасы.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 </w:t>
            </w:r>
          </w:p>
          <w:bookmarkEnd w:id="61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5" w:id="6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  <w:bookmarkEnd w:id="62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6" w:id="6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Қолөнерк 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Тұздық амырме нжұмыс.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 </w:t>
            </w:r>
          </w:p>
          <w:bookmarkEnd w:id="62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9" w:id="6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 бөлім. Оқу-әдістемелік кешен. Ағашпен жұмыс. Мұғалімге арналған бағдарламалық-әдістемелік құрал. 2-бөлім</w:t>
            </w:r>
          </w:p>
          <w:bookmarkEnd w:id="62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1" w:id="6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  <w:bookmarkEnd w:id="62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жұмыс.Бұйымдарды жасаудың технологиялық картасы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 еркәсібі. Табиғи материалдармен жұмыс.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2" w:id="6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 ебаулу. Қолөнер кәсібі. Зерде даму бұзылыстары бар балаларға арналған арнайымектеп.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 бөлім. Оқу-әдістемелік кешен. Тоқыма материалдармен жұмыс </w:t>
            </w:r>
          </w:p>
          <w:bookmarkEnd w:id="62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3" w:id="6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  <w:bookmarkEnd w:id="62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баулу.Қолөнер кәсібі. Тоқыма материалдармен жұмыс. Изонить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4" w:id="6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Зерде даму бұзылыстары бар балаларға арналған арнайы мектеп (2- бөлім).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  <w:bookmarkEnd w:id="62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 ақағазбе нжұмыс. Бұйымдардың технологиялық картасы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7" w:id="6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кәcібі. Қағазбен және қатырма қағазбен жұмыс.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2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8" w:id="6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УМК, разработанные (адаптированные) шрифтом Брайля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незрячих обучающихся</w:t>
            </w:r>
          </w:p>
          <w:bookmarkEnd w:id="620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9" w:id="6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0" w:id="6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bookmarkEnd w:id="621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1" w:id="6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1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2" w:id="6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3" w:id="6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  <w:bookmarkEnd w:id="621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4" w:id="6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21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6" w:id="6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 </w:t>
            </w:r>
          </w:p>
          <w:bookmarkEnd w:id="62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7" w:id="6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2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9" w:id="6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0" w:id="6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1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1" w:id="6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2" w:id="6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3" w:id="6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Рсалдинова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5" w:id="6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2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6" w:id="6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Рсалдинова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8" w:id="6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9" w:id="6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0" w:id="6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  <w:bookmarkEnd w:id="62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1" w:id="6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  <w:bookmarkEnd w:id="62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2" w:id="6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  <w:bookmarkEnd w:id="62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3" w:id="6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Вишневская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  <w:bookmarkEnd w:id="62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0" w:id="6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1" w:id="6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Вишневская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  <w:bookmarkEnd w:id="62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8" w:id="6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 для школ с русским языком обучения</w:t>
            </w:r>
          </w:p>
          <w:bookmarkEnd w:id="62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9" w:id="6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  <w:bookmarkEnd w:id="62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3" w:id="6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  <w:bookmarkEnd w:id="623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4" w:id="6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Мадхалыкова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  <w:bookmarkEnd w:id="623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3" w:id="6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  <w:bookmarkEnd w:id="62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4" w:id="6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6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9" w:id="6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  <w:bookmarkEnd w:id="62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4" w:id="6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  <w:bookmarkEnd w:id="62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5" w:id="6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Лихобабенко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  <w:bookmarkEnd w:id="6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0" w:id="6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1-4 ч.</w:t>
            </w:r>
          </w:p>
          <w:bookmarkEnd w:id="62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1" w:id="6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Регель,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62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6" w:id="6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  <w:bookmarkEnd w:id="62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1" w:id="6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Лебедева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  <w:bookmarkEnd w:id="62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4" w:id="6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Mukhamedjanova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  <w:bookmarkEnd w:id="62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8" w:id="6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Рыгалова,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Берденова,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  <w:bookmarkEnd w:id="62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 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1" w:id="6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4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2" w:id="6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3" w:id="6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4" w:id="6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5" w:id="6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2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7" w:id="6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8" w:id="6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2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0" w:id="6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1" w:id="6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2" w:id="6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3" w:id="6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4" w:id="6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Рсалдинова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6" w:id="6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7" w:id="6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Рсалдинова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9" w:id="6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0" w:id="6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  <w:bookmarkEnd w:id="62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1" w:id="6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2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2" w:id="6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3" w:id="6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6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4" w:id="6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Кислякова 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62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5" w:id="6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6" w:id="6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2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8" w:id="6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6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9" w:id="6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2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1" w:id="6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7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2" w:id="6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62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4" w:id="6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7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Айдарбекова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5" w:id="6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27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6" w:id="6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2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7" w:id="6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27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8" w:id="6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2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9" w:id="6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7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0" w:id="6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1" w:id="6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8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2" w:id="6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  <w:bookmarkEnd w:id="62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3" w:id="6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для 1 отделения специальной школы для детей с нарушением интеллекта с русским языком обучения</w:t>
            </w:r>
          </w:p>
          <w:bookmarkEnd w:id="628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4" w:id="6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1 отделения специальной школы для детей с нарушением интеллекта с русским языком обучения</w:t>
            </w:r>
          </w:p>
          <w:bookmarkEnd w:id="628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5" w:id="6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8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6" w:id="6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Кислякова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628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7" w:id="6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8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8" w:id="6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Кислякова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62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9" w:id="6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8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0" w:id="6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8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1" w:id="6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9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2" w:id="6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629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3" w:id="6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9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4" w:id="6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29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5" w:id="6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62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6" w:id="6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29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7" w:id="6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62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8" w:id="6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9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9" w:id="6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29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0" w:id="6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29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1" w:id="6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0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2" w:id="6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табличного умножения и деления со школьниками, имеющими трудности в обучении.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  <w:bookmarkEnd w:id="630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4" w:id="6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Табличное умножение и деление.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  <w:bookmarkEnd w:id="630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6" w:id="6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  <w:bookmarkEnd w:id="6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Рабочая тетрадь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7" w:id="6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0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8" w:id="6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63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9" w:id="6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bookmarkEnd w:id="630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0" w:id="6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0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1" w:id="6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Летошко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  <w:bookmarkEnd w:id="63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3" w:id="6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тетрадь</w:t>
            </w:r>
          </w:p>
          <w:bookmarkEnd w:id="630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4" w:id="6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</w:t>
            </w:r>
          </w:p>
          <w:bookmarkEnd w:id="631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5" w:id="6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31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6" w:id="6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631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7" w:id="6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31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8" w:id="6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1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9" w:id="6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1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0" w:id="6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  <w:bookmarkEnd w:id="631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1" w:id="6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1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2" w:id="6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1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3" w:id="6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1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4" w:id="6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32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6" w:id="6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2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7" w:id="6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3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9" w:id="6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bookmarkEnd w:id="632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1" w:id="6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632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2" w:id="6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  <w:bookmarkEnd w:id="632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3" w:id="6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2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4" w:id="6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63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5" w:id="6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2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6" w:id="6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2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7" w:id="6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3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8" w:id="6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  <w:bookmarkEnd w:id="63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9" w:id="6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3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0" w:id="6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33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1" w:id="6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633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2" w:id="6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  <w:bookmarkEnd w:id="63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3" w:id="6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63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4" w:id="6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5" w:id="6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33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6" w:id="6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7" w:id="6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3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8" w:id="6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9" w:id="6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4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0" w:id="6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43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1" w:id="6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Летошко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  <w:bookmarkEnd w:id="63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3" w:id="6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4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4" w:id="6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34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5" w:id="6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3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6" w:id="6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bookmarkEnd w:id="634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7" w:id="6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bookmarkEnd w:id="63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8" w:id="6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5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9" w:id="6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Юлдабаева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  <w:bookmarkEnd w:id="63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1" w:id="6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5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2" w:id="6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Юлдабаева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  <w:bookmarkEnd w:id="63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4" w:id="6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5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5" w:id="6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3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7" w:id="6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bookmarkEnd w:id="635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8" w:id="6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  <w:bookmarkEnd w:id="63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0" w:id="6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bookmarkEnd w:id="635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1" w:id="6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  <w:bookmarkEnd w:id="635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2" w:id="6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6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3" w:id="6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  <w:bookmarkEnd w:id="63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4" w:id="6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62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5" w:id="6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  <w:bookmarkEnd w:id="63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6" w:id="6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bookmarkEnd w:id="6364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7" w:id="6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  <w:bookmarkEnd w:id="63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8" w:id="6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6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9" w:id="6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bookmarkEnd w:id="636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0" w:id="6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3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1" w:id="6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bookmarkEnd w:id="63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2" w:id="6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  <w:bookmarkEnd w:id="63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3" w:id="6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63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