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54aa" w14:textId="fb85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июня 2021 года № 540. Зарегистрирован в Министерстве юстиции Республики Казахстан 14 июня 2021 года № 23002.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"Натуральные нормы обеспечения государственных органов служебными и дежурными автомобилями"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179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государственных органов служебными и дежурными автомобилями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в кубических сантиметрах (кроме автобусов)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(на 1 единицу)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секретарь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Администрации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представитель Президента Республики Казахстан по международному сотрудничеству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Канцелярии Первого Президента Республики Казахстан – Елбасы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Первого Президента Республики Казахстан – Елбасы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Нур-Султане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аппарата, ведомства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аппарата Палаты Парламента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аппарата Парламента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Конституционного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Судебный Совет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Высшего Судебного Совета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непосредственно подчиненные и подотчетные Президенту Республики Казахстан (в том числе Центральная избирательная комиссия, Уполномоченный по правам человека)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Счетного комитета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и члены Центральной избирательной комиссии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единицы на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по правам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Счетного комитета,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делам государственной службы,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Агентства Республики Казахстан по противодействию коррупции (Антикоррупционная служба),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Центральной избирательной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регулированию и развитию финансового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Верховный Суд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Верховного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(аппарата Верховного Суда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и приравненные к ним суды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прокурор, Главный военный 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(Главного военного прокурора), Руководитель аппарата Генерального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при Генеральной прокуратуре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(города республиканского значения и столицы) и приравненные к ним прокуратуры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прокурора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и приравненные к ним прокуратуры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заместитель, заместитель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области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представительные органы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 (города республиканского значения, столицы)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(города областного значения) маслихата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Ревизионные комиссии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ревизионной комиссии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центрального аппарата государственных органов, включая их ведомства, за исключением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900 до 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1300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областях, городах республиканского значения, столице**,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 Республики Казахстан, а также тех, которые имеют специальный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исполнительных органов, финансируемых из местных бюджетов*****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ревизионных комиссий областей, городов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местных представительных органов, финансируемых из областного бюджета, бюджетов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Министерства иностранных дел Республики Казахстан установить натуральную норму обеспечения служебными автомобилями в количестве 5 единиц, учитывая специфику внешнеполитического органа; для Администрации Президента Республики Казахстан – 7 единиц;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данная натуральная норма также распространяется на филиалы государственных органов в областях, территориальные подразделения государственных органов в городе Байконур;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государственные органы самостоятельно устанавливают лимиты пробега для автомобилей транспортного обслуживания, но не более 2100 километров в месяц на 1 единицу транспорта;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для местных исполнительных органов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распределение автотранспорта в разрезе исполнительных органов, финансируемых из местных бюджетов, а также определение по ним лимита пробега определяется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для ревизионных комиссий областей, городов республиканского значения, столицы лимиты пробега определяются по решению Акима области, города республиканского значения, столицы, но не более 2100 километров в месяц на 1 единицу транспорта;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данная натуральная норма также распространяется на директора государственного учреждения "Казахстанский институт стратегических исследований при Президенте Республики Казахстан" и республиканского государственного учреждения "Служба центральных коммуникаций" при Президенте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 для государственного учреждения "Архив Президента Республики Казахстан" Администрации Президента Республики Казахстан – 2 единицы;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государственные учреждения "Национальный центр по правам человека", "Аппарат Высшего Судебного Совета Республики Казахстан", для Конституционного Совета Республики Казахстан установить натуральную норму обеспечения дежурными автомобилями в количестве 2 единицы, в том числе 1 единица для транспортного обслуживания Состава Конституционного Совета Республики Казахстан в городах Нур-Султане и Алматы и 1 единица для аппарата Конституционного Совета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натуральные нормы не распространяются на депутатов Парламента Республики Казахстан, Министерство обороны Республики Казахстан, специальные государственные органы и Министерство внутренних дел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учреждения, заместителя руководителя государственного учреждения, руководителя аппарата центрального исполнительного органа, в командировку на служебном автотранспорте в близлежащие населенные пункты.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