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694870" w14:textId="769487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национальной экономики Республики Казахстан от 17 февраля 2016 года № 81 "Об утверждении Перечня товаров, в отношении которых применяются вывозные таможенные пошлины, размера ставок и срока их действия и Правил расчета размера ставок вывозных таможенных пошлин на сырую нефть и товары, выработанные из нефти"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торговли и интеграции Республики Казахстан от 9 июня 2021 года № 400-НҚ. Зарегистрирован в Министерстве юстиции Республики Казахстан 12 июня 2021 года № 23000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17 февраля 2016 года № 81 "Об утверждении Перечня товаров, в отношении которых применяются вывозные таможенные пошлины, размера ставок и срока их действия и Правил расчета размера ставок вывозных таможенных пошлин на сырую нефть и товары, выработанные из нефти" (зарегистрирован в Реестре государственной регистрации нормативных правовых актов под № 13217)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Перечне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товаров, в отношении которых применяются вывозные таможенные пошлины, размер ставок и срок их действия, утвержденном указанным приказом: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разделе 1</w:t>
      </w:r>
      <w:r>
        <w:rPr>
          <w:rFonts w:ascii="Times New Roman"/>
          <w:b w:val="false"/>
          <w:i w:val="false"/>
          <w:color w:val="000000"/>
          <w:sz w:val="28"/>
        </w:rPr>
        <w:t>. "Отдельные виды товаров, в отношении которых применяются вывозные таможенные пошлины, размер ставок и срок их действия":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строки: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97"/>
        <w:gridCol w:w="3154"/>
        <w:gridCol w:w="4462"/>
        <w:gridCol w:w="287"/>
      </w:tblGrid>
      <w:tr>
        <w:trPr>
          <w:trHeight w:val="30" w:hRule="atLeast"/>
        </w:trPr>
        <w:tc>
          <w:tcPr>
            <w:tcW w:w="4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5101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Шерсть, не подвергнутая кардо- или гребнечесанию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10 %, но не менее 50 евро за 1 тонну</w:t>
            </w:r>
          </w:p>
        </w:tc>
        <w:tc>
          <w:tcPr>
            <w:tcW w:w="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</w:tr>
      <w:tr>
        <w:trPr>
          <w:trHeight w:val="30" w:hRule="atLeast"/>
        </w:trPr>
        <w:tc>
          <w:tcPr>
            <w:tcW w:w="4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5102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Волос животных, тонкий или грубый, не подвергнутый кардо- или гребнечесанию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10 %, но не менее 50 евро за 1 тонну</w:t>
            </w:r>
          </w:p>
        </w:tc>
        <w:tc>
          <w:tcPr>
            <w:tcW w:w="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</w:tr>
      <w:tr>
        <w:trPr>
          <w:trHeight w:val="30" w:hRule="atLeast"/>
        </w:trPr>
        <w:tc>
          <w:tcPr>
            <w:tcW w:w="4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5103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Отходы шерсти или тонкого или грубого волоса животных, включая прядильные отходы, но исключая расщипанное сырье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10 %, но не менее 50 евро за 1 тонну</w:t>
            </w:r>
          </w:p>
        </w:tc>
        <w:tc>
          <w:tcPr>
            <w:tcW w:w="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</w:tr>
      <w:tr>
        <w:trPr>
          <w:trHeight w:val="30" w:hRule="atLeast"/>
        </w:trPr>
        <w:tc>
          <w:tcPr>
            <w:tcW w:w="4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5104 00 000 0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Расщипанное сырье из шерсти или тонкого или грубого волоса животных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10 %, но не менее 50 евро за 1 тонну</w:t>
            </w:r>
          </w:p>
        </w:tc>
        <w:tc>
          <w:tcPr>
            <w:tcW w:w="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</w:t>
            </w:r>
          </w:p>
        </w:tc>
      </w:tr>
    </w:tbl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526"/>
        <w:gridCol w:w="2529"/>
        <w:gridCol w:w="3578"/>
        <w:gridCol w:w="2667"/>
      </w:tblGrid>
      <w:tr>
        <w:trPr>
          <w:trHeight w:val="30" w:hRule="atLeast"/>
        </w:trPr>
        <w:tc>
          <w:tcPr>
            <w:tcW w:w="35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5101</w:t>
            </w:r>
          </w:p>
        </w:tc>
        <w:tc>
          <w:tcPr>
            <w:tcW w:w="25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Шерсть, не подвергнутая кардо- или гребнечесанию</w:t>
            </w:r>
          </w:p>
        </w:tc>
        <w:tc>
          <w:tcPr>
            <w:tcW w:w="3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30 апреля 2023 года включительно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10 %, но не менее 50 евро за 1 тонну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 мая 2023 года</w:t>
            </w:r>
          </w:p>
        </w:tc>
      </w:tr>
      <w:tr>
        <w:trPr>
          <w:trHeight w:val="30" w:hRule="atLeast"/>
        </w:trPr>
        <w:tc>
          <w:tcPr>
            <w:tcW w:w="35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5102</w:t>
            </w:r>
          </w:p>
        </w:tc>
        <w:tc>
          <w:tcPr>
            <w:tcW w:w="25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Волос животных, тонкий или грубый, не подвергнутый кардо- или гребнечесанию</w:t>
            </w:r>
          </w:p>
        </w:tc>
        <w:tc>
          <w:tcPr>
            <w:tcW w:w="3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30 апреля 2023 года включительно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10 %, но не менее 50 евро за 1 тонну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 мая 2023 года</w:t>
            </w:r>
          </w:p>
        </w:tc>
      </w:tr>
      <w:tr>
        <w:trPr>
          <w:trHeight w:val="30" w:hRule="atLeast"/>
        </w:trPr>
        <w:tc>
          <w:tcPr>
            <w:tcW w:w="35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5103</w:t>
            </w:r>
          </w:p>
        </w:tc>
        <w:tc>
          <w:tcPr>
            <w:tcW w:w="25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Отходы шерсти или тонкого или грубого волоса животных, включая прядильные отходы, но исключая расщипанное сырье</w:t>
            </w:r>
          </w:p>
        </w:tc>
        <w:tc>
          <w:tcPr>
            <w:tcW w:w="3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30 апреля 2023 года включительно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10 %, но не менее 50 евро за 1 тонну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 мая 2023 года</w:t>
            </w:r>
          </w:p>
        </w:tc>
      </w:tr>
      <w:tr>
        <w:trPr>
          <w:trHeight w:val="30" w:hRule="atLeast"/>
        </w:trPr>
        <w:tc>
          <w:tcPr>
            <w:tcW w:w="35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5104 00 000 0</w:t>
            </w:r>
          </w:p>
        </w:tc>
        <w:tc>
          <w:tcPr>
            <w:tcW w:w="25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Расщипанное сырье из шерсти или тонкого или грубого волоса животных</w:t>
            </w:r>
          </w:p>
        </w:tc>
        <w:tc>
          <w:tcPr>
            <w:tcW w:w="3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30 апреля 2023 года включительно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10 %, но не менее 50 евро за 1 тонну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 мая 2023 года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".</w:t>
            </w:r>
          </w:p>
        </w:tc>
      </w:tr>
    </w:tbl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внешнеторговой деятельности Министерства торговли и интеграции Республики Казахстан обеспечить в установленном законодательством порядке: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торговли и интеграции Республики Казахстан.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торговли и интеграции Республики Казахстан.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торговли и интеграции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Сұлтанов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Министерство сельского хозяйства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Министерство индустрии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инфраструктурного развития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Министерство финансов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Министерство национальной экономики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bookmarkEnd w:id="1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