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baba" w14:textId="9b2b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4 июня 2021 года № 194 и Министра национальной экономики Республики Казахстан от 9 июня 2021 года № 58. Зарегистрирован в Министерстве юстиции Республики Казахстан 10 июня 2021 года № 22986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 (зарегистрирован в Реестре государственной регистрации нормативных правовых актов за № 12656)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Субъективные 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трудового законодательства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трудового законодательства Республики Казахстан в отношении организаций, занимающихся выпуском и изготовлением продукции, разработкой, добычей и переработкой полезных ископаемых, строительством и другими видами производственной деятельности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трудового законодательства Республики Казахстан в отношении организаций непроизводственной сферы (здравоохранение, образование, культура, социальное обеспечение, торговля, услуги по проживанию и питанию)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трудового законодательства Республики Казахстан в отношении организаций непроизводственной сферы, работники которых осуществляют трудовую деятельность в офисных помещениях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первого вице-министра труда и социальной защиты населения Республики Казахстан Сарбасова А.А.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2021 года № 58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Критериям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степени риска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соблюдением трудового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1215"/>
        <w:gridCol w:w="345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рисков за соблюдением трудового законодательства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Несчастные случаи, связанные с трудовой деятельностью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несчастного случая, связанного с трудовой деятельностью, с тяжелым или со смертельным исходом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группового несчастного случая, связанного с трудовой деятельностью, произошедшего одновременно с двумя и более работниками, независимо от степени тяжести производственных травм пострадавших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субъекта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расследования несчастных случаев с тяжелым или со смертельным исходом, связанных с трудовой деятельностью, а также групповых несчастных случаев, произошедших одновременно с двумя и более работниками, независимо от степени тяжести производственных травм пострадавших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Основного оплачиваемого ежегодного трудового отпуска; дополнительного оплачиваемого ежегодного трудового отпуска; учебного отпуска; отпуска в связи с беременностью и рождением ребенка (детей), усыновлением (удочерением) новорожденного ребенка (детей); отпуска без сохранения заработной платы по уходу за ребенком до достижения им возраста трех лет.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рабочего времени и времени отдыха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и своевременности выплаты заработной платы и иных выплат, в том числе по возмещению вреда, причиненного жизни и здоровью работника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средствами индивидуальной и коллективной защиты, специальной одеждой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листа временной нетрудоспособности, а также документа, подтверждающего оплату листа временной нетрудоспособности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 за неиспользованные дни оплачиваемого ежегодного трудового отпуска (ежегодных трудовых отпусков)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о результатах аттестации, подтверждающей проведение работодателем аттестации производственных объектов и вспомогательных подразделений по условиям труда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 или специалиста по безопасности и охране труда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безопасности труда, а также обеспеченность работников рабочим местом, оборудованным в соответствии с требованиями безопасности и охраны труда, оборудованием, инструментами, технической документацией, необходимой для исполнения трудовых обязанностей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проведению обучения, инструктирования и проверки знаний по безопасности и охране труда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договоров обязательного страхования работника от несчастных случаев при исполнении им трудовых (служебных) обязанностей, обязательного социального страхования работников.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работодателем деятельности в рамках договора на оказание услуг по предоставлению персонала в качестве направляющей стороны, он подлежит отнесению к виду экономической деятельности, который имеет класс профессионального риска не ниже класса профессионального риска принимающей стороны или самого высокого класса профессионального риска принимающей стороны, в соответствии с заключаемыми им договорами на оказание услуг по предоставлению персонала.</w:t>
            </w:r>
          </w:p>
          <w:bookmarkEnd w:id="10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работодателем обязанностей в сфере занятости и профессиональной реабилитации инвалидов от трудового увечья, профессионального заболевания полученного по вине работодателя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равных возможностей в реализации прав и свобод в сфере труда (проверяется в случае наличия обращений)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применения дисциплинарного взыскания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коллективного договора, соглашений социального партнерства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трудовых договоров в отношении работников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детского труда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Дискриминация в сфере труда в части оплаты и условий труда, в том числе в отношении работников направляющей стороны при заключении договора на оказание услуг по предоставлению персонала.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работодателя о создании согласительной комиссии по рассмотрению индивидуальных трудовых споров, а также рассмотрение индивидуального трудового спора согласительной комиссией в установленные сроки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гарантий в части представления основного оплачиваемого ежегодного трудового отпуска, минимального размера месячной заработной платы, продолжительности ежедневной работы (рабочей смены) и компенсационных выплат, связанных с особым режимом работы и условиями труда, потерей работы, возмещением работником затрат, связанных с исполнением ими трудовых или иных предусмотренных законами Республики Казахстан обязанностей, а также выплаты, связанные с профессиональной подготовкой, переподготовкой и повышением квалификации работников или иных лиц, не состоящих в трудовых отношениях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документов, подтверждающих трудовую деятельность работника, а также иных документов, связанных с трудовой деятельностью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установленной квоты рабочих мест для инвалидов, лиц, состоящих на учете службы пробации, а также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представления уполномоченному органу информации о предстоящем высвобождении работников в связи с ликвидацией работодателя, своевременного представления уполномоченному органу сведений о наличии свободных рабочих мест, своевременного извещения о приеме на работу или отказе в приеме на работу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гражданства, не имеющих справок о соответствии квалификации для самостоятельного трудоустройства, выданных уполномоченным органом по вопросам миграции населения, или разрешений трудовому иммигранту, выдаваемых органами внутренних дел, а также привлечение работодателем иностранного работника на должность (профессию или специальность), не соответствующую должности (профессии или специальности), указанной в разрешении местного исполнительного органа на привлечение иностранной рабочей силы.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работодателем иностранной рабочей силы по разрешениям должно соответствовать определяемому уполномоченным органом по вопросам занятости населения процентному соотношению к численности казахстанских кадров с учетом работников направляющей стороны, осуществляющих трудовую деятельность в рамках договора на оказание услуг по предоставлению персонала.</w:t>
            </w:r>
          </w:p>
          <w:bookmarkEnd w:id="11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надлежащим образом принятых актов работодателя в части приема на работу, увольнения, перевода, выплат, отстранения, произведенных удержаний, предоставления отпусков, установления доплат, компенсационных выплат и гарантий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работодателем информации о заключении и прекращении с работником трудового договора, вносимых в него изменениях и (или) дополнениях, содержащих сведения в части реквизитов работника и работодателя, работы по определенной специальности, профессии, квалификации или должности (трудовую функцию), места выполнения работы, срока трудового договора, даты начала работы, даты заключения и порядкового номера в единую систему учета трудовых договоров 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Грубое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управления охраной труда и осуществление контроля за ее функционированием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Грубое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принудительного труда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уполномоченными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не заключении договора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государственными органами, учреждениями и отраслевыми организациями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несоответствия при сверке результатов аттестации производственных объектов по условиям труда, предоставляемых предприятиями со сведениями Комитета по статистике Министерства национальной экономики Республики Казахстан по предприятиям республики, имеющим рабочие места с вредными, тяжелыми и (или) опасными условиями труда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Неудовлетворительный результат проверки знаний по вопросам безопасности и охраны труда руководителей и лиц, ответственных за обеспечение безопасности и охраны труда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отчетов по аттестации производственных объектов по условиям труда, представляемых предприятиями, выявление несоответствия по следующим показателям: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вредности и опасности факторов производственной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обеспечение средствами индивидуальной защиты в соответствии с нормами выдачи;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травмобезопасности;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тяжести трудового процесса;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напряженности трудового процесса</w:t>
            </w:r>
          </w:p>
          <w:bookmarkEnd w:id="12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Неоднократные факты (два и более) обращений физических лиц либо одно коллективное обращение в течение года по вопросам невыплаты просроченной задолженности по заработной плате (три и более месяца), подтвержденные по результатам проверки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2021 года № 58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2015 года № 1022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801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за соблюдением трудового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Республики Казахстан в отношении организаций, занимающихся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выпуском и изготовлением продукции, разработкой, добычей и переработкой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полезных ископаемых, строительством и другими видами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производственной деятельности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назначивший проверку/ профилактический  контроль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посещением субъекта контроля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проверки/ профилактического контроля с посещением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субъекта контроля 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номер), бизнес- идентификационный номер субъекта контроля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244"/>
        <w:gridCol w:w="193"/>
        <w:gridCol w:w="314"/>
        <w:gridCol w:w="315"/>
        <w:gridCol w:w="43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расследования несчастных случаев с тяжелым или со смертельным исходом, связанных с трудовой деятельностью, а также групповых несчастных случаев, произошедших одновременно с двумя и более работниками, независимо от степени тяжести производственных травм пострадавших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Основного оплачиваемого ежегодного трудового отпуска; дополнительного оплачиваемого ежегодного трудового отпуска; учебного отпуска; отпуска в связи с беременностью и рождением ребенка (детей), усыновлением (удочерением) новорожденного ребенка (детей); отпуска без сохранения заработной платы по уходу за ребенком до достижения им возраста трех лет.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рабочего времени и времени отдыха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и своевременности выплаты заработной платы и иных выплат, в том числе по возмещению вреда, причиненного жизни и здоровью работника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средствами индивидуальной и коллективной защиты, специальной одеждой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листа временной нетрудоспособности, а также документа, подтверждающего оплату листа временной нетрудоспособности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 за неиспользованные дни оплачиваемого ежегодного трудового отпуска (ежегодных трудовых отпусков)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о результатах аттестации, подтверждающей проведение работодателем аттестации производственных объектов и вспомогательных подразделений по условиям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 или специалиста по безопасности и охране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безопасности труда, а также обеспеченность работников рабочим местом, оборудованным в соответствии с требованиями безопасности и охраны труда, оборудованием, инструментами, технической документацией, необходимой для исполнения трудовых обязанностей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проведению обучения, инструктирования и проверки знаний по безопасности и охране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договоров обязательного страхования работника от несчастных случаев при исполнении им трудовых (служебных) обязанностей, обязательного социального страхования работников.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работодателем деятельности в рамках договора на оказание услуг по предоставлению персонала в качестве направляющей стороны, он подлежит отнесению к виду экономической деятельности, который имеет класс профессионального риска не ниже класса профессионального риска принимающей стороны или самого высокого класса профессионального риска принимающей стороны, в соответствии с заключаемыми им договорами на оказание услуг по предоставлению персонала.</w:t>
            </w:r>
          </w:p>
          <w:bookmarkEnd w:id="15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работодателем обязанностей в сфере занятости и профессиональной реабилитации инвалидов от трудового увечья, профессионального заболевания полученного по вине работодателя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равных возможностей в реализации прав и свобод в сфере труда (проверяется в случае наличия обращений)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применения дисциплинарного взыскания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коллективного договора, соглашений социального партнерства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трудовых договоров в отношении работников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детского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Дискриминация в сфере труда в части оплаты и условий труда, в том числе в отношении работников направляющей стороны при заключении договора на оказание услуг по предоставлению персонала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работодателя о создании согласительной комиссии по рассмотрению индивидуальных трудовых споров, а также рассмотрение индивидуального трудового спора согласительной комиссией в установленные сроки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гарантий в части предоставления основного оплачиваемого ежегодного трудового отпуска, минимального размера месячной заработной платы, продолжительности ежедневной работы (рабочей смены) и компенсационных выплат, связанных с особым режимом работы и условиями труда, потерей работы, возмещением работником затрат, связанных с исполнением ими трудовых или иных предусмотренных законами Республики Казахстан обязанностей, а также выплаты, связанные с профессиональной подготовкой, переподготовкой и повышением квалификации работников или иных лиц, не состоящих в трудовых отношениях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документов, подтверждающих трудовую деятельность работника, а также иных документов, связанных с трудовой деятельностью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установленной квоты рабочих мест для инвалидов, лиц, состоящих на учете службы пробации, а также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представления уполномоченному органу информации о предстоящем высвобождении работников в связи с ликвидацией работодателя, своевременного представления уполномоченному органу сведений о наличии свободных рабочих мест, своевременного извещения о приеме на работу или отказе в приеме на работу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гражданства, не имеющих справок о соответствии квалификации для самостоятельного трудоустройства, выданных уполномоченным органом по вопросам миграции населения, или разрешений трудовому иммигранту, выдаваемых органами внутренних дел, а также привлечение работодателем иностранного работника на должность (профессию или специальность), не соответствующую должности (профессии или специальности), указанной в разрешении местного исполнительного органа на привлечение иностранной рабочей силы.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работодателем иностранной рабочей силы по разрешениям должно соответствовать определяемому уполномоченным органом по вопросам занятости населения процентному соотношению к численности казахстанских кадров с учетом работников направляющей стороны, осуществляющих трудовую деятельность в рамках договора на оказание услуг по предоставлению персонала.</w:t>
            </w:r>
          </w:p>
          <w:bookmarkEnd w:id="16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надлежащим образом принятых актов работодателя в части приема на работу, увольнения, перевода, выплат, отстранения, произведенных удержаний, предоставления отпусков, установления доплат, компенсационных выплат и гарантий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работодателем информации о заключении и прекращении с работником трудового договора, вносимых в него изменениях и (или) дополнениях, содержащих сведения в части реквизитов работника и работодателя, работы по определенной специальности, профессии, квалификации или должности (трудовую функцию), места выполнения работы, срока трудового договора, даты начала работы, даты заключения и порядкового номера в единую систему учета трудовых договоров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управления охраной труда и осуществление контроля за ее функционированием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Соблюдение запрета на использование принудительного труда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субъекта контроля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2021 года № 58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2015 года № 1022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801</w:t>
            </w:r>
          </w:p>
        </w:tc>
      </w:tr>
    </w:tbl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за соблюдением трудового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Республики Казахстан в отношении организаций непроизводственной сферы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(здравоохранение, образование, культура, социальное обеспечение, торговля,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услуги по проживанию и питанию)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назначивший проверку / профилактический контроль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посещением субъекта контроля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проверки/ профилактического контроля с посещением субъекта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 идентификационный номер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244"/>
        <w:gridCol w:w="193"/>
        <w:gridCol w:w="314"/>
        <w:gridCol w:w="315"/>
        <w:gridCol w:w="43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расследования несчастных случаев с тяжелым или со смертельным исходом, связанных с трудовой деятельностью, а также групповых несчастных случаев, произошедших одновременно с двумя и более работниками, независимо от степени тяжести производственных травм пострадавших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Основного оплачиваемого ежегодного трудового отпуска; дополнительного оплачиваемого ежегодного трудового отпуска; учебного отпуска; отпуска в связи с беременностью и рождением ребенка (детей), усыновлением (удочерением) новорожденного ребенка (детей); отпуска без сохранения заработной платы по уходу за ребенком до достижения им возраста трех лет.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рабочего времени и времени отдыха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и своевременности выплаты заработной платы и иных выплат, в том числе по возмещению вреда, причиненного жизни и здоровью работника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средствами индивидуальной и коллективной защиты, специальной одеждой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листа временной нетрудоспособности, а также документа, подтверждающего оплату листа временной нетрудоспособности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 за неиспользованные дни оплачиваемого ежегодного трудового отпуска (ежегодных трудовых отпусков)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о результатах аттестации, подтверждающей проведение работодателем аттестации производственных объектов и вспомогательных подразделений по условиям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 или специалиста по безопасности и охране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безопасности труда, а также обеспеченность работников рабочим местом, оборудованным в соответствии с требованиями безопасности и охраны труда, оборудованием, инструментами, технической документацией, необходимой для исполнения трудовых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проведению обучения, инструктирования и проверки знаний по безопасности и охране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договоров обязательного страхования работника от несчастных случаев при исполнении им трудовых (служебных) обязанностей, обязательного социального страхования работников.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работодателем деятельности в рамках договора на оказание услуг по предоставлению персонала в качестве направляющей стороны, он подлежит отнесению к виду экономической деятельности, который имеет класс профессионального риска не ниже класса профессионального риска принимающей стороны или самого высокого класса профессионального риска принимающей стороны, в соответствии с заключаемыми им договорами на оказание услуг по предоставлению персонала.</w:t>
            </w:r>
          </w:p>
          <w:bookmarkEnd w:id="20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работодателем обязанностей в сфере занятости и профессиональной реабилитации инвалидов от трудового увечья, профессионального заболевания полученного по вине работодателя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равных возможностей в реализации прав и свобод в сфере труда (проверяется в случае наличия обращений)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применения дисциплинарного взыскания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коллективного договора, соглашений социального партнерства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трудовых договоров в отношении работников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детского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Дискриминация в сфере труда в части оплаты и условий труда, в том числе в отношении работников направляющей стороны при заключении договора на оказание услуг по предоставлению персонала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работодателя о создании согласительной комиссии по рассмотрению индивидуальных трудовых споров, а также рассмотрение индивидуального трудового спора согласительной комиссией в установленные сроки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гарантий в части представления основного оплачиваемого ежегодного трудового отпуска, минимального размера месячной заработной платы, продолжительности ежедневной работы (рабочей смены) и компенсационных выплат, связанных с особым режимом работы и условиями труда, потерей работы, возмещением работником затрат, связанных с исполнением ими трудовых или иных предусмотренных законами Республики Казахстан обязанностей, а также выплаты, связанные с профессиональной подготовкой, переподготовкой и повышением квалификации работников или иных лиц, не состоящих в трудовых отношениях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документов, подтверждающих трудовую деятельность работника, а также иных документов, связанных с трудовой деятельностью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установленной квоты рабочих мест для инвалидов, лиц, состоящих на учете службы пробации, а также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представления уполномоченному органу информации о предстоящем высвобождении работников в связи с ликвидацией работодателя, своевременного представления уполномоченному органу сведений о наличии свободных рабочих мест, своевременного извещения о приеме на работу или отказе в приеме на работу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гражданства, не имеющих справок о соответствии квалификации для самостоятельного трудоустройства, выданных уполномоченным органом по вопросам миграции населения, или разрешений трудовому иммигранту, выдаваемых органами внутренних дел, а также привлечение работодателем иностранного работника на должность (профессию или специальность), не соответствующую должности (профессии или специальности), указанной в разрешении местного исполнительного органа на привлечение иностранной рабочей силы.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работодателем иностранной рабочей силы по разрешениям должно соответствовать определяемому уполномоченным органом по вопросам занятости населения процентному соотношению к численности казахстанских кадров с учетом работников направляющей стороны, осуществляющих трудовую деятельность в рамках договора на оказание услуг по предоставлению персонала.</w:t>
            </w:r>
          </w:p>
          <w:bookmarkEnd w:id="21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надлежащим образом принятых актов работодателя в части приема на работу, увольнения, перевода, выплат, отстранения, произведенных удержаний, предоставления отпусков, установления доплат, компенсационных выплат и гарантий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работодателем информации о заключении и прекращении с работником трудового договора, вносимых в него изменениях и (или) дополнениях, содержащих сведения в части реквизитов работника и работодателя, работы по определенной специальности, профессии, квалификации или должности (трудовую функцию), места выполнения работы, срока трудового договора, даты начала работы, даты заключения и порядкового номера в единую систему учета трудовых договоров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Соблюдение запрета на использование принудительного труда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субъекта контроля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2021 года № 58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2015 года № 1022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801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за соблюдением трудового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Республики Казахстан в отношении организаций непроизводственной сферы </w:t>
      </w:r>
      <w:r>
        <w:br/>
      </w:r>
      <w:r>
        <w:rPr>
          <w:rFonts w:ascii="Times New Roman"/>
          <w:b/>
          <w:i w:val="false"/>
          <w:color w:val="000000"/>
        </w:rPr>
        <w:t xml:space="preserve"> работники которых осуществляют трудовую деятельность в офисных помещениях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назначивший проверку/ профилактический контроль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посещением субъекта контроля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проверки/ профилактического контроля с посещением субъекта контроля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субъекта контроля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номер), бизнес-идентификационный номер субъекта контроля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244"/>
        <w:gridCol w:w="193"/>
        <w:gridCol w:w="314"/>
        <w:gridCol w:w="315"/>
        <w:gridCol w:w="43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расследования несчастных случаев с тяжелым или со смертельным исходом, связанных с трудовой деятельностью, а также групповых несчастных случаев, произошедших одновременно с двумя и более работниками, независимо от степени тяжести производственных травм пострадавших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Основного оплачиваемого ежегодного трудового отпуска; дополнительного оплачиваемого ежегодного трудового отпуска; учебного отпуска; отпуска в связи с беременностью и рождением ребенка (детей), усыновлением (удочерением) новорожденного ребенка (детей); отпуска без сохранения заработной платы по уходу за ребенком до достижения им возраста трех лет.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рабочего времени и времени отдыха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и своевременности выплаты заработной платы и иных выплат, в том числе по возмещению вреда, причиненного жизни и здоровью работника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листа временной нетрудоспособности, а также документа, подтверждающего оплату листа временной нетрудоспособности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 за неиспользованные дни оплачиваемого ежегодного трудового отпуска (ежегодных трудовых отпусков)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 или специалиста по безопасности и охране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безопасности труда, а также обеспеченность работников рабочим местом, оборудованным в соответствии с требованиями безопасности и охраны труда, оборудованием, инструментами, технической документацией, необходимой для исполнения трудовых обязанностей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проведению обучения, инструктирования и проверки знаний по безопасности и охране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обязательного страхования работника от несчастных случаев при исполнении им трудовых (служебных) обязанностей, обязательного социального страхования работников. При осуществлении работодателем деятельности в рамках договора на оказание услуг по предоставлению персонала в качестве направляющей стороны, он подлежит отнесению к виду экономической деятельности, который имеет класс профессионального риска не ниже класса профессионального риска принимающей стороны или самого высокого класса профессионального риска принимающей стороны, в соответствии с заключаемыми им договорами на оказание услуг по предоставлению персонала.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работодателем обязанностей в сфере занятости и профессиональной реабилитации инвалидов от трудового увечья, профессионального заболевания полученного по вине работодателя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равных возможностей в реализации прав и свобод в сфере труда (проверяется в случае наличия обращений)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применения дисциплинарного взыскания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коллективного договора, соглашений социального партнерства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трудовых договоров в отношении работников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детского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Дискриминация в сфере труда в части оплаты и условий труда, в том числе в отношении работников направляющей стороны при заключении договора на оказание услуг по предоставлению персонала.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работодателя о создании согласительной комиссии по рассмотрению индивидуальных трудовых споров, а также рассмотрение индивидуального трудового спора согласительной комиссией в установленные сроки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гарантий в части представления основного оплачиваемого ежегодного трудового отпуска, минимального размера месячной заработной платы, продолжительности ежедневной работы (рабочей смены) и компенсационных выплат, связанных с особым режимом работы и условиями труда, потерей работы, возмещением работником затрат, связанных с исполнением ими трудовых или иных предусмотренных законами Республики Казахстан обязанностей, а также выплаты, связанные с профессиональной подготовкой, переподготовкой и повышением квалификации работников или иных лиц, не состоящих в трудовых отношениях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документов, подтверждающих трудовую деятельность работника, а также иных документов, связанных с трудовой деятельностью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установленной квоты рабочих мест для инвалидов, лиц, состоящих на учете службы пробации, а также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представления уполномоченному органу информации о предстоящем высвобождении работников в связи с ликвидацией работодателя, своевременного представления уполномоченному органу сведений о наличии свободных рабочих мест, своевременного извещения о приеме на работу или отказе в приеме на работу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гражданства, не имеющих справок о соответствии квалификации для самостоятельного трудоустройства, выданных уполномоченным органом по вопросам миграции населения, или разрешений трудовому иммигранту, выдаваемых органами внутренних дел, а также привлечение работодателем иностранного работника на должность (профессию или специальность), не соответствующую должности (профессии или специальности), указанной в разрешении местного исполнительного органа на привлечение иностранной рабочей силы.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работодателем иностранной рабочей силы по разрешениям должно соответствовать определяемому уполномоченным органом по вопросам занятости населения процентному соотношению к численности казахстанских кадров с учетом работников направляющей стороны, осуществляющих трудовую деятельность в рамках договора на оказание услуг по предоставлению персонала.</w:t>
            </w:r>
          </w:p>
          <w:bookmarkEnd w:id="25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принятых актов работодателя в части приема на работу, увольнения, перевода, выплат, отстранения, произведенных удержаний, предоставления отпусков, установления доплат, компенсационных выплат и гарантий и их соответствие требованиям Трудового кодекса Республики Казахстан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работодателем информации о заключении и прекращении с работником трудового договора, вносимых в него изменениях и (или) дополнениях, содержащих сведения в части реквизитов работника и работодателя, работы по определенной специальности, профессии, квалификации или должности (трудовую функцию), места выполнения работы, срока трудового договора, даты начала работы, даты заключения и порядкового номера в единую систему учета трудовых договоров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субъекта контроля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