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5a32" w14:textId="c535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9 декабря 2015 года № 1194 "Об утверждении Правил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июня 2021 года № 280. Зарегистрирован в Министерстве юстиции Республики Казахстан 9 июня 2021 года № 22975. Утратил силу приказом Министра индустрии и инфраструктурного развития Республики Казахстан от 1 июня 2022 года № 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01.06.2022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1194 "Об утверждении Правил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кластеров" (зарегистрирован в Реестре государственной регистрации нормативных правовых актов Республики Казахстан под № 12640)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государственной поддержки субъектам индустриальной деятельности, направленной на повышение производительности труда и развитие территориальных кластеров,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Национальный институт при использовании средств, находящихся на текущем счете, в случае необходимости, перераспределяет суммы между мерами государственной поддержки в рамках общей суммы, выделенной администратором бюджетной программы.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Возвращенная заявителем сумма меры государственной поддержки на текущий счет Национального института не подлежит возврату уполномоченному органу в области государственной поддержки индустриальной деятельности и, соответственно, в государственный бюджет, а расходуется на предоставление меры государственной поддержки в соответствии с настоящими Правилами.";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осуществляющих деятельность в приоритетных секторах экономики в соответствии с Перечнем приоритетных секторов экономики для предоставления государственной поддержки, направленной на повышение производительности труда, согласно приложению 1 к настоящим Правилам.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возмещения затрат на разработку и/или экспертизу комплексного плана индустриально-инновационного проекта – осуществляющих или планирующих деятельность в приоритетных секторах экономики в соответствии с Перечнем приоритетных секторов экономики для предоставления государственной поддержки, направленной на повышение производительности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Субъекту индустриально-инновационной деятельности возмещаются обоснованные и документально подтвержденные затраты, понесенные не ранее двадцати четырех месяцев (для возмещения затрат на разработку и/или экспертизу комплексного плана индустриально-инновационного проекта – не ранее тридцати шести месяцев) до даты подачи заявки, за исключением затрат на повышение компетенции предприятия, в размере 40 % от суммы понесенных затрат, при этом сумма возмещения не должна превышать шестидесяти миллионов тенге в календарном году по каждой мере государственной поддержки.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рамках повышения компетенции предприятия субъекту индустриально-инновационной деятельности возмещаются обоснованные и документально подтвержденные затраты, понесенные не ранее двадцати четырех месяцев до даты подачи заявки, в размере 40 % от суммы понесенных затрат, при этом сумма возмещения не должна превышать тридцати миллионов тенге в календарном году по данной мере государственной поддержки. При возмещении затрат на привлечение иностранного работника по трудовому договору в соответствии с подпунктом 1) пункта 12 настоящих Правил, общая сумма возмещения затрат на выплаты по оплате труда не может превышать сумму возмещения затрат по основной заработной плате (должностной оклад).";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Заявка на возмещение затрат на разработку и/или экспертизу комплексного плана индустриального проекта подается через Некоммерческое акционерное общество "Государственная корпорация "Правительство для граждан" (далее – Государственная корпорация), акционерное общество "Казахстанский центр индустрии и экспорта "QazIndustry" или веб-портал "электронного правительства" (далее – Портал) по выбору заявителя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стандартом государственной услуги "Возмещение затрат на разработку и/или экспертизу комплексного плана индустриального-инновационного проекта"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распиской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Заявка на возмещение затрат на повышение компетенции предприятия и/или возмещение затрат на совершенствование технологических процессов и/или возмещение затрат на повышение эффективности организации производства с прилагаемыми к ней документами подается через акционерное общество "Казахстанский центр индустрии и экспорта "QazIndustry" или Портал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стандартом государственной услуги "Возмещение затрат на повышение компетенции предприятия" согласно приложениям 9 к настоящим Правилам, стандартом государственной услуги "Возмещение затрат на совершенствование технологических процессов" согласно приложениям 10 к настоящим Правилам и стандартом государственной услуги "Возмещение затрат на повышение эффективности организации производства" согласно приложениям 11 к настоящим Правилам.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Государственная корпорация направляют заявку и прилагаемые к ней документы в двухдневный срок в акционерное общество "Казахстанский центр индустрии и экспорта "QazIndustry".";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оказания государственных услуг "Возмещение затрат на разработку и/или экспертизу комплексного плана индустриально-инновационного проекта", "Возмещение затрат на повышение компетенции предприятия", "Возмещение затрат на совершенствование технологических процессов", "Возмещение затрат на повышение эффективности организации производства"";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заголовком параграфа 1 следующего содержание: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Порядок оказания государственной услуги "Возмещение затрат на разработку и/или экспертизу комплексного плана индустриально-инновационного проекта"";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Государственная услуга "Возмещение затрат на разработку и/или экспертизу комплексного плана индустриально-инновационного проекта" (далее в настоящем параграфе – государственная услуга) оказывается акционерным обществом "Казахстанский центр индустрии и экспорта "QazIndustry" (далее – услугодатель).";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Государственная услуга оказывается услугодателем посредством обращения юридических лиц – субъектов индустриально-инновационной деятельности, реализующих индустриально-инновационные проекты в приоритетных секторах экономики либо осуществляющих деятельность по продвижению отечественных обработанных товаров, работ и услуг на внутренний и/или внешние рынки, кроме субъектов индустриально-инновационной деятельности,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предпринимателей, учрежденных в рамках договора о государственно-частном партнерстве) (далее в настоящем параграфе – услугополучатель):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канцелярию услугодателя;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Портал.";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документов, указанных в стандарта государственной услуги "Возмещение затрат на разработку и/или экспертизу комплексного плана индустриально-инновационного проекта".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полного электронного пакета документов информационная система отказывает в регистрации электронной заявки.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услугополучателя,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Соглашение о возмещении затрат либо письменный мотивированный отказ в оказании государственной услуги в случаях и по основаниям, предусмотренным пунктом 9 стандарта государственной услуги "Возмещение затрат на разработку и/или экспертизу комплексного плана индустриально-инновационного проекта", которое направляется и хранится в "личном кабинете" услугополучателя в форме электронного документа.";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параграфами 2, 3, 4 и 5 следующего содержания: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Порядок оказания государственной услуги "Возмещение затрат на повышение компетенции предприятия"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Государственная услуга "Возмещение затрат на повышение компетенции предприятия" (далее в настоящем параграфе – государственная услуга) оказывается услугодателем посредством обращения физических и/или юридических лиц – субъектов индустриально-инновационной деятельности, реализующих индустриально-инновационные проекты в приоритетных секторах экономики либо осуществляющих деятельность по продвижению отечественных обработанных товаров, работ и услуг на внутренний и/или внешние рынки, кроме субъектов индустриально-инновационной деятельности,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предпринимателей, учрежденных в рамках договора о государственно-частном партнерстве) (далее в настоящем параграфе – услугополучатель):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канцелярию услугодателя;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Портал.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"Возмещение затрат на повышение компетенции предприятия" согласно приложению 9 к настоящим Правилам.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Государственная услуга оказывается услугодателем посредством обращения услугополучателя в канцелярию услугодателя или через Портал.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Для получения государственной услуги через канцелярию услугодателя услугополучатель представляет работнику канцелярии заявку и документы, указанные в стандарте государственной услуги "Возмещение затрат на повышение компетенции предприятия".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проверяет полноту представленных услугополучателем документов и в случае установления факта неполноты представленных документов и (или) документов с истекшим сроком действия, отказывает в регистрации заявки.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работник канцелярии услугодателя осуществляет регистрацию заявки и документов, указанных в стандарте государственной услуги, в день их поступления (в случае поступления после 17.30 часов, заявка регистрируется на следующий рабочий день) и направляет руководителю услугодателя, которым назначается исполнитель.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окончания срока оказания государственной услуги в выходные и праздничные дни согласно трудовому законодательству Республики Казахстан, выдача результата оказания государственной услуги осуществляется следующим рабочим днем.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канцелярией услугодателя нарочно или почтой.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документов, указанных в стандарте государственной услуги "Возмещение затрат на повышение компетенции предприятия".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полного электронного пакета документов информационная система отказывает в регистрации электронной заявки.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услугополучателя,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Соглашение о возмещении затрат либо письменный мотивированный отказ в оказании государственной услуги в случаях и по основаниям, предусмотренным пунктом 9 стандарта государственной услуги "Возмещение затрат на повышение компетенции предприятия", которое направляется и хранится в "личном кабинете" услугополучателя в форме электронного документа.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Исполнитель услугодателя рассматривает заявку и приложенные к ней документы и в течение 10 (десять) рабочих дней, оформляет результат оказания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письменный мотивированный отказ в оказании государственной услуги в случаях и по основаниям, предусмотренным стандартом государственной услуги "Возмещение затрат на повышение компетенции предприятия", подписанный руководителем услугодателя либо лица его замещающего.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"Возмещение затрат на совершенствование технологических процессов"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Государственная услуга "Возмещение затрат на совершенствование технологических процессов" (далее в настоящем параграфе – государственная услуга) оказывается услугодателем посредством обращения физических и/или юридических лиц – субъектов индустриально-инновационной деятельности, реализующих индустриально-инновационные проекты в приоритетных секторах экономики либо осуществляющих деятельность по продвижению отечественных обработанных товаров, работ и услуг на внутренний и/или внешние рынки, кроме субъектов индустриально-инновационной деятельности,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предпринимателей, учрежденных в рамках договора о государственно-частном партнерстве) (далее в настоящем параграфе – услугополучатель):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канцелярию услугодателя;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Портал.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"Возмещение затрат на совершенствование технологических процессов" согласно приложению 10 к настоящим Правилам.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Государственная услуга оказывается услугодателем посредством обращения услугополучателя в канцелярию услугодателя или через Портал.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Для получения государственной услуги через канцелярию услугодателя услугополучатель представляет работнику канцелярии заявку и документы, указанных в стандарте государственной услуги "Возмещение затрат на совершенствование технологических процессов".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проверяет полноту представленных услугополучателем документов и в случае установления факта неполноты представленных документов и (или) документов с истекшим сроком действия, отказывает в регистрации заявки.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работник канцелярии услугодателя осуществляет регистрацию заявки и документов, указанных в стандарте государственной услуги "Возмещение затрат на совершенствование технологических процессов", в день их поступления (в случае поступления после 17.30 часов, заявка регистрируется на следующий рабочий день) и направляет руководителю услугодателя, которым назначается исполнитель.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окончания срока оказания государственной услуги в выходные и праздничные дни согласно трудовому законодательству Республики Казахстан, выдача результата оказания государственной услуги осуществляется следующим рабочим днем.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канцелярией услугодателя нарочно или почтой.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документов, указанных в стандарте государственной услуги "Возмещение затрат на совершенствование технологических процессов".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полного электронного пакета документов информационная система отказывает в регистрации электронной заявки.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услугополучателя,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Соглашение о возмещении затрат либо письменный мотивированный отказ в оказании государственной услуги в случаях и по основаниям, предусмотренным пунктом 9 стандарта государственной услуги "Возмещение затрат на совершенствование технологических процессов", которое направляется и хранится в "личном кабинете" услугополучателя в форме электронного документа.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Исполнитель услугодателя рассматривает заявку и приложенные к ней документы и в течение 10 (десять) рабочих дней, оформляет результат оказания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письменный мотивированный отказ в оказании государственной услуги в случаях и по основаниям, предусмотренным стандартом государственной услуги "Возмещение затрат на совершенствование технологических процессов", подписанный руководителем услугодателя либо лица его замещающего.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"Возмещение затрат на повышение эффективности организации производства"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Государственная услуга "Возмещение затрат на повышение эффективности организации производства" (далее в настоящем параграфе – государственная услуга) оказывается услугодателем посредством обращения физических и/или юридических лиц – субъектов индустриально-инновационной деятельности, реализующих индустриально-инновационные проекты в приоритетных секторах экономики либо осуществляющих деятельность по продвижению отечественных обработанных товаров, работ и услуг на внутренний и/или внешние рынки, кроме субъектов индустриально-инновационной деятельности,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предпринимателей, учрежденных в рамках договора о государственно-частном партнерстве) (далее в настоящем параграфе – услугополучатель):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канцелярию услугодателя;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Портал.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"Возмещение затрат на повышение эффективности организации производства" согласно приложению 11 к настоящим Правилам.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Государственная услуга оказывается услугодателем посредством обращения услугополучателя в канцелярию услугодателя или через Портал.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Для получения государственной услуги через канцелярию услугодателя услугополучатель представляет работнику канцелярии заявку и документы, указанных в стандарте государственной услуги "Возмещение затрат на повышение эффективности организации производства".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проверяет полноту представленных услугополучателем документов и в случае установления факта неполноты представленных документов и (или) документов с истекшим сроком действия, отказывает в регистрации заявки.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работник канцелярии услугодателя осуществляет регистрацию заявки и документов, указанных в стандарте государственной услуги "Возмещение затрат на повышение эффективности организации производства", в день их поступления (в случае поступления после 17.30 часов, заявка регистрируется на следующий рабочий день) и направляет руководителю услугодателя, которым назначается исполнитель.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окончания срока оказания государственной услуги в выходные и праздничные дни согласно трудовому законодательству Республики Казахстан, выдача результата оказания государственной услуги осуществляется следующим рабочим днем.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канцелярией услугодателя нарочно или почтой.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документов, указанных в стандарте государственной услуги "Возмещение затрат на повышение эффективности организации производства".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полного электронного пакета документов информационная система отказывает в регистрации электронной заявки.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услугополучателя,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Соглашение о возмещении затрат либо письменный мотивированный отказ в оказании государственной услуги в случаях и по основаниям, предусмотренным пунктом 9 стандарта государственной услуги "Возмещение затрат на повышение эффективности организации производства", которое направляется и хранится в "личном кабинете" услугополучателя в форме электронного документа.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Исполнитель услугодателя рассматривает заявку и приложенные к ней документы и в течение 10 (десять) рабочих дней, оформляет результат оказания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письменный мотивированный отказ в оказании государственной услуги в случаях и по основаниям, предусмотренным стандартом государственной услуги "Возмещение затрат на повышение эффективности организации производства", подписанный руководителем услугодателя либо лица его замещающего.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Заключительные положения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Жалоба на решение, действий (бездействия) услугодателя по вопросам оказания государственной услуги может быть подана в уполномоченный орган, Государственную корпорацию,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корпорацией, уполномоченным органом - в течение пяти рабочих дней со дня ее регистрации;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Срок рассмотрения жалобы уполномоченным органом, Государственной корпорацией,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продлевается не более чем на десять рабочих дней в случаях необходимости: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3" w:id="9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4" w:id="9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5" w:id="9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2021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деятельности, направленной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производительности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развитие территориальных кластеров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"Возмещение затрат на разработку и/или экспертизу комплексного плана индустриально-инновационного проекта"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индустрии и экспорта "QazIndustry" (далее 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возмещении затрат либо письменный мотивированный отказ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электроная/бумажная.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8:30 до 18:30 часов, с перерывом на обед с 12:30 до 14:30 часов, кроме выходных и праздничных дней,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(далее – Кодекс), в порядке очереди, без предварительной записи и ускоренного обслуживания;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9:00 до 20:00 часов без перерыва на обед, за исключением воскресенья и праздничных дней, согласно Кодексу).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по месту регистрации услугополучателя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Кодекса, прием заявки и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получение услуги по форме, согласно приложению 2 к Правилам;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отчет заявителя по итогам оказания услуг (выполнения работ) исполнителем, по форме согласно приложению 3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договора на оказание услуг (выполнение работ), затраты на оплату которых включены в заявку для их возмещения, а также (при наличии) все приложения и/или дополнения, соглашения к такому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копию акта (ов) оказанных услуг (выполненных работ) исполнителем по возмещаемым затратам;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копии счетов-фактур на общую сумму оказанных услуг (выполненных работ) исполнителем по возмещаемым затратам;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платежных документов на общую сумму оказанных услуг (выполненных работ) исполнителем по возмещаемым затратам.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Помимо указанных документов субъект индустриально-инновационной деятельности дополнительно предоставляет следующие документы в зависимости от видов затрат: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 затратам на разработку комплексного плана индустриально-инновационного проекта для получения долгосрочного лизингового финансирования: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копию положительного решения дочерней компании Банка развития Казахстана, осуществляющей лизинговое финансирование, о предоставлении долгосрочного лизингового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 затратам на разработку и/или экспертизу технико-экономического обоснования для проекта, включенного в Карту поддержки предпринимателей региона (далее – Карта):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копию документа, подтверждающего включение проекта в Карту;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копию положительного заключения комплексной вневедомственной экспертизы технико-экономического обоснования, проведенной аккредитованной экспертной организацией или экспертом, имеющим соответствующий аттестат, или государственной экспертной организацией (в случае, если данное заключение обязательно в соответствии с законодательством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и/или данных (сведений), содержащихся в них;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и/или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является субъектом индустриально-инновационной деятельности, указанным в пункте 3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индустрии и инфраструктурного развития Республики Казахстан – www.gov.kz/memleket/entities/miid?lang=ru,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Комитета индустриального развития Министерства индустрии и инфраструктурного развития Республики Казахстан – www.gov.kz/memleket/entities/comprom?lang=ru,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услугодателя – www.qazindustry.gov.kz;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портала –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2021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деятельности, направленной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производительности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развитие территориальных кластеров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Стандарты государственной услуги "Возмещение затрат на повышение компетенции предприятия"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индустрии и экспорта "QazIndustry"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(далее – портал)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возмещении затрат либо письменный мотивированный отказ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прием заявки и документов и выдача результатов оказания государственной услуги осуществляется следующим рабочим днем);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с 8:30 до 18:30 часов, с перерывом на обед с 12:30 до 14:30 часов, кроме выходных и праздничных дней, согласно Кодекса,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возмещения затрат на повышение компетенции предприятия на профессиональную подготовку и/или переподготовку и/или повышение квалификации инженерно-технического персонала, производственного персонала, в том числе топ-менеджеров, в том числе за рубежом, по вопросам повышения производительности труда и/или внедрения технологий (элементов) Индустрии 4.0: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получение услуги по форме,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отчет заявителя по итогам оказания услуг (выполнения работ) исполнителем, по форме согласно приложению 3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договора на оказание услуг (выполнение работ), затраты на оплату которых включены в заявку для их возмещения, а также (при наличии) все приложения и/или дополнения, соглашения к такому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копию акта (ов) оказанных услуг (выполненных работ) исполнителем по возмещаемым затратам;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копии счетов-фактур на общую сумму оказанных услуг (выполненных работ) исполнителем по возмещаемым затратам;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платежных документов на общую сумму оказанных услуг (выполненных работ) исполнителем по возмещаемым затратам;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копию приказа о направлении на профессиональную подготовку и/или переподготовку и/или повышение квалификации инженерно-технического, производственного персонала, в том числе топ-менеджеров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копию сертификата (при наличии соответствующей ссылки в Договоре по предоставлению услуги по профессиональной подготовке и/или переподготовке и/или повышению квалификации);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копии документов, подтверждающих стоимость проезда к месту командирования и обратно к месту постоянной работы однократно (кроме случаев, когда администрацией предоставляются командированному соответствующие средства передвижения), на основании предъявленных проездных документов при проезде по железным дорогам – по тарифу купированного вагона (за исключением вагонов с 2-х местными купе с нижним расположением мягких диванов, мягкими креслами для сидения с устройством по регулированию его положения (спальный вагон), а также классов "Турист" и "Бизнес" скоростных поездов);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водным путям, по шоссейным и грунтовым дорогам – по существующей в данной местности стоимости проезда;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воздушным транспортом – по тарифу экономического класса, при наличии подтверждающих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бронирования проездных билетов и места в гостинице, а также пользования постельными принадлежностями в поездах при проезде к месту командирования и обратно к месту постоянной работы, при наличии документов, подтверждающих данные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копии документов, подтверждающих стоимость проживания работника в течение срока профессиональной подготовки и/или переподготовки (но не более одного месяца) и/или повышение квалификации (но не более трех месяцев) инженерно-технического персонала, производственного персонала, в том числе топ-менеджеров, по стоимости номера по классификации – стандарт по фактическим затратам, в том числе, расходы по бронированию, кроме затрат на суточные, при наличии документов, подтверждающих данные расходы.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возмещения затрат на привлечение иностранного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заявку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отчет заявителя по итогам оказания услуг (выполнения работ) исполнителем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трудового договора, заключенного между заявителем и привлеченным иностранным работником (при привлечении иностранного работника с целью продвижения продукции (услуг) – копию трудового договора или договора возмездного оказания 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платежных документов, расчетных ведомостей, платежных ведомостей (при наличии), иных документов, оформленных в установленном законодательством порядке, подтверждающих оплату труда согласно трудовому договору привлеченному иностранному работнику (при наличии) (при заключении договора возмездного оказания услуг – копии платежных документов, акта(ов) оказанных услуг привлеченным иностранным работником);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копии документов, подтверждающих образование и опыт работы привлекаемого иностранного работника согласно части второй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документов, подтверждающих стоимость проезда к месту оказания услуг и обратно к месту проживания однократно во здушным транспортом – по тарифу экономического класса, при наличии подтверждающих документов, стоимость бронирования проездных билетов, а также пользования постельными принадлежностями в поездах при проезде к месту командирования и обратно к месту постоянной работы, при наличии документов, подтверждающих эти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копию формы 200-02 "Исчисление индивидуального подоходного налога с доходов иностранцев и лиц без гражданства" (Приложение 2 к Декларации по индивидуальному подоходному налогу и социальному налогу) за налоговый период, за который представляется налоговая отчетность, соответствующий периоду возмещения затрат привлеченного иностранного работника по заявке заявителя, со всеми дополнениями, с отметкой уполномоченного органа о принятии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копию документа установленного образца, удостоверяющего личность привлеченного иностранного работника.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и/или данных (сведений), содержащихся в них;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/или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является субъектом индустриально-инновационной деятельности, указанным в пункте 3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индустрии и инфраструктурного развития Республики Казахстан –www.gov.kz/memleket/entities/miid?lang=ru,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Комитета индустриального развития Министерства индустрии и инфраструктурного развития Республики Казахстан –www.gov.kz/memleket/entities/comprom?lang=ru,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услугодателя – www.qazindustry.gov.kz;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портала -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1414,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2021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деятельности, направленной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производительности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развитие территориальных кластеров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Стандарты государственной услуги "Возмещение затрат на совершенствование технологических процессов"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индустрии и экспорта "QazIndustry"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(далее – портал)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возмещении затрат либо письменный мотивированный отказ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прием заявки и документов и выдача результатов оказания государственной услуги осуществляется следующим рабочим днем);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с 8:30 до 18:30 часов, с перерывом на обед с 12:30 до 14:30 часов, кроме выходных и праздничных дней, согласно Кодекса,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заявку по форме, согласно приложению 2 к настоящим Правилам;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отчет заявителя по итогам оказания услуг (выполнения работ) исполнителем,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договора на оказание услуг (выполнение работ), затраты на оплату которых включены в заявку для их возмещения, а также (при наличии) все приложения и/или дополнения, соглашения к такому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копию акта (ов) оказанных услуг (выполненных работ) исполнителем;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копии счетов-фактур на общую сумму оказанных услуг (выполненных работ) исполнителем;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платежных документов на общую сумму оказанных услуг (выполненных работ) исполнителем.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Помимо указанных документов услугополучатель дополнительно предоставляет следующие документы в зависимости от видов затрат: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 затратам по шеф-монтажу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копии договора поставки оборудования или документов, подтверждающих предприятие – 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копии первичных учетных документов, подтверждающих прием-передачу оборудования (акт приемки-передачи, накладная на отпуск запасов на сторону или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копию технической документации, включающей в себя руководство/инструкцию по эксплуатации оборудования, информацию о дате изготовления оборудования, идентификационный номер оборудования завода - производителя, основные технические характеристики и параметры оборудования, спецификацию состава оборудования (технический паспорт 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фотографии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 затратам по монтажу, пусконаладочным работам и техническому обслуживанию оборудования, изготовлению опытных образцов: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копии первичных учетных документов, подтверждающих прием-передачу оборудования/ опытного образца (акт приемки-передачи, накладная на отпуск запасов на сторону или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копию технической документации, включающей в себя руководство/инструкцию по эксплуатации оборудования, информацию о дате изготовления оборудования, идентификационный номер оборудования завода- производителя, основные технические характеристики и параметры оборудования, спецификацию состава оборудования (технический паспорт 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фотографии оборудования/опытного образца.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и/или данных (сведений), содержащихся в них;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и/или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является субъектом индустриально-инновационной деятельности, указанным в пункте 3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индустрии и инфраструктурного развития Республики Казахстан –www.gov.kz/memleket/entities/miid?lang=ru,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Комитета индустриального развития Министерства индустрии и инфраструктурного развития Республики Казахстан –www.gov.kz/memleket/entities/comprom?lang=ru,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услугодателя – www.qazindustry.gov.kz;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портала -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2021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деятельности, направленной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производительности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развитие территориальных кластеров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Стандарты государственной услуги "Возмещение затрат на повышение эффективности организации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индустрии и экспорта "QazIndustry"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(далее – портал)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возмещении затрат либо письменный мотивированный отказ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прием заявки и документов и выдача результатов оказания государственной услуги осуществляется следующим рабочим днем);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с 8:30 до 18:30 часов, с перерывом на обед с 12:30 до 14:30 часов, кроме выходных и праздничных дней, согласно Кодекса,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получение услуги по форме, согласно приложению 2 к Правилам;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отчет заявителя по итогам оказания услуг (выполнения работ) исполнителем, по форме согласно приложению 3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договора на оказание услуг (выполнение работ), затраты на оплату которых включены в заявку для их возмещения, а также (при наличии) все приложения и/или дополнения, соглашения к такому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копию акта (ов) оказанных услуг (выполненных работ) исполнителем по возмещаемым затратам;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копии счетов-фактур на общую сумму оказанных услуг (выполненных работ) исполнителем по возмещаемым затратам;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копии платежных документов на общую сумму оказанных услуг (выполненных работ) исполнителем по возмещаемым затратам.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и/или данных (сведений), содержащихся в них;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и/или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является субъектом индустриально-инновационной деятельности, указанным в пункте 3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индустрии и инфраструктурного развития Республики Казахстан –www.gov.kz/memleket/entities/miid?lang=ru,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Комитета индустриального развития Министерства индустрии и инфраструктурного развития Республики Казахстан –www.gov.kz/memleket/entities/comprom?lang=ru,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услугодателя – www.qazindustry.gov.kz;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портала – www. 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1414,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