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77be" w14:textId="7e4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178. Зарегистрирован в Министерстве юстиции Республики Казахстан 9 июня 2021 года № 22970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за № 15665)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рыбоводства на рыбохозяйственных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рыбохозяйственный технологический водоем – искусственно созданный водоем (пруд, рыбоводный бассейн), предназначенный для создания условий выращивания объектов аквакультуры, который наполняется водой с помощью гидротехнических сооружений или устройств;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озерно-товарное рыбоводное хозяйство (далее – ОТРХ)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исчезающих видов рыб и (или) получения товарной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прудовое рыбоводное хозяйство (далее – ПРХ)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садковое рыбоводное хозяйство (далее – СРХ)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Культивирование рыб или товарное рыбоводство осуществляются ОТРХ, ПРХ, СРХ, рыбоводных хозяйствах, в том числе с применением технологии замкнутого цикла водообеспечения.";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8, 9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ведения рыбоводства (аквакультуры) используются: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ОТРХ обособленные (изолированные) водоемы (или) участки, населенные малоценными видами рыб и имеющие низкую рыбопродуктивность, озера и водохранилища, отчлененные заливы морей, рек и водохранилищ, другие изолированные водоемы местного 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СРХ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искусственного выращивания рыб допускается использование естественных и (или) искусственных прудов, рисовых чеков, а также других искусственно созданных водоемов.".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