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95963" w14:textId="ef959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стоимости исследований, консалтинговых услуг и государственного задания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4 июня 2021 года № 195/НҚ. Зарегистрирован в Министерстве юстиции Республики Казахстан 9 июня 2021 года № 22969. Утратил силу приказом Министра цифрового развития, инноваций и аэрокосмической промышленности Республики Казахстан от 16 июля 2025 года № 361/НҚ.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цифрового развития, инноваций и аэрокосмической промышленности РК от 16.07.2025 </w:t>
      </w:r>
      <w:r>
        <w:rPr>
          <w:rFonts w:ascii="Times New Roman"/>
          <w:b w:val="false"/>
          <w:i w:val="false"/>
          <w:color w:val="ff0000"/>
          <w:sz w:val="28"/>
        </w:rPr>
        <w:t>№ 361/НҚ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Бюджетного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стоимости исследований, консалтинговых услуг и государственного задания.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финансов и административной работы Министерства цифрового развития, инноваций и аэрокосмической промышленности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исполняющего обязанности руководителя аппарата Министерства цифрового развития, инноваций и аэрокосмической промышленности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цифрового развития,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инноваций и аэрокосмической промышленности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цифрового развития,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2021 года № 195/НҚ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стоимости исследований, консалтинговых услуг и государственного задания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стоимости исследований, консалтинговых услуг и государственного задания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Бюджетного кодекса Республики Казахстан от 4 декабря 2008 года и определяют порядок определения стоимости исследований, консалтинговых услуг и государственного задания.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специальные расходы – расходы, непосредственно связанные со спецификой оказываемых услуг;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базовые расходы - прямые затраты, непосредственно связанные с оказанием услуг.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понятие и термины, используемые в настоящих Правилах, применяются в соответствии с законодательством Республики Казахстан.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стоимости исследований, консалтинговых услуг и государственного задания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Стоимость бюджетных инвестиционных проектов, планируемых к реализации в форме государственного задания, определяется на основе проектно-сметной документации, технико-экономического обоснования, финансово-экономического обоснования и инвестиционного предложения.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целях обеспечения эффективного планирования расходов, административные расходы составляют не более 20 процентов от суммы бюджетных средств на соответствующий финансовый год, выделенных на выполнение исследований, консалтинговых услуг и государственного задания (далее – услуги), за исключением случаев, предусмотренных в пункте 3 настоящих Правил.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определении стоимости услуг учитываются базовые и специальные расходы, подтвержденные обосновывающими документами, которые указаны в расчете стоимости услуг согласно приложению к настоящим Правилам.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стоимость услуг за счет средств республиканского бюджета не включаются расходы на премиальные выплаты, проведение мастер-классов, представительские расходы.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определении стоимости услуг не учитываются расходы, не относящиеся к базовым и специальным расходам, а также не подтвержденные обосновывающими документами.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определении стоимости услуг на следующий плановый период, учитывается влияние финансового рынка на обменные курсы валют, коэффициент инфляции и длительность срока исполнения договорных обязательств.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определении стоимости товаров необходимых для проведения исследований используется их средняя цена с веб-портала государственных закупок.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исследований, консалтинговых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государственного задания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стоимости услуг </w:t>
      </w:r>
    </w:p>
    <w:bookmarkEnd w:id="24"/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исполнителя услуги 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статей расходов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единицу, 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обоснование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20__ год: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Базовые расходы: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фонд оплаты труда – расходы по заработной плате специалистов, непосредственно участвующих в оказании услуги, согласно утвержденному штатному расписанию потенциального поставщика или исполнителя государственного задания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налоги и другие обязательные платежи в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командировочные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коммунальные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услуги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транспортные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полиграфические расходы (тиражирование бланочной продукции: анкет, маршрутных листов, карточек, отчетов исследований, тестовых заданий, переплет, подшивка и обработка документов)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расходы на аренду помещения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расходы по товарно-материальным запасам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Специальные расходы: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приобретение и ремонт оборудования и инструментов, необходимых для выполнения услуг;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услуги сторонних организаций,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обеспечения охраны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аутсорсинга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 твердых бытовых отходов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Межлабораторные сравнительные испытания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амортизационные отчисления основных средств, находящихся на балансе потенциального поставщика или исполнителя государственного задания;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приобретение горюче-смазочных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виды обязательных страхований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нотариальные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услуги, экспертов, в том числе международных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утилизация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расходы стационарной и передвижной лаборатории (аккредитация, инспекционная проверка, поверка средств измерений и испытательного оборудования, спецодежда, средства индивидуальной защиты, палатки, спальные мешки, емкости для отбора и хранения проб)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экспедиционные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расходы на выполнение анализов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расходы на публикации, патентование и приобретение аналитических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курьерские услуги (рассылка материалов)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переводческие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4" w:id="26"/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_______________ ________________________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</w:t>
      </w:r>
    </w:p>
    <w:p>
      <w:pPr>
        <w:spacing w:after="0"/>
        <w:ind w:left="0"/>
        <w:jc w:val="both"/>
      </w:pPr>
      <w:bookmarkStart w:name="z35" w:id="27"/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 _________________________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