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7cd5" w14:textId="d457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июня 2021 года № 525. Зарегистрирован в Министерстве юстиции Республики Казахстан 4 июня 2021 года № 22940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Карагандинской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692 493 000 (шестьсот девяносто два миллиона четыреста девяносто три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