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4666" w14:textId="e6b4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июня 2021 года № 275. Зарегистрирован в Министерстве юстиции Республики Казахстан 4 июня 2021 года № 22933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Республики Казахстан под № 17553)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значения).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для перевода детей между организациями начального, основного среднего, общего среднего образования осуществляется в каникулярный период (за исключением наличия решения суда, переезда в другой населенный пункт, выезда за пределы Республики Казахстан),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через портал или услугодателя на бумажном носителе.";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 В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 отказе с указанием причин отказа.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10-4. В случае получения услуги на бумажном носителе услугодатель,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выдает услугополучателю документы на руки (личное дело обучающегося). Услугополучатель предоставляет документы (личное дело) в организацию образования в которую прибывает.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Организации образования издают приказы и проводят сверку о зачислении/отчислении обучающегося в/из организации среднего образования.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10-6. В случае переполненности класс-комплектов и несоответствия срокам подачи заявления, установленным в настоящих правилах услугодатель, отказывает в приеме заявления.";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Прием обучающихся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производится до 15 августа календарного года.";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интернет-ресурсе специализированной организации образования.";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9-7 следующего содержания: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"9-7. При приеме детей в первый класс гимназий и лицеев проводятся экзамены до 15 июня календарного года, сроки, формы и задания, которых определяются организациями образования самостоятельно.".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образования и науки Республики Казахстан после его официального опубликования;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2021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реализующие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00"/>
        <w:gridCol w:w="107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среднего, общего среднего образования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(далее –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услугодателя.</w:t>
            </w:r>
          </w:p>
          <w:bookmarkEnd w:id="2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услугодателю,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форму обучения – не позднее 20 августа календарного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классов до 1 августа календарного года, для 10-х классов до 15 августа календарного года.</w:t>
            </w:r>
          </w:p>
          <w:bookmarkEnd w:id="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личный кабинет услугополучателя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отказе с указанием причины отказа.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услугодателя (бумажно)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  <w:bookmarkEnd w:id="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3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приложения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медицинские справки формы № 065/у о состоянии здоровья,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цифровая фотография ребенка размером 3х4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 услугодателю (бумажно):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заявление родителей или иных законных представителей согласно форме приложения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(оригинал требуется для идентификации, который возвращается услугополучателю),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фотографии ребенка размером 3х4 см в количестве 2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Услугополучатели-иностранцы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иностранец - вид на жительство иностранца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лицо без гражданства - удостоверение лица без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беженец - удостоверение беженца;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лицо, ищущее убежище - свидетельство лица, ищущего убежище;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кандас - удостоверение кандаса.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сведения о документе, удостоверяющего личность услугополучателя, свидетельство о рождении ребенка (паспорт, удоств личности ), адресную справку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026/у-3, услугополучателями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  <w:bookmarkEnd w:id="3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Типовыми 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переполненность класс-комплектов.</w:t>
            </w:r>
          </w:p>
          <w:bookmarkEnd w:id="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– 15 минут.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  <w:bookmarkEnd w:id="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 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ведомственной подчиненности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по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 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</w:t>
            </w:r>
          </w:p>
        </w:tc>
      </w:tr>
    </w:tbl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моего ребенка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 (при его наличии) ребенка)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регистрации, город, село,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обучения _________________________________________________________.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образования)  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защищенной законом конфиденциальной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содержащейся в информационных системах __________________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"____"______________20___год  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реализующие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услуги:  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перевода детей между организациями начального, основного среднего, общего среднего образования"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059"/>
        <w:gridCol w:w="97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среднего, общего среднего образования (далее - услугодатель).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(далее –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услугодателя.</w:t>
            </w:r>
          </w:p>
          <w:bookmarkEnd w:id="4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30 минут.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 отказе с указанием причин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получения услуги на бумажном носителе услугодатель,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выдает услугополучателю документы на руки (личное дело обучающегося). Услугополучатель предоставляет документы (личное дело) в организацию образования в которую прибывает.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издают приказы и проводят сверку о зачислении/отчислении обучающегося в/из организации среднего образования.</w:t>
            </w:r>
          </w:p>
          <w:bookmarkEnd w:id="4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 ресурса-портале www.egov.kz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</w:t>
            </w:r>
          </w:p>
          <w:bookmarkEnd w:id="4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услугодателю (бумажно):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интернет-ресурс) организации образования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  <w:bookmarkEnd w:id="4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переполненность класс-комплектов;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сроки подачи заявления не соответствуют установленным в настоящих правилах срокам.</w:t>
            </w:r>
          </w:p>
          <w:bookmarkEnd w:id="4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услугополучателя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перевода детей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 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</w:t>
            </w:r>
          </w:p>
        </w:tc>
      </w:tr>
    </w:tbl>
    <w:bookmarkStart w:name="z10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перевести моего ребенка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 (при его наличии) ребенка)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обучающегося ____________ класса 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регистрации, город, село,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обучения _______________________________________________________________.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образования)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использование защищенной законом конфиденциальной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содержащейся в информационных системах</w:t>
      </w:r>
    </w:p>
    <w:bookmarkEnd w:id="48"/>
    <w:bookmarkStart w:name="z1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"____"______________20___год  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