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3384" w14:textId="e133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июня 2021 года № 264. Зарегистрирован в Министерстве юстиции Республики Казахстан 3 июня 2021 года № 22926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под № 15173)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 и оказания государственных услуг "Выдача сертификата о сдаче единого национального тестирования",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При запуске на тестирование поступающие запускаются в здание по одному.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личности поступающего производится по пропуску и на основании документа, удостоверяющего личность, либо справки об окончании организации среднего образования в текущем году лиц, не достигших шестнадцати лет.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поступающие, имеющие документ, удостоверяющий личность или паспорт и подавшие заявление путем онлайн регистрации в автоматизированной системе, запускаются и идентифицирует личность через сканер объемно-пространственной формы лица человека.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следующих запрещенных предметов мобильной связи, оснащенных функциями переноса информации, в том числе пейджер, сотовые телефоны, планшеты, iPad (Айпад), iPod (Айпод), SmartPhone (Смартфон)), ноутбуки, плейеры, модемы (мобильные роутеры), любые виды радио-электронной связи, в том числе Wi-Fi (Вай-фай), Bluetooth (Блютуз), Dect (Дект), 3G (3 Джи), 4G (4 Джи), 5G (5 Джи) смарт часы, калькулятор, наушники проводные и беспроводные, шпаргалки, учебно-методическую литературу.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запрещенных предметов, указанных в настоящем пункте во время произведения проверки металлоискателем в ходе запуска на тестирование, администратором тестирования составляется Акт "Об исключении из здания поступающего при обнаружении металлоискателем в здание пункта проведения ЕНТ" по форме, согласно приложению 9 к настоящим Правилам и поступающий не допускается на данное тестирование";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Председателями государственной комиссии назначаются руководители высших учебных заведений (руководители городских, районных (управлений) отделов образования), которые обеспечивают организацию и проведение ЕНТ, а также использование металлоискателей, устройств, подавляющих сигналы мобильной и радиоэлектронной связи в пределах допустимых магнитных волн, в зависимости от площади аудитории (компьютерного класса) и видеонаблюдения";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совместно с представителями правоохранительных органов обеспечивает охрану общественного порядка в период проведения тестирования";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организует использование устройств, подавляющих сигналы мобильной и радиоэлектронной связи в пределах допустимых магнитных волн, в зависимости от площади аудитории (компьютерного класса), а также получение протокола измерения электромагнитного поля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135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11626)";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"75. При проведении ЕНТ в электронном формате, поступающие запускаются в здание по одному, при этом производится идентификация личности поступающего через сканер объемно-пространственной формы лица человека.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следующих запрещенных предметов мобильной связи, оснащенных функциями переноса информации, в том числе пейджер, сотовые телефоны, планшеты, iPad (Айпад), iPod (Айпод), SmartPhone (Смартфон)), ноутбуки, плейеры, модемы (мобильные роутеры), любые виды радио-электронной связи, в том числе Wi-Fi (Вай-фай), Bluetooth (Блютуз), Dect (Дект), 3G (3 Джи), 4G (4 Джи), 5G (5 Джи) смарт часы, калькулятор, наушники проводные и беспроводные, шпаргалки, учебно-методическую литературу.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запрещенных предметов, указанных в настоящем пункте во время произведения проверки металлоискателем в ходе запуска на тестирование, администратором тестирования составляется Акт "Об исключении из здания поступающего при обнаружении металлоискателем в здание пункта проведения ЕНТ (электронный формат)" по форме, согласно приложению 31 к настоящим Правилам и поступающий не допускается на данное тестирование и на тестирование, проходящее в период проведения ЕНТ, указанный пункте 74 настоящих Правил, а также на конкурс по присуждению образовательного гранта.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у поступающего запрещенных предметов, указанных в настоящем пункте во время произведения проверки металлоискателем в ходе запуска на тестирование при участии во второй раз в период проведения ЕНТ, указанный в пункте 74 настоящих Правил аннулируются результаты ЕНТ первого раза и не допускается на конкурс по присуждению образовательного гранта.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подставного лица в ходе запуска на тестирование администратором тестирования составляется "Акт выявления подставного лица в ходе запуска на тестирование (электронный формат)"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поступающий не допускается к тестированию в текущем году.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тестирования используются устройства, подавляющие сигналы мобильной и радиоэлектронной связи в пределах допустимых магнитных волн, в зависимости от площади аудитории (компьютерного класса) и видеонаблюдения";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Продолжительность ЕНТ - 240 минут (4 часа).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60 минут тестирования осуществляется упражнения для глаз и физических упражнений перерыв в объеме 2 минут.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120 минут тестирования предоставляется перерыв в объеме 15 минут.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180 минут тестирования предоставляется перерыв в объеме 3 минут.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поступающих на группу образовательных программ, требующие творческой подготовки продолжительность тестирования – 65 минут.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обучающихся ОВПО по группе образовательных программ, требующие творческой подготовки, и желающих перевестись на другие группы образовательных программ продолжительность тестирования – 130 минут.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поступающих по образовательным программам, предусматривающим сокращенные сроки обучения, на ЕНТ отводится 120 минут (2 часа).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на группу образовательных программ, требующие творческой подготовки, по родственным направлениям подготовки по образовательным программам, предусматривающим сокращенные сроки обучения – 80 минут";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"81. При нарушении поступающим пункта 80 настоящих Правил, администратором тестирования совместно с наблюдателями тестирования составляется Акт обнаружения запрещенных предметов и удаления из аудитории (компьютерного класса) поступающего, нарушившего правила поведения в аудитории (компьютерном классе) (электронный формат)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Поступающий не допускается на данное тестирование и на тестирование, проходящее в период проведения ЕНТ, указанный пункте 74 настоящих Правил, а также на конкурс по присуждению образовательного гранта.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поступающим пункта 80 настоящих Правил во второй раз в период проведения ЕНТ, указанный в пункте 74 настоящих Правил аннулируются результаты ЕНТ первого раза и не допускается на конкурс по присуждению образовательного гранта";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Результаты тестирования у лиц, указанных в пунктах 81 и 82 настоящих Правил, не обрабатываются и подлежат аннулированию. В случае отключения электричества, на рабочем месте тестируемого данные о процессе тестирования (ранее отмеченные ответы на тестовые задания, количество использованного времени тестирования) сохраняются. При последующем продолжении тестирования тестируемый продолжает процесс тестирования с места прерывания процесса тестирования";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 оказания государственных услуг "Выдача сертификата о сдаче единого национального тестирования"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 оказания государственных услуг "Выдача сертификата о сдаче единого национального тестирования" исключить.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образования и науки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тестирования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сертификата о сдаче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 тестирования"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предметов единого национального тестирования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5766"/>
        <w:gridCol w:w="1948"/>
        <w:gridCol w:w="1948"/>
      </w:tblGrid>
      <w:tr>
        <w:trPr>
          <w:trHeight w:val="30" w:hRule="atLeast"/>
        </w:trPr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направления подготовки</w:t>
            </w:r>
          </w:p>
        </w:tc>
        <w:tc>
          <w:tcPr>
            <w:tcW w:w="5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 язык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двигателей*****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образования, предусматривающим сокращенные сроки обучения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3348"/>
        <w:gridCol w:w="2622"/>
        <w:gridCol w:w="4259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направления подготовки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Общепрофессональная дисциплина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дисциплина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дошкольной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театра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хореографии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Казахская/Русская литература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граждановедение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делопроизводств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организации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организации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финансовой и экономической отчетности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основы схемотехники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технологических процессов отрасли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автоматики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измерения и контрольно-измерительные приборы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устройство судов и борьба за живучесть судна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безопасность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швейных изделий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безопасности, 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Металловедение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металлургического производства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основы промышленной экологии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птиц и зверей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 природопользования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 животных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ресторанах и гостиничных хозяйствах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