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db20" w14:textId="b4dd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мая 2021 года № 248. Зарегистрирован в Министерстве юстиции Республики Казахстан 2 июня 2021 года № 22904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1 классе годовая оценка не выставляется.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по согласованию с родителями или законными представителями ребенка.";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Для обучающихся 9 (10) и 11 (12) классов, имеющим годовые неудовлетворительные оценки по одному и двум предметам (по которым не проводится итоговая аттестация), до начала итоговой аттестации проводится дополнительное суммативное оценивание за учебный год по данным предметам.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оценок "3", "4", "5"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"2" за дополнительное суммативное оценивание за учебный год обучающиеся 9 (10) класса не допускаются к итоговой аттестации, остаются на повторный год обучения.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 № 289).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"2" по трем и более предметам, обучающиеся 9 (10) не допускаются к итоговой аттестации и остаются на повторный год обучения.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"2" по трем и более предметам, обучающиеся 11 (12) классов не допускаются к итоговой аттестации и получают справку в соответствии с формой, утвержденной приказом № 289.";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Для обучающихся 9 (10) и 11 (12) классов, имеющим годовые неудовлетворительные оценки по одному и двум предметам (по которым проводится итоговая аттестация), до начало итоговой аттестации проводится дополнительное суммативное оценивание за учебный год по данным предметам.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оценок "3", "4", "5" за дополнительное суммативное оценивание за учебный год итоговая оценка выставляется на основании результатов экзамена (по пятибальной шкале) и оценки за дополнительное суммативное оценивание за учебный год (по пятибальной шкале) в процентном соотношении 30 на 70. Округление итоговой оценки проводится к ближайшему целому.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"2" за дополнительное суммативное оценивание за учебный год обучающиеся 9 (10) класса не допускаются к итоговой аттестации, остаются на повторный год обучения.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289.";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Выпускникам 11 (12) классов, имеющим оценки "5" по изученным предметам, подлежащим включению в приложение к аттестату об общем среднем образовании и годовые, итоговые оценки "5", выдается аттестат об общем среднем образовании с отличием, утвержденный приказом № 39.";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По результатам итоговой аттестации: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обучающиеся 9 (10) класса при получении неудовлетворительных оценок по трем и более предметам остаются на повторный год обучения;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289.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следующего учебного года обучающиеся,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аттестацию по соответствующим учебным предметам в форме экзамена.";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Приказы об освобождении обучающихся от итоговой аттестации издаются на основании следующих документов: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врачебно-консультационной комиссии согласно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(зарегистрированным в Реестре государственной регистрации нормативных правовых актов под № 21579) (далее – приказ № ҚР ДСМ-175/2020), для категории обучающихся указанных в подпункте 1) и 2) пункта 50 настоящих Правил;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решения педсовета и ходатайства школы, для категории обучающихся указанных в пункте 50 настоящих Правил;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подлинников и копий табелей успеваемости обучающихся (далее - табель)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(зарегистрированный в Реестре государственной регистрации нормативных правовых актов под № 20317), для категории обучающихся указанных в пункте 50 настоящих Правил. Подлинники табелей после сверки с его копиями возвращаются администрации школы.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заверяются подписью руководителя и печатью школы.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об освобождении от итоговой аттестации обучающихся 9 (10) и 11 (12) классов, заболевшие COVID-19 в дни проведения экзаменов, издается на основании следующих документов: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положительным результатом теста на COVID-19 методом полимеразной цепной реакций (ПЦР);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выданная медицинской организацией, согласно форме №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для обучающихся освобожденных от итоговой аттестации, проводится на основании годовой оценки текущего учебного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Обучающийся 9 (10) и 11 (12) классов, заболевший в период итоговой аттестации, сдает пропущенные экзамены после выздоровления.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9 (10) и 11 (12) классов, контактные с больным коронавирусной инфекцией в период итоговой аттестации, сдают итоговый выпускной экзамен с применением дистанционных образовательных технологий.";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После проведения итоговой аттестации по предмету в 9 (10) и 11 (12) классах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При выведении итоговых оценок по предмету в 9 (10) и 11 (12) классах итоговая оценка выставляется на основании результатов экзамена (по пятибальной шкале) и четвертных оценок за учебный год (по пятибальной шкале) в процентном соотношении 30 на 70. Округление итоговой оценки проводится к ближайшему целому.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успеваемости, промежуточной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общеобразовательные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программы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экзамена за курс обучения на уровне основного среднего,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общего среднего образования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______________________________________ в 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учебного предмета)             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города (села))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области Республики Казахстан.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экзаменационной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председателя экзаменационной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 ассистентов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с экзаменационными материалами, присланный из управления образования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(Министерства) вскрыт в _____ час. ____ мин. 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материал, присланный в пакете, прилагается к настоящему протоколу. 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экзамен явились: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обучающихся) 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экзамен не явились: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обучающихся) 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начался в ____час. ____ мин. 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закончился в ___час. ____мин. 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экзамена выставлены следующие баллы и экзаменационные оценки: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5509"/>
        <w:gridCol w:w="2362"/>
        <w:gridCol w:w="2812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(прописью)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 (прописью)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экзамена "___" __________20__ г.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внесения в протокол оценок "___"__________ 20__ г. 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Экзаменующий учитель 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Ассистенты ________________________________________________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            подпись 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                 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аналогичный электронный вариант Протокола используется наравне с бумажным вариантом.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успеваемости, промежуточной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общеобразовательные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программы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экзамена обучающихся 9 (10) и 11 (12) классов в экзаменационные оценки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775"/>
        <w:gridCol w:w="2775"/>
        <w:gridCol w:w="2573"/>
        <w:gridCol w:w="2776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40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50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19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32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16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– 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34-40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–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