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cff3" w14:textId="c06c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мая 2021 года № 508. Зарегистрирован в Министерстве юстиции Республики Казахстан 2 июня 2021 года № 22902.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обложения" (зарегистрирован в Реестре государственной регистрации нормативных правовых актов под № 16707)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плательщиках платы за пользование животным миром и объектах обложения,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платы за пользование животным миром и объектах обложения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20___ года__ квартал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___________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уполномоченный орган в области охраны, воспроизводства и использования животного мира и местные исполнительные органы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органы государственных доходов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15 числа месяца, следующего за отчетным кварталом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 плательщиков платы, юридический адрес (место нахождения)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пользования животным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разрешительного документа или номер, дата протокола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ценных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изъятых животных из природной среды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за каждую особь, за один килограмм (МРП *)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внесению в бюджет (графа 10 х графу 12) или сумма ущерба, подлежащая внесению в бюджет (графа 12 х графу 13)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измерений, (штук, килограмм, тонн).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(вес) животных (штук, килограмм, тонн).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платы, подлежащая уплате в бюджет по объектам промыслового рыболовства, при превышении более 350-кратного размера МРП, по квотам изъятия объектов промыслового рыболовства текущего года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583 Кодекса Республики Казахстан от 25 декабря 2017 года "О налогах и других обязательных платежах в бюджет" (Налоговый кодекс) (графа10 х графу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наличными деньгами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банки второго уровня или организации, осуществляющие отдельные виды банковских операций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декабря текущего года – 20% от общей квоты, выданной в текущем году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марта года, следующего за годом, в котором выдана квота – 40% от общей квоты, выданной в текущем году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июня года, следующего за годом, в котором выдана квота – 40% от общей квоты, выданной в текущем году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______________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или лица (подпись, место печати)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замещающего уполномоченного государственного органа в области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 или местного исполнительного органа)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_______________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должностного лица,            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20___ год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*МРП - минимальный расчетный показатель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