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07a1" w14:textId="af80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февраля 2011 года № 88 "Об утверждении Правил организации курсов специальной подготовки водителей автотранспортных средств, осуществляющих перевозки опасных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24 мая 2021 года № 255. Зарегистрирован в Министерстве юстиции Республики Казахстан 2 июня 2021 года № 22895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февраля 2011 года № 88 "Об утверждении Правил организации курсов специальной подготовки водителей автотранспортных средств, осуществляющих перевозки опасных грузов (зарегистрирован в Государственном реестре нормативных правовых актов Республики Казахстан за № 6828, опубликован в газете "Казахстанская правда" от 31 марта 2011 года № 109-110 (26530-26531)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курсов специальной подготовки водителей автотранспортных средств, осуществляющих перевозки опасных грузов,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Специальная подготовка водителей, имеющих допуск к перевозке опасных грузов, со сдачей соответствующих экзаменов, проводится не менее одного раза в пять лет.";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При успешном завершении обучения на соответствующих учебных курсах слушателям выдаются свидетельства в форме карты с размером по стандарту ISO 7810:2003 ID-1, изготовленные из пластика. Цвет белый, шрифт – черный. На свидетельство наносится дополнительный элемент защиты, такой как голограмма, печать изображения, видимого только при ультрафиолетовом освещении, или гильоширный рисунок.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в графах определения классов опасности, в отношении которых действительно выданное свидетельство, производятся путем указания тех классов, по которым было произведено обучение.";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Перевыпуск свидетельства проводится на основании успешной сдачи экзаменов (при 70 % и более правильности ответов на экзаменационные вопросы) по соответствующим учебным курсам, пройденным в течение года до истечения срока действия свидетельства.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слушателем выдаются соответствующие свидетельства, срок действительности которых начинается с даты истечения срока действительности предыдущего свидетельства.".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