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abb08" w14:textId="12abb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эксплуатации единой системы управления транспортными документами, перечня документов, подлежащих регистрации, учету, обработке и хранению в единой системе управления транспортными документами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25 мая 2021 года № 258. Зарегистрирован в Министерстве юстиции Республики Казахстан 2 июня 2021 года № 22893.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июля 2021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23-19) и 23-20)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организации и эксплуатации единой системы управления транспортными документами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документов, подлежащих регистрации, учету, обработке и хранению в единой системе управления транспортными документами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июля 2021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 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2021 года № 258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и эксплуатации единой системы управления транспортными документами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и эксплуатации единой системы управления транспортными документами (далее – Правила) разработаны в соответствии с подпунктом 23-19)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 и определяют порядок организации и эксплуатации единой системы управления транспортными документами.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электронный документ – транспортный документ, в котором информация представлена в электронно-цифровой форме и удостоверена посредством электронной цифровой подписи;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единая система управления транспортными документами (далее - Система) – информационная система обеспечивающая регистрацию, учет, обработку и хранение документов, связанных с перевозочной деятельностью в области автомобильного транспорта и передачу формализованной информации о таких документах соответствующим уполномоченным государственным органам и участникам перевозочного процесса;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пользователь Системы (далее – пользователь) – должностное лицо, представитель участника перевозочного процесса, физические и юридические лица, осуществляющие деятельность в сфере автомобильного транспорта;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GOV.KZ – доменная зона, предназначенная для регистрации доменных имен третьего уровня для организаций государственного сектора Республики Казахстан.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использовании электронной цифровой подписи в Системе пользователи руководствуются настоящими Правилами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января 2003 года "Об электронном документе и электронной цифровой подписи".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Сведения, необходимые для работы в Системе заполняются путем информационного взаимодействия с соответствующими государственными и негосударственными базами данных при их наличии. Перечень необходимых сведений и порядок их заполнения определяются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грузов автомобильным транспортом, утвержденными приказом Министра по инвестициям и развитию Республики Казахстан от 30 апреля 2015 года № 546 (зарегистрирован в Реестре государственной регистрации нормативных правовых актов за № 12463)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пассажиров и багажа автомобильным транспортом, утвержденными приказом исполняющего обязанности Министра по инвестициям и развитию Республики Казахстан от 26 марта 2015 года № 349 (зарегистрирован в Реестре государственной регистрации нормативных правовых актов за № 11550).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и эксплуатации единой системы управления транспортными документами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Организация Системы осуществляется в соответствии с требованиями законодательства Республики Казахстан, регламентирующего государственной закупки.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Система взаимодействует с негосударственными системами путем обеспечения возможности доступа к функциям с использованием программных интерфейсов (API).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формат обмена данными с негосударственными системами публикуются в общедоступном сегменте Системы и подлежат актуализации по мере необходимости.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Система регистрируется в доменной зоне.GOV.KZ.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Время создания, получения и отправки всех электронных документов и электронных копий документов на веб-портале фиксируется по времени Системы (по местному времени города Нур-Султана).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работы в Системе и (или) участия в перевозочном процессе пользователи Системы совершают следующие действия: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устанавливают необходимое аппаратно-программное обеспечение для возможности использования сертификатов (открытый и закрытый ключ) электронной цифровой подписи.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Аппаратные средства – материальная часть вычислительной системы, включающая в себя электрические и электронные элементы (например, приборы и схемы), электромеханические элементы (например дисководы) и механические элементы (например стойка).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Программное обеспечение – совокупность компьютерных программ и программных документов, необходимых для эксплуатации этих программ;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получают в установленном порядке сертификаты (открытый и закрытый ключ) электронной цифровой подписи в Национальном удостоверяющем центре Республики Казахстан, либо в удостоверяющих центрах государств - членов Евразийского экономического союза;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проходят процедуры регистрации в Системе.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Системе действуют сертификаты электронной цифровой подписи, изданные для физических и юридических лиц Национальным удостоверяющим центром Республики Казахстан, а также удостоверяющими центрами государств - членов Евразийского экономического союза, проверенные доверенной третьей стороны Республики Казахстан.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формировании, ведении и использовании Единой системы управления транспортными документами учитываются </w:t>
      </w:r>
      <w:r>
        <w:rPr>
          <w:rFonts w:ascii="Times New Roman"/>
          <w:b w:val="false"/>
          <w:i w:val="false"/>
          <w:color w:val="000000"/>
          <w:sz w:val="28"/>
        </w:rPr>
        <w:t>Единые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информационно-коммуникационных технологий и обеспечения информационной безопасности, утвержденные постановлением Правительства Республики Казахстан от 20 декабря 2016 года № 832.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исполняющего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индустрии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инфраструктурного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2021 года № 258</w:t>
            </w:r>
          </w:p>
        </w:tc>
      </w:tr>
    </w:tbl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подлежащих регистрации, учету, обработке и хранению в единой системе управления транспортными документами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транспортного документа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Товарно-транспортная накладная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N3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Путевой лист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N3, М2, М3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