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c8b5" w14:textId="7fdc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мая 2021 года № 171. Зарегистрирован в Министерстве юстиции Республики Казахстан 1 июня 2021 года № 22885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171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12097).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ноября 2015 года № 7-1/1031 "О внесении изменений и дополнений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12358).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декабря 2015 года № 7-1/1098 "О внесении изменений и дополнений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12879).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19 января 2016 года № 15 (зарегистрирован в Реестре государственной регистрации нормативных правовых актов № 13337).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февраля 2016 года № 39 "О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13431).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марта 2016 года № 90 "О внесении изменения и дополнения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13591).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мая 2016 года № 199 "О внесении изменения и дополнения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13757).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 и дополнение, утвержденного приказом Заместителя Премьер-Министра Республики Казахстан – Министра сельского хозяйства Республики Казахстан от 24 июня 2016 года № 281 (зарегистрирован в Реестре государственной регистрации нормативных правовых актов № 14109).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 и дополнения, утвержденного приказом Заместителя Премьер-Министра Республики Казахстан – Министра сельского хозяйства Республики Казахстан от 9 июня 2017 года № 235 (зарегистрирован в Реестре государственной регистрации нормативных правовых актов № 15389).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сентября 2017 года № 392 "О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15851).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– Министра сельского хозяйства Республики Казахстан от 11 января 2018 года № 18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16891).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июля 2018 года № 296 "О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17245).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 и дополнение, утвержденного приказом Заместителя Премьер-Министра Республики Казахстан – Министра сельского хозяйства Республики Казахстан от 11 января 2019 года № 9 (зарегистрирован в Реестре государственной регистрации нормативных правовых актов № 18202).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22 января 2019 года № 21 "О внесении изменений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18234).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2019 года № 159 "О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18569).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ноября 2019 года № 406 "О внесении изменений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19667).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