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3f4c" w14:textId="8b0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28 мая 2021 года № 371-НҚ. Зарегистрирован в Министерстве юстиции Республики Казахстан 31 мая 2021 года № 22879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 (зарегистрирован в Реестре государственной регистрации нормативных правовых актов за № 18075)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 № 371-НҚ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918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"О стандартизации" (далее – Закон) и определяют порядок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стандартизации (далее – уполномоченный орган) – центральный исполнительный орган, осуществляющий руководство в сфере стандартизации;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-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 (далее – документы по стандартизации) осуществляется в соответствии с национальным планом стандартизации,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и (или) в инициативном порядке.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документах по стандартизации, разрабатываемых в инициативном порядке, до начала их разработки направляется разработчиком в электронном виде в национальный орган по стандартизации (далее - НОС) посредством информационной системы технического регулирования.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 в течение 10 (десяти) рабочих дней со дня поступления проверяет информацию о разрабатываемых документах по стандартизации и уведомляет разработчика посредством информационной системы технического регулирования о выявлении либо отсутствии дублирования с действующими и планируемыми для разработки документами по стандартизации.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по стандартизации разрабатываются с учетом: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научных исследований (испытаний) и измерений;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международных, региональных стандартов, стандартов организаций, стандартов иностранных государств и иных документов, устанавливающих требования к объекту стандартизации;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приобретенного практического опыта применения новых видов продукции, процессов и услуг.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разработки документов по стандартизации, разрабатываемых на основе научных исследований и измерений, не должен превышать 3 (три) года.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документов по стандартизации осуществляется заинтересованными субъектами национальной системы стандартизации.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классификатор технико-экономической информации разрабатывается по основным видам технико-экономической информации, используемой в отраслях экономики и требующей учета.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Рекомендации по стандартизации содержат добровольные для применения организационно-методические положения, касающиеся проведения работ по стандартизации, а также обеспечению единства измерений и подтверждению соответствия, способствующие применению соответствующего стандарта, или положения, которые целесообразно предварительно проверить на практике до их установления в стандарте.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по стандартизации разрабатываются в соответствии с СТ РК 1.2 "Национальная система стандартизации Республики Казахстан. Порядок разработки документов по стандартизации" (далее – СТ РК 1.2), СТ РК 5.1 "Национальная система стандартизации Республики Казахстан. Система классификации и кодирования технико-экономической информации. Порядок разработки национальных классификаторов технико-экономической информации" (далее – СТ РК 5.1).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Процедуры построения, оформления, содержания, изложения документов по стандартизации устанавливаются основополагающими национальными стандартами.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документов по стандартизации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Согласование документов по стандартизации включает следующие этапы: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обсуждение;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заинтересованными субъектами национальной системы стандартизации;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обсуждение в техническом комитете по стандартизации, а в случае его отсутствия – в НОС.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Публичное обсуждение осуществляется в соответствии с СТ РК 1.2 в информационной системе технического регулирования в течение 60 (шестидесяти) календарных дней со дня размещения документов по стандартизации.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по стандартизации в зависимости от объекта стандартизации направляются разработчиком на согласование следующим лицам: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заказчику разработки (при наличии);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государственным органам в пределах их компетенции;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Национальной палате предпринимателей Республики Казахстан "Атамекен";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пользователям документов по стандартизации, в организационно-правовой форме юридического лица;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отраслевым объединениям юридических лиц в форме ассоциаций (союзов) (согласно направлению деятельности);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субъектам аккредитации (согласно области аккредитации);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научно-исследовательским институтам и/или исследовательским лабораториям (при наличии).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заинтересованные субъекты национальной системы стандартизации рассматривают проекты документов по стандартизации в информационной системе технического регулирования.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публичного обсуждения проекты документов по стандартизации проходят обязательное техническое обсуждение в профильном техническом комитете по стандартизации, а в случае его отсутствия – в НОС.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базовая организация технического комитета по стандартизации является разработчиком проектов документов по стандартизации, техническое обсуждение проходит в НОС.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технического обсуждения отражаются в протоколе, который вносится в дело документа по стандартизации в информационной системе технического регулирования.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консенсуса в рамках технического обсуждения, по инициативе разработчика проектов документов по стандартизации, повторное техническое обсуждение осуществляется в техническом комитете по стандартизации либо в НОС.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обсуждения в техническом комитете по стандартизации осуществляется в соответствии с СТ РК 1.15 "Национальная система стандартизации Республики Казахстан. Технические комитеты по стандартизации. Порядок создания и деятельности".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Замечания и предложения, поступающие к проектам документов по стандартизации после завершения публичного обсуждения, принимаются на усмотрение разработчика.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согласования к проектам документов по стандартизации лицами, указанными в подпунктах 2) – 7) пункта 12 настоящих Правил в течение 60 (шестидесяти) календарных дней, проекты документов по стандартизации считаются согласованными без замечаний.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 документа по стандартизации по итогам согласования осуществляет подготовку сводки отзывов с включением принятых и не принятых замечаний и предложений согласующих лиц. В случае непринятия замечаний и предложений согласующих лиц, разработчик направляет ответ с обоснованиями причин непринятия.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редакция проекта документа по стандартизации рассылается на повторное согласование лицам, имеющим замечания к проекту документа по стандартизации, не затрагивающие оформление проекта. Проект документа по стандартизации рассылается вместе со сводкой отзывов.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повторного согласования составляет 10 (десять) рабочих дней со дня направления проекта документа по стандартизации согласующим лицам.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 документа по стандартизации формирует дело в соответствии с СТ РК 1.22 "Национальная система стандартизации Республики Казахстан. Дело документа по стандартизации. Порядок формирования и сдачи в Единый государственный фонд нормативных технических документов".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Разработчик направляет посредством информационной системы технического регулирования оформленное дело документа по стандартизации в НОС для проведения экспертизы.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экспертизы документов по стандартизации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Экспертиза проектов национальных стандартов (за исключением военных национальных стандартов) (далее - стандарты) осуществляется в целях: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достижения консенсуса субъектов национальной системы стандартизации, за исключением случаев разработки стандартов, затрагивающих вопросы безопасности объектов стандартизации;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соответствия требованиям законодательства Республики Казахстан и Евразийского экономического союза (далее - ЕАЭС);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проверки полноты комплектности дел стандартов в соответствии с пунктом 16 настоящих Правил;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дублирования требований действующих стандартов;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анализа сводки отзывов на полноту согласования проектов стандартов, в соответствии с пунктом 12 настоящих Правил;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установления соблюдения порядка разработки и согласования проектов стандартов, предусмотренных в главах 2 и 3 настоящих Правил;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установления соответствия требованиям международных, региональных стандартов, стандартов иностранных государств и иных документов, устанавливающих требования к объекту стандартизации, на основе которых разрабатываются проекты стандартов;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установления аутентичности перевода текста на государственный и русский языки согласно основополагающим национальным стандартам.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Экспертиза проектов национальных классификаторов технико-экономической информации осуществляется в целях: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соблюдения порядка разработки и согласования проектов национальных классификаторов технико-экономической информации, указанных в главах 2 и 3 настоящих Правил;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соответствия требованиям законодательства Республики Казахстан и ЕАЭС;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проверки полноты комплектности дел национальных классификаторов технико-экономической информации в соответствии с пунктом 16 настоящих Правил;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сводки отзывов на полноту согласования проектов национальных классификаторов технико-экономической информации, в соответствии с пунктом 12 настоящих Правил.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Экспертиза проектов рекомендаций по стандартизации осуществляется в целях: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соответствия разрабатываемых рекомендаций по стандартизации требованиям законодательства Республики Казахстан, ЕАЭС и документам по стандартизации;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необходимости пересмотра, актуализации и (или) унификации действующих или ранее разработанных документов по стандартизации;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проверки полноты комплектности дел рекомендаций по стандартизации в соответствии с пунктом 16 настоящих Правил;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сводки отзывов на полноту согласования проектов рекомендаций по стандартизации в соответствии с пунктом 12 настоящих Правил.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несоответствия представленных документов требованиям, предусмотренных в пункте 16 настоящих Правил, НОС посредством информационной системы технического регулирования возвращает дела проектов документов по стандартизации на доработку не позднее 5 (пяти) рабочих дней со дня их поступления.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проектов документов по стандартизации проводится в течение 20 (двадцати) рабочих дней со дня их поступления в НОС в соответствии с СТ РК 1.33 "Национальная система стандартизации Республики Казахстан. Порядок проведения экспертизы документов по стандартизации".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утверждения документов по стандартизации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Обязательным условием утверждения документов по стандартизации является достижение консенсуса, за исключением документов по стандартизации, затрагивающих вопросы безопасности объектов стандартизации.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документов по стандартизации, затрагивающих вопросы безопасности объекта стандартизации, принимается уполномоченным органом по согласованию с заинтересованным государственным органом.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Консенсус считается достигнутым при условии согласия с ним большинства заинтересованных субъектов национальной системы стандартизации и отсутствия противоречий законодательству Республики Казахстан в соответствии с основополагающим национальным стандартом.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положительного результата экспертизы, проект документа по стандартизации передается на рассмотрение научно-техническому совету по стандартизации НОС (далее – НТС НОС).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НТС НОС принимают участие заинтересованные государственные органы, Национальная палата предпринимателей Республики Казахстан "Атамекен", организации и иные субъекты национальной системы стандартизации в пределах области деятельности.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НТС НОС утверждается НОС.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дате проведения заседания НТС НОС заинтересованным государственным органам, организациям и иным субъектам национальной системы стандартизации направляется НОС не позднее 3 (трех) рабочих дней до дня проведения заседания.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НТС НОС проектов документов по стандартизации составляет 10 (десять) рабочих дней с момента выдачи заключения о положительных результатах экспертизы НОС.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членов НТС НОС проекты документов по стандартизации возвращаются на доработку разработчику до полного устранения замечаний.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Протокол о положительном решении НТС НОС, проекты документов по стандартизации НОС вносит в уполномоченный орган для утверждения.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стандартизации утверждаются решением уполномоченного органа в течение 10 (десяти) рабочих дней с момента их поступления.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документы по стандартизации, затрагивающие вопросы безопасности объектов стандартизации.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протоколе НТС НОС указываются сведения об отнесении документов по стандартизации к затрагиваемым вопросы безопасности объектов стандартизации и заинтересованные государственные органы, с которыми рекомендуется согласовать проект документа по стандартизации (в зависимости от объекта стандартизации).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НТС НОС и проекты документов по стандартизации, затрагивающие вопросы безопасности объектов стандартизации, НОС направляет в уполномоченный орган.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согласование проектов документов по стандартизации, затрагивающих вопросы безопасности объектов стандартизации, осуществляется с заинтересованными государственными органами до их утверждения (в виде проектов) в течение 10 (десяти) рабочих дней.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согласования к проектам документов по стандартизации в течение 10 (десяти) рабочих дней, проекты документов по стандартизации считаются согласованными без замечаний.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осуществляется уполномоченным органом в отношении согласованного (без замечаний) проекта документа по стандартизации в течение 10 (десяти) рабочих дней с момента поступления позиции от государственного органа.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регистрации и учета документов по стандартизации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Разработчик в течение 7 (семи) рабочих дней со дня утверждения уполномоченным органом документа по стандартизации дополняет дело документа по стандартизации посредством информационной системы технического регулирования в электронном виде для его регистрации в НОС следующими документами: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уполномоченного органа об утверждении документа по стандартизации;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НТС НОС;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НОС;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документа по стандартизации на государственном и русском языках.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Регистрация документов по стандартизации предусматривает внесение в реестр национальной системы стандартизации и подготовку к изданию документов по стандартизации в соответствии с СТ РК 1.2.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представления разработчиком неполного комплекта документов, указанных в пунктах 16 и 27 настоящих Правил, НОС не позднее 5 (пяти) рабочих дней со дня предоставления документов возвращает разработчику посредством информационной системы технического регулирования дело документа по стандартизации на доработку.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проведения регистрации, дело документа по стандартизации передается в Единый государственный фонд нормативных технических документов.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изменения документов по стандартизации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Изменения в документы по стандартизации вносятся при замене, дополнении или исключении отдельных требований, продлении, ограничении или восстановлении их действия, введении новых требований и гармонизации с международными стандартами, которые не влекут за собой нарушения требований взаимозаменяемости и совместимости новой продукции с продукцией, изготавливаемой по действующим документам по стандартизации.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Изменения в документы по стандартизации разрабатываются и утверждаются в порядке, установленном в главах 2 - 6 настоящих Правил и в соответствии с СТ РК 1.2.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пересмотра документов по стандартизации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Пересмотр документов по стандартизации осуществляют при значительном изменении его содержания, составляющим более 50 % от объема.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Пересмотр документов по стандартизации осуществляется в порядке, установленном в главах 2-6 настоящих Правил.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отмены документов по стандартизации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Отмена документов по стандартизации осуществляется в следующих случаях: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противоречия требованиям законодательства Республики Казахстан;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в действие новых документов по стандартизации взамен действующих;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на территории Республики Казахстан межгосударственных стандартов (для стандартов и рекомендаций по стандартизации);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актуальности применения документов по стандартизации.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отмене документов по стандартизации, инициирующие отмену субъекты национальной системы стандартизации направляют посредством информационной системы технического регулирования в уполномоченный орган соответствующее предложение.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рассматривает вопрос об отмене документов по стандартизации со дня поступления в течение 10 (десяти) рабочих дней после проведения анализа НОС.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НОС обеспечивает проведение анализа и рассмотрение на заседании НТС НОС предложения об отмене документов по стандартизации в течение 10 (десяти) рабочих дней после их поступления в НОС.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анализа НОС и рекомендации НТС НОС на предложение об отмене документов по стандартизации направляются посредством информационной системы технического регулирования в уполномоченный орган. По итогам рассмотрения вопроса об отмене документов по стандартизации, уполномоченный орган принимает соответствующее решение.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введения в действие документов по стандартизации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устанавливает срок введения в действие документов по стандартизации.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Дата введения документов по стандартизации, а также изменений к ним, устанавливается с учетом реализации мероприятий, обеспечивающих их внедрение, сроков обновления технологий производства (выполнения услуг) объекта стандартизации, не ранее, чем через 6 (шесть) месяцев со дня их утверждения.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сокращение срока введения в действие документов по стандартизации, а также изменений к ним по решению уполномоченного органа при условии, что они доступны заинтересованным лицам в изданном виде.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