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b612" w14:textId="588b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21 мая 2021 года № 175. Зарегистрирован в Министерстве юстиции Республики Казахстан 29 мая 2021 года № 22870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энергетики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развития, инноваций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 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2021 года № 175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энергетики Республики Казахстан, в которые вносятся изменения и дополнения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13 ноября 2014 года № 122 "Об утверждении квалификационных требований и перечня документов, подтверждающих соответствие им, для деятельности в сфере использования атомной энергии" (зарегистрирован в Реестре государственной регистрации нормативных правовых актов за № 10022) внести следующее изменение: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деятельности в сфере использования атомной энергии,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января 2016 года № 12 "Об утверждении Правил аттестации персонала, занятого на объектах использования атомной энергии" (зарегистрирован в Реестре государственной регистрации нормативных правовых актов за № 13468) внести следующие изменения и дополнения: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персонала, занятого на объектах использования атомной энергии, утвержденных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аттестации персонала, занятого на объектах использования атомной энергии (далее – Правила) разработаны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государственных услугах",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 статьи 12 Закона Республики Казахстан "О разрешениях и уведомлениях", подпунктом 20)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использовании атомной энергии" (далее – Закон) и определяют порядок аттестации персонала, занятого на объектах использования атомной энергии.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Персонал, занятый на объектах использования атомной энергии, проходит аттестацию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Закона, на предмет определения соответствия уровня его квалификации и профессиональной подготовки занимаемой должности.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осуществляется ведомством уполномоченного органа в области использования атомной энергии (далее – услугодатель).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лица (нерезиденты) проходят аттестацию на общих основаниях в соответствии с настоящими Правилами.";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Услугодатель проводит аттестацию: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специалистов, в должностные обязанности которых входят прямое управление установкой, обеспечение ядерной, радиационной, ядерной физической безопасности при осуществлении деятельности в области использования атомной энергии;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персонала ядерной установки, в должностные обязанности которого входят контроль за обеспечением ядерной, радиационной и ядерной физической безопасности, учет и контроль ядерных материалов, источников ионизирующего излучения, радиоактивных отходов;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персонала радиационной, электрофизической установки, в должностные обязанности которого входят контроль радиационной безопасности, учет и контроль источников ионизирующего излучения.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Закона, иной персонал аттестуется физическими и юридическими лицами, осуществляющими деятельность в области использования атомной энергии, в соответствии с настоящими Правилами.";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Аттестация персонала, занятого на объектах использования атомной энергии подразделяется на следующие виды: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первичная аттестация;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периодическая аттестация;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внеочередная аттестация;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повторная аттестация.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Первичная аттестация персонала, занятого на объектах использования атомной энергии проводится в течение одного месяца после назначения работника на должность.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аттестация персонала, занятого на объектах использования атомной энергии проводится один раз в три года.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Внеочередная аттестация персонала, занятого на объектах использования атомной энергии назначается в случаях: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возникновения инцидентов на объектах использования атомной энергии – в отношении лиц, допустивших их возникновение;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требований ядерной и (или) радиационной и (или) ядерной физической безопасности, учета ядерных материалов, источников ионизирующего излучения, выявленного в результате проверок уполномоченного органа в области использования атомной энергии, в отношении лиц, допустивших нарушение;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решению физического или юридического лица, осуществляющего деятельность в области использования атомной энергии.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Повторная аттестация назначается в случае получения отрицательного результата по итогам первичной или периодической, или внеочередной аттестации.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лица, получившие отрицательный результат по итогам первичной или периодической или внеочередной аттестации подлежат повторной аттестации не более одного раза и не позднее одного месяца со дня получения отрицательного результата по итогам, указанным в части четвертой настоящего пункта.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Закона, в случаях, если работник, получил отрицательное заключение по результатам первичной или периодической или внеочередной аттестации, работника отстраняют от работы до получения результатов повторной аттестации в соответствии с трудовым законодательством Республики Казахстан.";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Аттестация проводится путем тестирования и собеседования.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Собеседование проводится для первого руководителя ядерной или радиационной установки, его заместителя по производству (производственным и техническим вопросам), главного инженера ядерной или радиационной установки, руководителя службы (департамента, отдела, управления) ядерной и/или радиационной безопасности, для лица, ответственного за контроль по радиационной безопасности.";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18-1 следующего содержания: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Аттестация персонала, предусмотренного в части третьей пункта 2-1 настоящих Правил занятого на объектах использования атомной энергии осуществляется не реже одного раза в три года.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принятые на работу, в течение одного месяца после назначения на должность проходят организуемую работодателем аттестацию по вопросам ядерной и (или) радиационной безопасности. Работники, не прошедшие аттестацию по вопросам ядерной и (или) радиационной безопасности, к работе не допускаются.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персонала, предусмотренного в части третьей пункта 2-1 настоящих Правил занятого на объектах использования атомной энергии проводится экзаменационной комиссией, создаваемой приказом работодателя, численностью не менее трех человек, и состоит из председателя и членов комиссии.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Функционирование экзаменационной комиссии осуществляется на постоянной основе.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экзаменационной комиссии устанавливается актом работодателя.";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10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апреля 2020 года № 123 "Об утверждении правил оказания государственных услуг в области использования атомной энергии" (зарегистрирован в Реестре государственной регистрации нормативных правовых актов за № 20323), следующие изменения: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выполнение работ, связанных с этапами жизненного цикла объектов использования атомной энергии", утвержденных указанным приказом: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Жалоба на решение, действий (бездействия) работников структурных подразделений услугодателя может быть подана на имя руководителя услугодателя и (или) в уполномоченный орган по оценке и контролю за качеством оказания государственных услуг в письменной, устной форме, либо в форме электронного документа, видеоконференцсвязи или видеообращения.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посредством портала услугодателю из "личного кабинета" доступна информация об обращении, которая обновляется в ходе обработки обращения услугополучателя (отметки о доставке, регистрации, исполнении, ответ о рассмотрении или отказе в рассмотрении жалобы).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Жалоба адресуется субъекту или должностному лицу, в компетенцию которого входит разрешение поставленных в жалобе вопросов.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 физического лица указываются его фамилия, имя, а также по желанию отчество, индивидуальный идентификационный номер, почтовый адрес, юридического лица – его наименование, почтовый адрес, бизнес-идентификационный номер. Жалоба подписывается физическим лицом или представителем юридического лица. 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наименование субъекта или должность, фамилии и инициалы должностных лиц услугодателя, чьи действия обжалуются, мотивы обращения и требования.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Услугополучателю, непосредственно обратившемуся письменно либо посредством видеообращения к услугодателю, выдается талон с указанием даты и времени, фамилии и инициалов лица, принявшего жалобу.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подачи жалобы посредством видеоконференцсвязи или видеообращения услугополучателя к руководителям услугодателя и их заместителям определен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обращения посредством видеоконференцсвязи или видеообращения физических и юридических лиц к руководителям государственных органов и их заместителям, утвержденных приказом Министра по инвестициям и развитию Республики Казахстан от 22 января 2016 года № 50 (зарегистрирован в Реестре государственной регистрации нормативных правовых актов за № 13206).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регистрации.";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21 и 22 следующего содержания: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уполномоченным органом по оценке и контролю за качеством оказания государственных услуг, услугодателем продлевается не более чем на 10 (десять) рабочих дней в случаях необходимости: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случаях несогласия с результатами оказания государственной услуги услугополучатель может обжаловать результаты в судебном порядке."; 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деятельности по обращению ядерными материалами", утвержденных указанным приказом: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Жалоба на решение, действий (бездействия) работников структурных подразделений услугодателя может быть подана на имя руководителя услугодателя и (или) в уполномоченный орган по оценке и контролю за качеством оказания государственных услуг в письменной, устной форме, либо в форме электронного документа, видеоконференцсвязи или видеообращения.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посредством портала услугодателю из "личного кабинета" доступна информация об обращении, которая обновляется в ходе обработки обращения услугополучателя (отметки о доставке, регистрации, исполнении, ответ о рассмотрении или отказе в рассмотрении жалобы).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Жалоба адресуется субъекту или должностному лицу, в компетенцию которого входит разрешение поставленных в жалобе вопросов.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 физического лица указываются его фамилия, имя, а также по желанию отчество, индивидуальный идентификационный номер, почтовый адрес, юридического лица – его наименование, почтовый адрес, бизнес-идентификационный номер. Жалоба подписывается физическим лицом или представителем юридического лица. 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наименование субъекта или должность, фамилии и инициалы должностных лиц услугодателя, чьи действия обжалуются, мотивы обращения и требования.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Услугополучателю, непосредственно обратившемуся письменно либо посредством видеообращения к услугодателю, выдается талон с указанием даты и времени, фамилии и инициалов лица, принявшего жалобу.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подачи жалобы посредством видеоконференцсвязи или видеообращения услугополучателя к руководителям услугодателя и их заместителям определен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обращения посредством видеоконференцсвязи или видеообращения физических и юридических лиц к руководителям государственных органов и их заместителям, утвержденных приказом Министра по инвестициям и развитию Республики Казахстан от 22 января 2016 года № 50 (зарегистрирован в Реестре государственной регистрации нормативных правовых актов за № 13206).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регистрации.";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21 и 22 следующего содержания: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уполномоченным органом по оценке и контролю за качеством оказания государственных услуг, услугодателем продлевается не более чем на 10 (десять) рабочих дней в случаях необходимости: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случаях несогласия с результатами оказания государственной услуги услугополучатель может обжаловать результаты в судебном порядке.";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деятельности по обращению с радиоактивными веществами, приборами и установками, содержащими радиоактивные вещества", утвержденных указанным приказом: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Жалоба на решение, действий (бездействия) работников структурных подразделений услугодателя может быть подана на имя руководителя услугодателя и (или) в уполномоченный орган по оценке и контролю за качеством оказания государственных услуг в письменной, устной форме, либо в форме электронного документа, видеоконференцсвязи или видеообращения.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посредством портала услугодателю из "личного кабинета" доступна информация об обращении, которая обновляется в ходе обработки обращения услугополучателя (отметки о доставке, регистрации, исполнении, ответ о рассмотрении или отказе в рассмотрении жалобы).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Жалоба адресуется субъекту или должностному лицу, в компетенцию которого входит разрешение поставленных в жалобе вопросов.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 физического лица указываются его фамилия, имя, а также по желанию отчество, индивидуальный идентификационный номер, почтовый адрес, юридического лица – его наименование, почтовый адрес, бизнес-идентификационный номер. Жалоба подписывается физическим лицом или представителем юридического лица. 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наименование субъекта или должность, фамилии и инициалы должностных лиц услугодателя, чьи действия обжалуются, мотивы обращения и требования.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Услугополучателю, непосредственно обратившемуся письменно либо посредством видеообращения к услугодателю, выдается талон с указанием даты и времени, фамилии и инициалов лица, принявшего жалобу.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подачи жалобы посредством видеоконференцсвязи или видеообращения услугополучателя к руководителям услугодателя и их заместителям определен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обращения посредством видеоконференцсвязи или видеообращения физических и юридических лиц к руководителям государственных органов и их заместителям, утвержденных приказом Министра по инвестициям и развитию Республики Казахстан от 22 января 2016 года № 50 (зарегистрирован в Реестре государственной регистрации нормативных правовых актов за № 13206).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регистрации.";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21 и 22 следующего содержания: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уполномоченным органом по оценке и контролю за качеством оказания государственных услуг, услугодателем продлевается не более чем на 10 (десять) рабочих дней в случаях необходимости: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случаях несогласия с результатами оказания государственной услуги услугополучатель может обжаловать результаты в судебном порядке.";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обращение с приборами и установками, генерирующими ионизирующее излучение", утвержденных указанным приказом: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Жалоба на решение, действий (бездействия) работников структурных подразделений услугодателя может быть подана на имя руководителя услугодателя и (или) в уполномоченный орган по оценке и контролю за качеством оказания государственных услуг в письменной, устной форме, либо в форме электронного документа, видеоконференцсвязи или видеообращения.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посредством портала услугодателю из "личного кабинета" доступна информация об обращении, которая обновляется в ходе обработки обращения услугополучателя (отметки о доставке, регистрации, исполнении, ответ о рассмотрении или отказе в рассмотрении жалобы).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20. Жалоба адресуется субъекту или должностному лицу, в компетенцию которого входит разрешение поставленных в жалобе вопросов. 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 физического лица указываются его фамилия, имя, а также по желанию отчество, индивидуальный идентификационный номер, почтовый адрес, юридического лица – его наименование, почтовый адрес, бизнес-идентификационный номер. Жалоба подписывается физическим лицом или представителем юридического лица. 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наименование субъекта или должность, фамилии и инициалы должностных лиц услугодателя, чьи действия обжалуются, мотивы обращения и требования.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Услугополучателю, непосредственно обратившемуся письменно либо посредством видеообращения к услугодателю, выдается талон с указанием даты и времени, фамилии и инициалов лица, принявшего жалобу.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подачи жалобы посредством видеоконференцсвязи или видеообращения услугополучателя к руководителям услугодателя и их заместителям определен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обращения посредством видеоконференцсвязи или видеообращения физических и юридических лиц к руководителям государственных органов и их заместителям, утвержденных приказом Министра по инвестициям и развитию Республики Казахстан от 22 января 2016 года № 50 (зарегистрирован в Реестре государственной регистрации нормативных правовых актов за № 13206).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регистрации.";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21 и 22 следующего содержания: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уполномоченным органом по оценке и контролю за качеством оказания государственных услуг, услугодателем продлевается не более чем на 10 (десять) рабочих дней в случаях необходимости: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случаях несогласия с результатами оказания государственной услуги услугополучатель может обжаловать результаты в судебном порядке.";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деятельности по предоставлению услуг в области использования атомной энергии", утвержденных указанным приказом: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Работник управления лицензирования в течение 2 (двух) рабочих дней с момента регистрации документов, указанных в подпунктах 1) и 3) пункта 4 настоящих Правил, проверяет полноту и срок действия представленных документов и (или) сведений.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и (или) сведений и (или) истечения срока их действия работник управления лицензирования в течение срока, указанного в части первой настоящего пункта, готовит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отказ в дальнейшем рассмотрении заявления направляется посредством портала в "личный кабинет" услугополучателя в форме электронного документа, подписанного ЭЦП руководителя услугодателя. 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 и (или) сведений и отсутствия документов с истекшим сроком действия работник управления лицензирования в течение срока, указанного в части первой настоящего пункта, направляет пакет документов с приложением заключения о первичной проверке в управление ядерной и радиационной безопасности на проведение разрешительного контроля и для установления особых условий выдачи лицензии по подвидам деятельности "техническое обслуживание, монтаж, демонтаж, зарядка, перезарядка, ремонт приборов и установок, включая медицинские, содержащих радиоизотопные источники ионизирующего излучения или генерирующих ионизирующее излучение", "радиационный контроль территорий, помещений, рабочих мест, товаров, материалов, металлолома, транспортных средств", "определение содержания радионуклидов в продуктах, материалах, объектах окружающей среды, измерение концентрации радона и других радиоактивных газов" и "индивидуальный дозиметрический контроль персонала".";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118"/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Для проведения разрешительного контроля и для установления особых условий выдачи лицензии по подвиду деятельности "физическая защита ядерных установок и ядерных материалов" направляет пакет документов с приложением заключения о первичной проверке в управление ядерной и радиационной безопасности и управление ядерной физической безопасности и технической кооперации.</w:t>
      </w:r>
    </w:p>
    <w:bookmarkEnd w:id="119"/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разрешительного контроля и для установления особых условий выдачи государственной лицензии по подвиду деятельности "контроль качества работы источников ионизирующего излучения, а также приборов, оборудования, установок, содержащих такие источники или генерирующих ионизирующее излучение" и "специальная подготовка персонала, ответственного за обеспечение ядерной и радиационной безопасности", оставляет у себя пакет документов с приложением заключения о первичной проверке.";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Работники управления ядерной и радиационной безопасности и (или) управления лицензирования и (или) ядерной физической безопасности и технической кооперации с момента поступления пакета документов и (или) сведений в течение 15 (пятнадцати) рабочих дней устанавливают особые условия выдачи государственной лицензии и соответствие или несоответствие услугополучателя квалификационным требованиям и перечню документов, подтверждающих соответствие им, для деятельности в сфере использования атомной энергии,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13 ноября 2014 года № 122 (зарегистрирован в Реестре государственной регистрации нормативных правовых актов за № 10022) (далее – квалификационные требования), по результатам которого готовят заключение, подписанное работниками управления ядерной и радиационной безопасности и (или) управления лицензирования и (или) ядерной физической безопасности и технической кооперации и услугополучателем и передают его в управление лицензирования.</w:t>
      </w:r>
    </w:p>
    <w:bookmarkEnd w:id="121"/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Работник управления лицензирования в течение 3 (трех) рабочих дней рассматривает заключение работников управления ядерной и радиационной безопасности и (или) управления лицензирования и (или) ядерной физической безопасности и технической кооперации, готовит государственную лицензию и (или) приложение к государственной лицензии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лицензия и (или) приложение к лицензии), или мотивированный отказ в оказании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основаниям, указанным в пунктах 14 и 16 настоящих Правил.</w:t>
      </w:r>
    </w:p>
    <w:bookmarkEnd w:id="122"/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лицензия и (или) приложение к государственной лицензии или мотивированный отказ в оказании государственной услуги направляется посредством портала в "личный кабинет" услугополучателя в форме электронного документа, подписанного ЭЦП руководителя услугодателя.";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Жалоба на решение, действий (бездействия) работников структурных подразделений услугодателя может быть подана на имя руководителя услугодателя и (или) в уполномоченный орган по оценке и контролю за качеством оказания государственных услуг в письменной, устной форме, либо в форме электронного документа, видеоконференцсвязи или видеообращения.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посредством портала услугодателю из "личного кабинета" доступна информация об обращении, которая обновляется в ходе обработки обращения услугополучателя (отметки о доставке, регистрации, исполнении, ответ о рассмотрении или отказе в рассмотрении жалобы).</w:t>
      </w:r>
    </w:p>
    <w:bookmarkEnd w:id="125"/>
    <w:bookmarkStart w:name="z1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Жалоба адресуется субъекту или должностному лицу, в компетенцию которого входит разрешение поставленных в жалобе вопросов.</w:t>
      </w:r>
    </w:p>
    <w:bookmarkEnd w:id="126"/>
    <w:bookmarkStart w:name="z1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 физического лица указываются его фамилия, имя, а также по желанию отчество, индивидуальный идентификационный номер, почтовый адрес, юридического лица – его наименование, почтовый адрес, бизнес-идентификационный номер. Жалоба подписывается физическим лицом или представителем юридического лица. </w:t>
      </w:r>
    </w:p>
    <w:bookmarkEnd w:id="127"/>
    <w:bookmarkStart w:name="z1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наименование субъекта или должность, фамилии и инициалы должностных лиц услугодателя, чьи действия обжалуются, мотивы обращения и требования.</w:t>
      </w:r>
    </w:p>
    <w:bookmarkEnd w:id="128"/>
    <w:bookmarkStart w:name="z1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Услугополучателю, непосредственно обратившемуся письменно либо посредством видеообращения к услугодателю, выдается талон с указанием даты и времени, фамилии и инициалов лица, принявшего жалобу.</w:t>
      </w:r>
    </w:p>
    <w:bookmarkEnd w:id="129"/>
    <w:bookmarkStart w:name="z1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подачи жалобы посредством видеоконференцсвязи или видеообращения услугополучателя к руководителям услугодателя и их заместителям определен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обращения посредством видеоконференцсвязи или видеообращения физических и юридических лиц к руководителям государственных органов и их заместителям, утвержденных приказом Министра по инвестициям и развитию Республики Казахстан от 22 января 2016 года № 50 (зарегистрирован в Реестре государственной регистрации нормативных правовых актов за № 13206).</w:t>
      </w:r>
    </w:p>
    <w:bookmarkEnd w:id="130"/>
    <w:bookmarkStart w:name="z1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регистрации.";</w:t>
      </w:r>
    </w:p>
    <w:bookmarkEnd w:id="131"/>
    <w:bookmarkStart w:name="z1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21 и 22 следующего содержания:</w:t>
      </w:r>
    </w:p>
    <w:bookmarkEnd w:id="132"/>
    <w:bookmarkStart w:name="z16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33"/>
    <w:bookmarkStart w:name="z16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уполномоченным органом по оценке и контролю за качеством оказания государственных услуг, услугодателем продлевается не более чем на 10 (десять) рабочих дней в случаях необходимости:</w:t>
      </w:r>
    </w:p>
    <w:bookmarkEnd w:id="134"/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36"/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137"/>
    <w:bookmarkStart w:name="z1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случаях несогласия с результатами оказания государственной услуги Услугополучатель может обжаловать результаты в судебном порядке.";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16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деятельность по обращению с радиоактивными отходами", утвержденных указанным приказом: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Жалоба на решение, действий (бездействия) работников структурных подразделений услугодателя может быть подана на имя руководителя услугодателя и (или) в уполномоченный орган по оценке и контролю за качеством оказания государственных услуг в письменной, устной форме, либо в форме электронного документа, видеоконференцсвязи или видеообращения.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посредством портала услугодателю из "личного кабинета" доступна информация об обращении, которая обновляется в ходе обработки обращения услугополучателя (отметки о доставке, регистрации, исполнении, ответ о рассмотрении или отказе в рассмотрении жалобы).</w:t>
      </w:r>
    </w:p>
    <w:bookmarkEnd w:id="141"/>
    <w:bookmarkStart w:name="z1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Жалоба адресуется субъекту или должностному лицу, в компетенцию которого входит разрешение поставленных в жалобе вопросов.</w:t>
      </w:r>
    </w:p>
    <w:bookmarkEnd w:id="142"/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 физического лица указываются его фамилия, имя, а также по желанию отчество, индивидуальный идентификационный номер, почтовый адрес, юридического лица – его наименование, почтовый адрес, бизнес-идентификационный номер. Жалоба подписывается физическим лицом или представителем юридического лица. </w:t>
      </w:r>
    </w:p>
    <w:bookmarkEnd w:id="143"/>
    <w:bookmarkStart w:name="z1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наименование субъекта или должность, фамилии и инициалы должностных лиц услугодателя, чьи действия обжалуются, мотивы обращения и требования.</w:t>
      </w:r>
    </w:p>
    <w:bookmarkEnd w:id="144"/>
    <w:bookmarkStart w:name="z1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Услугополучателю, непосредственно обратившемуся письменно либо посредством видеообращения к услугодателю, выдается талон с указанием даты и времени, фамилии и инициалов лица, принявшего жалобу.</w:t>
      </w:r>
    </w:p>
    <w:bookmarkEnd w:id="145"/>
    <w:bookmarkStart w:name="z1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подачи жалобы посредством видеоконференцсвязи или видеообращения услугополучателя к руководителям услугодателя и их заместителям определен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обращения посредством видеоконференцсвязи или видеообращения физических и юридических лиц к руководителям государственных органов и их заместителям, утвержденных приказом Министра по инвестициям и развитию Республики Казахстан от 22 января 2016 года № 50 (зарегистрирован в Реестре государственной регистрации нормативных правовых актов за № 13206).</w:t>
      </w:r>
    </w:p>
    <w:bookmarkEnd w:id="146"/>
    <w:bookmarkStart w:name="z1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регистрации.";</w:t>
      </w:r>
    </w:p>
    <w:bookmarkEnd w:id="147"/>
    <w:bookmarkStart w:name="z17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21 и 22 следующего содержания:</w:t>
      </w:r>
    </w:p>
    <w:bookmarkEnd w:id="148"/>
    <w:bookmarkStart w:name="z18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49"/>
    <w:bookmarkStart w:name="z18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уполномоченным органом по оценке и контролю за качеством оказания государственных услуг, услугодателем продлевается не более чем на 10 (десять) рабочих дней в случаях необходимости:</w:t>
      </w:r>
    </w:p>
    <w:bookmarkEnd w:id="150"/>
    <w:bookmarkStart w:name="z1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51"/>
    <w:bookmarkStart w:name="z1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52"/>
    <w:bookmarkStart w:name="z1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153"/>
    <w:bookmarkStart w:name="z1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случаях несогласия с результатами оказания государственной услуги Услугополучатель может обжаловать результаты в судебном порядке.";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18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транспортировку,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Казахстан", утвержденных указанным приказом: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Жалоба на решение, действий (бездействия) работников структурных подразделений услугодателя может быть подана на имя руководителя услугодателя и (или) в уполномоченный орган по оценке и контролю за качеством оказания государственных услуг в письменной, устной форме, либо в форме электронного документа, видеоконференцсвязи или видеообращения.</w:t>
      </w:r>
    </w:p>
    <w:bookmarkEnd w:id="156"/>
    <w:bookmarkStart w:name="z19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посредством портала услугодателю из "личного кабинета" доступна информация об обращении, которая обновляется в ходе обработки обращения услугополучателя (отметки о доставке, регистрации, исполнении, ответ о рассмотрении или отказе в рассмотрении жалобы).</w:t>
      </w:r>
    </w:p>
    <w:bookmarkEnd w:id="157"/>
    <w:bookmarkStart w:name="z19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Жалоба адресуется субъекту или должностному лицу, в компетенцию которого входит разрешение поставленных в жалобе вопросов.</w:t>
      </w:r>
    </w:p>
    <w:bookmarkEnd w:id="158"/>
    <w:bookmarkStart w:name="z19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 физического лица указываются его фамилия, имя, а также по желанию отчество, индивидуальный идентификационный номер, почтовый адрес, юридического лица – его наименование, почтовый адрес, бизнес-идентификационный номер. Жалоба подписывается физическим лицом или представителем юридического лица. </w:t>
      </w:r>
    </w:p>
    <w:bookmarkEnd w:id="159"/>
    <w:bookmarkStart w:name="z19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наименование субъекта или должность, фамилии и инициалы должностных лиц услугодателя, чьи действия обжалуются, мотивы обращения и требования.</w:t>
      </w:r>
    </w:p>
    <w:bookmarkEnd w:id="160"/>
    <w:bookmarkStart w:name="z19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Услугополучателю, непосредственно обратившемуся письменно либо посредством видеообращения к услугодателю, выдается талон с указанием даты и времени, фамилии и инициалов лица, принявшего жалобу.</w:t>
      </w:r>
    </w:p>
    <w:bookmarkEnd w:id="161"/>
    <w:bookmarkStart w:name="z19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подачи жалобы посредством видеоконференцсвязи или видеообращения услугополучателя к руководителям услугодателя и их заместителям определен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обращения посредством видеоконференцсвязи или видеообращения физических и юридических лиц к руководителям государственных органов и их заместителям, утвержденными приказом Министра по инвестициям и развитию Республики Казахстан от 22 января 2016 года № 50 (зарегистрирован в Реестре государственной регистрации нормативных правовых актов за № 13206).</w:t>
      </w:r>
    </w:p>
    <w:bookmarkEnd w:id="162"/>
    <w:bookmarkStart w:name="z19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регистрации.";</w:t>
      </w:r>
    </w:p>
    <w:bookmarkEnd w:id="163"/>
    <w:bookmarkStart w:name="z19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21 и 22 следующего содержания:</w:t>
      </w:r>
    </w:p>
    <w:bookmarkEnd w:id="164"/>
    <w:bookmarkStart w:name="z19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65"/>
    <w:bookmarkStart w:name="z20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уполномоченным органом по оценке и контролю за качеством оказания государственных услуг, услугодателем продлевается не более чем на 10 (десять) рабочих дней в случаях необходимости:</w:t>
      </w:r>
    </w:p>
    <w:bookmarkEnd w:id="166"/>
    <w:bookmarkStart w:name="z20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67"/>
    <w:bookmarkStart w:name="z20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68"/>
    <w:bookmarkStart w:name="z2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169"/>
    <w:bookmarkStart w:name="z20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случаях несогласия с результатами оказания государственной услуги Услугополучатель может обжаловать результаты в судебном порядке.";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20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деятельность на территориях бывших испытательных ядерных полигонов и других территориях, загрязненных в результате проведенных ядерных испытаний", утвержденных указанным приказом: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Жалоба на решение, действий (бездействия) работников структурных подразделений услугодателя может быть подана на имя руководителя услугодателя и (или) в уполномоченный орган по оценке и контролю за качеством оказания государственных услуг в письменной, устной форме, либо в форме электронного документа, видеоконференцсвязи или видеообращения.</w:t>
      </w:r>
    </w:p>
    <w:bookmarkEnd w:id="172"/>
    <w:bookmarkStart w:name="z21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посредством портала услугодателю из "личного кабинета" доступна информация об обращении, которая обновляется в ходе обработки обращения услугополучателя (отметки о доставке, регистрации, исполнении, ответ о рассмотрении или отказе в рассмотрении жалобы).</w:t>
      </w:r>
    </w:p>
    <w:bookmarkEnd w:id="173"/>
    <w:bookmarkStart w:name="z21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Жалоба адресуется субъекту или должностному лицу, в компетенцию которого входит разрешение поставленных в жалобе вопросов.</w:t>
      </w:r>
    </w:p>
    <w:bookmarkEnd w:id="174"/>
    <w:bookmarkStart w:name="z21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 физического лица указываются его фамилия, имя, а также по желанию отчество, индивидуальный идентификационный номер, почтовый адрес, юридического лица – его наименование, почтовый адрес, бизнес-идентификационный номер. Жалоба подписывается физическим лицом или представителем юридического лица. </w:t>
      </w:r>
    </w:p>
    <w:bookmarkEnd w:id="175"/>
    <w:bookmarkStart w:name="z21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наименование субъекта или должность, фамилии и инициалы должностных лиц услугодателя, чьи действия обжалуются, мотивы обращения и требования.</w:t>
      </w:r>
    </w:p>
    <w:bookmarkEnd w:id="176"/>
    <w:bookmarkStart w:name="z21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Услугополучателю, непосредственно обратившемуся письменно либо посредством видеообращения к услугодателю, выдается талон с указанием даты и времени, фамилии и инициалов лица, принявшего жалобу.</w:t>
      </w:r>
    </w:p>
    <w:bookmarkEnd w:id="177"/>
    <w:bookmarkStart w:name="z21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подачи жалобы посредством видеоконференцсвязи или видеообращения услугополучателя к руководителям услугодателя и их заместителям определен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обращения посредством видеоконференцсвязи или видеообращения физических и юридических лиц к руководителям государственных органов и их заместителям, утвержденных приказом Министра по инвестициям и развитию Республики Казахстан от 22 января 2016 года № 50 (зарегистрирован в Реестре государственной регистрации нормативных правовых актов за № 13206).</w:t>
      </w:r>
    </w:p>
    <w:bookmarkEnd w:id="178"/>
    <w:bookmarkStart w:name="z21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регистрации.";</w:t>
      </w:r>
    </w:p>
    <w:bookmarkEnd w:id="179"/>
    <w:bookmarkStart w:name="z21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21 и 22 следующего содержания:</w:t>
      </w:r>
    </w:p>
    <w:bookmarkEnd w:id="180"/>
    <w:bookmarkStart w:name="z21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81"/>
    <w:bookmarkStart w:name="z21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уполномоченным органом по оценке и контролю за качеством оказания государственных услуг, услугодателем продлевается не более чем на 10 (десять) рабочих дней в случаях необходимости:</w:t>
      </w:r>
    </w:p>
    <w:bookmarkEnd w:id="182"/>
    <w:bookmarkStart w:name="z22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83"/>
    <w:bookmarkStart w:name="z22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84"/>
    <w:bookmarkStart w:name="z22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185"/>
    <w:bookmarkStart w:name="z22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случаях несогласия с результатами оказания государственной услуги Услугополучатель может обжаловать результаты в судебном порядке.";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физическую защиту ядерных установок и ядерных материалов", утвержденные указанным приказом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деятельности по специальной подготовке персонала, ответственного за обеспечение ядерной и радиационной безопасности", утвержденные указанным приказом исключить.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2014 года № 122</w:t>
            </w:r>
          </w:p>
        </w:tc>
      </w:tr>
    </w:tbl>
    <w:bookmarkStart w:name="z23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 подтверждающих соответствие им, для деятельности в сфере использования атомной энергии</w:t>
      </w:r>
    </w:p>
    <w:bookmarkEnd w:id="187"/>
    <w:bookmarkStart w:name="z23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Квалификационные требования и перечень документов, подтверждающих соответствие им, для деятельности по выполнению работ, связанных с этапами жизненного цикла объектов использования атомной энергии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482"/>
        <w:gridCol w:w="7078"/>
        <w:gridCol w:w="3299"/>
      </w:tblGrid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базы, необходимой для выполнения заявляемых работ на праве собственности или иных законных основаниях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 согласно приложению 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подвидам деятельности по эксплуатации и выводу из эксплуатации ядерных установок, хранилищ радиоактивных отходов. Наличие указанной производственно-технической базы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Предпринимательский кодекс)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специалистов, имеющих соответствующее образование, подготовку, опыт работы и допущенных к осуществлению заявленного вида и подвидов деятельности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квалифицированном составе специалистов, техников, рабочих согласно приложению 2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квалифицированного состава специалистов (оригиналов документов, подтверждающих соответствующее образование, подготовку, опыт работы и допуск к осуществлению заявленного вида и подвидов деятельности)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на строительно-монтажные работы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лицензии согласно приложению 3 к настоящим квалификационным требованиям и перечню документов со следующими разрешенными работами: 1. Специальные работы в грунтах, в том числе устройство оснований; 2. Возведение несущих и (или) ограждающих конструкций зданий и сооружений (в том числе мостов, транспортных эстакад, тоннелей и путепроводов, иных искусственных строений), включающее капитальный ремонт и реконструкцию объектов, в том числе: 1) монтаж металлических конструкций; 2) устройство монолитных, а также монтаж сборных бетонных и железобетонных конструкций, кладка штучных элементов стен и перегородок и заполнение проемов; 3) кровельные работы. 3. Монтаж технологического оборудования, пусконаладочные работы, связанные со связью, противоаварийной защитой, системой контроля и сигнализации, блокировкой на транспорте, объектах электроэнергетики и водоснабжения, иных объектах жизнеобеспечения, а также приборами учета и контроля производственного назначения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подвиду деятельности по сооружению ядерных установок, хранилищ радиоактивных отходов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испытаний, акты приемки систем и оборудования в эксплуатацию, акта приемки законченного объекта в эксплуатацию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заявителем акты приемки и протоколы испытаний, акта о готовности систем, оборудования и подготовленности персонала к вводу в эксплуатацию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подвидам деятельности по эксплуатации ядерных установок. Наличие оригиналов указанных документов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предварительного отчета по анализу безопасности объекта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заявителем предварительный отчет по анализу безопасности объекта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подвиду деятельности по сооружению ядерных установок, хранилищ радиоактивных отходов.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оригинала указанного документа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</w:t>
            </w:r>
          </w:p>
          <w:bookmarkEnd w:id="18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предварительного плана вывода объекта из эксплуатации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заявителем предварительный план вывода объекта из эксплуатации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подвидам деятельности по эксплуатации (для проектируемых ядерных установок, хранилищ радиоактивных отходов) и выводу из эксплуатации ядерных установок, хранилищ радиоактивных отходов. Наличие оригинала указанного документа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служб, обеспечивающих эксплуатацию, техническое обслуживание, проверку и испытания оборудования, механизмов, технологических линий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создании службы и положение о службе обеспечивающей эксплуатацию, техническое обслуживание, проверку и испытания оборудования, механизмов, технологических линий, направленных на поддержание работоспособности и предотвращение отказов в системах безопасности; инструкция проведения технического обслуживания; программа и график проведения технического обслуживания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подвидам деятельности по эксплуатации и выводу из эксплуатации ядерных установок, хранилищ радиоактивных отходов. Наличие оригиналов указанных документов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радиационной безопасности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заявителя о создании службы радиационной безопасности; положение о службе радиационной безопасности; сертификаты обучения по радиационной безопасности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подвидам деятельности по эксплуатации и выводу из эксплуатации ядерных установок, хранилищ радиоактивных отходов. Наличие оригиналов указанных документов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 для хранения и захоронения источников ионизирующего излучения и радиоактивных отходов на праве собственности или иных законных основаниях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 согласно приложению 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подвидам деятельности по эксплуатации и выводу из эксплуатации ядерных установок, хранилищ радиоактивных отходов. Наличие указанного хранилища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обеспечения качества безопасности при осуществлении заявляемой деятельности 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заявителем программа обеспечения качества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оригинала указанного документа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инструкций по ядерной и радиационной безопасности, по действиям персонала в аварийных ситуациях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заявителем следующие документы: инструкция по радиационной безопасности при проведении заявляемых работ, соответствующая требованиям, указанным в приложении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Санитарным 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"Санитарно-эпидемиологические требования к обеспечению радиационной безопасности",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15 декабря 2020 года № ҚР ДСМ-275/2020 (зарегистрирован в Реестре государственной регистрации нормативных правовых актов за № 21822); инструкция по обеспечению ядерной безопасности при проведении физического пуска; инструкция по обеспечению ядерной безопасности при транспортировке, перегрузке и хранении свежего и отработавшего топлива; инструкция по действиям персонала в аварийных ситуациях</w:t>
            </w:r>
          </w:p>
          <w:bookmarkEnd w:id="190"/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подвидам деятельности по эксплуатации и выводу из эксплуатации ядерных установок, хранилищ радиоактивных отходов. Наличие оригиналов указанных документов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мероприятий по защите персонала и населения от радиационной аварии и ее последствий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 по защите персонала и населения от радиационной аварии и ее последствий, утвержденный заявителем и согласованный с местным исполнительным органом области (города республиканского значения, столицы), уполномоченными государственными органами, осуществляющими государственное управление, надзор и контроль в области обеспечения радиационной безопасности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подвидам деятельности по эксплуатации и выводу из эксплуатации ядерных установок, хранилищ радиоактивных отходов. План мероприятий по защите персонала и населения от радиационной аварии и ее последствий (далее – План мероприятий) требуется только для объектов 1 и 2 категории радиационной опасности. Наличие оригинала Плана мероприятий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противоаварийных мероприятий для отработки действий персонала в условиях аварий 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заявителем методики, программы проведения противоаварийных тренировок для отработки действий персонала в аварийных условиях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подвидам деятельности по эксплуатации и выводу из эксплуатации ядерных установок, хранилищ радиоактивных отходов. Наличие оригиналов указанных документов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учета и контроля ядерных материалов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приказе по назначению лица, ответственного за учет и контроль ядерных материалов и (или) радиоактивных веществ, приборов и установок, содержащих радиоактивные вещества и (или) приборов и установок, генерирующих ионизирующее излучение согласно приложению 4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подвидам деятельности по эксплуатации и выводу из эксплуатации ядерных установок, хранилищ радиоактивных отходов. Наличие оригинала указанного приказа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контроля радиационной обстановки на объекте, санитарно-защитной зоне и зоне наблюдения в объеме, необходимом для всех, предусмотренных проектом объекта, режимах его работы, а также при проектных и запроектных авариях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заявителем программа производственного контроля с оценкой радиационной обстановки; документ, утверждающий порядок проведения радиационного контроля; сертификаты о поверке средств измерений радиационного контроля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подвидам деятельности по эксплуатации и выводу из эксплуатации ядерных установок, хранилищ радиоактивных отходов. Наличие оригиналов указанных документов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контроля и учета доз облучения персонала заявителя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обеспечении персонала индивидуальным дозиметрическим контролем согласно приложению 5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подвидам деятельности по эксплуатации и выводу из эксплуатации ядерных установок, хранилищ радиоактивных отходов. Договор на проведение индивидуального дозиметрического контроля персонала заключается с физическим или юридическим лицом, имеющим соответствующую лицензию на предоставление услуг в области использования атомной энергии. Наличие оригинала договора на проведение индивидуального дозиметрического контроля персонала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bookmarkStart w:name="z23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Квалификационные требования и перечень документов, подтверждающих соответствие им, для деятельности по обращению с ядерными материалами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815"/>
        <w:gridCol w:w="6907"/>
        <w:gridCol w:w="4137"/>
      </w:tblGrid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базы, необходимых для выполнения заявляемых работ на праве собственности или иных законных основаниях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 согласно приложению 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не относится к деятельности по обращению с радиоактивными веществами с изотопами урана, тория и плутония и к подвидам деятельности по реализации и хранению ядерных материалов; Наличие указанной производственно-технической базы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(или ответственного лица) по радиационной безопасности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службе или ответственном лице согласно приложению 6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энергии; положение о службе радиационной безопасности (или должностная инструкция ответственного за радиационную безопасность); сертификаты поверки средств измерений и приборов радиационного контроля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службы радиационной безопасности и лицо, ответственное за радиационную безопасность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вид или подвид деятельности по специальной подготовке персонала, ответственного за обеспечение ядерной и радиационной безопасности. Наличие оригиналов приказа о создании службы (или о назначении ответственного лица), положения о службе (или должностной инструкции), сертификатов о подготовке по радиационной безопасности, сертификатов о поверке и наличие средств измерений и приборов радиационного контроля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по учету и контролю ядерных материалов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 приказе по назначению лица, ответственного за учет и контроль ядерных материалов и (или) радиоактивных веществ, приборов и установок, содержащих радиоактивные вещества и (или) приборов и установок, генерирующих ионизирующее излучение согласно приложению 4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энергии; инструкция по учету и контролю ядерных материалов, соответствующая требованиям, указанным в подпункте 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Технического регламента "Ядерная и радиационная безопасность", утвержденного приказом Министра энергетики Республики Казахстан от 20 февраля 2017 года № 58 (зарегистрирован в Реестре государственной регистрации нормативных правовых актов за № 15005)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оригиналов указанного приказа и инструкции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обеспечения физической защиты ядерных материалов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физической защиты ядерных материалов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не относится к деятельности по обращению с радиоактивными веществами с изотопами урана, тория и плутония. Наличие оригинала указанного документа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внутрифирменной системы экспортного контроля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заявителем программа внутрифирменной системы экспортного контроля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подвидам деятельности по реализации ядерных материалов и по добыче и переработке природного урана при наличии в составе заявленной деятельности работ по реализации продуктов переработки урана за территорию Республики Казахстан. Наличие оригинала указанного документа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заявителем распорядительных документов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заявителем следующие документы: инструкция по обеспечению ядерной безопасности при проведении физического пуска; инструкция по обеспечению ядерной безопасности при транспортировке, перегрузке и хранении свежего и отработавшего топлива; инструкция по радиационной безопасности при проведении заявляемых работ, соответствующая требованиям, указанным в приложении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Санитарным 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"Санитарно-эпидемиологические требования к обеспечению радиационной безопасности",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15 декабря 2020 года № ҚР ДСМ-275/2020 (зарегистрирован в Реестре государственной регистрации нормативных правовых актов за № 21822); инструкция по действиям персонала в аварийных ситуациях; план мероприятий по защите персонала и населения от радиационной аварии и ее последствий; программа обеспечения качества безопасности при осуществлении заявляемой деятельности; технологический регламент выполнения заявляемых работ, определяющий основные приемы работы, последовательный порядок выполнения операций, пределы и условия работы</w:t>
            </w:r>
          </w:p>
          <w:bookmarkEnd w:id="192"/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инструкции по обеспечению ядерной безопасности при проведении физического пуска, инструкции по обеспечению ядерной безопасности при транспортировке, перегрузке и хранении свежего и отработавшего топлива требуется только для подвида деятельности использование ядерных материалов. Технологический регламент выполнения заявляемых работ, определяющий основные приемы работы, последовательный порядок выполнения операций, пределы и условия работы требуется только для объектов 1 и 2 категорий потенциальной радиационной опасности. Наличие оригиналов указанных документов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контроля и учета доз облучения персонала заявителя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обеспечении персонала индивидуальным дозиметрическим контролем согласно приложению 5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на проведение индивидуального дозиметрического контроля персонала заключается с физическим или юридическим лицом, имеющим соответствующую лицензию на предоставление услуг в области использования атомной энергии. Наличие оригинала договора на проведение индивидуального дозиметрического контроля персонала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специалистов, имеющих соответствующее образование, подготовку, опыт работы и допущенных к осуществлению заявленного вида и подвидов деятельности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квалифицированном составе специалистов, техников, рабочих согласно приложению 2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квалифицированного состава специалистов (оригиналов документов, подтверждающих соответствующее образование, подготовку, опыт работы и допуск к осуществлению заявленного вида и подвидов деятельности)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 для радиоактивных отходов на праве собственности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 согласно приложению 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требуется только для подвида деятельности использование ядерных материалов. Наличие указанного хранилища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 для ядерных материалов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 согласно приложению 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не относится к деятельности по обращению с радиоактивными веществами с изотопами урана, тория и плутония и к подвиду деятельности по реализации ядерных материалов; для подвида деятельности хранение ядерных материалов требуется наличие собственного хранилища. Наличие указанного хранилища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для транспортировки ядерных материалов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лицензии согласно приложению 3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 или 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энергии, согласно приложению 7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требуется только для подвида деятельности добыча и переработка природного урана. Наличие оригинала указанного договора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</w:t>
            </w:r>
          </w:p>
        </w:tc>
      </w:tr>
    </w:tbl>
    <w:bookmarkStart w:name="z24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Квалификационные требования и перечень документов, подтверждающих соответствие им, для деятельности по обращению с радиоактивными веществами, приборами и установками, содержащими радиоактивные вещества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684"/>
        <w:gridCol w:w="8261"/>
        <w:gridCol w:w="2914"/>
      </w:tblGrid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помещений, необходимых для выполнения заявляемых работ на праве собственности или иных законных основаниях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 согласно приложению 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выполнение данного пункта, если заявитель проводит работы на территории заказчика и для подвидов деятельности по реализации и хранению радиоактивных веществ, приборов и установок, содержащих радиоактивные вещества. Наличие указанных специализированных помещений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специалистов и техников, имеющих соответствующее образование, подготовку и допущенных к осуществлению заявленного вида и подвидов деятельности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квалифицированном составе специалистов, техников, рабочих согласно приложению 2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выполнение данного пункта для подвида деятельности по реализации радиоактивных веществ, приборов и установок, содержащих радиоактивные вещества. Наличие квалифицированного состава специалистов (оригиналов документов, подтверждающих соответствующее образование, подготовку, опыт работы и допуск к осуществлению заявленного вида и подвидов деятельности)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(или ответственного лица) по радиационной безопасности и системы учета и контроля радиоактивных веществ, приборов и установок, содержащих радиоактивные вещества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службе или ответственном лице согласно приложению 6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энергии; положение о службе по радиационной безопасности (или должностная инструкция ответственного лица за радиационную безопасность); форма сведений, содержащих информацию о приказе по назначению лица, ответственного за учет и контроль ядерных материалов и (или) радиоактивных веществ, приборов и установок, содержащих радиоактивные вещества и (или) приборов и установок, генерирующих ионизирующее излучение согласно приложению 4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службы радиационной безопасности и лицо, ответственное за радиационную безопасность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вид или подвид деятельности по специальной подготовке персонала, ответственного за обеспечение ядерной и радиационной безопасности. Наличие оригиналов приказа о создании службы (или о назначении ответственного лица), положения о службе (или должностной инструкции), сертификатов о подготовке по радиационной безопасности, приказа о назначении ответственного лица за учет и контроль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производственного радиационного контроля на рабочих местах 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энергии, согласно приложению 7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 или протокол проведения радиационного контроля, выданного физическим или юридическим лицом, имеющим соответствующую лицензию в сфере использования атомной энергии (в случае отсутствия на балансе заявителя радиоактивных веществ, приборов и установок, содержащих радиоактивные вещества, гарантийное письмо о предоставлении протокола проведения радиационного контроля в течение одного месяца после приобретения заявителем радиоактивных веществ, приборов и установок, содержащих радиоактивные вещества); или в случае наличия собственной службы радиационного контроля: план проведения радиационного контроля; сертификаты поверки приборов радиационного контроля и последний протокол проведения радиационного контроля (в случае отсутствия на балансе заявителя радиоактивных веществ, приборов и установок, содержащих радиоактивные вещества, гарантийное письмо о предоставлении последнего протокола проведения радиационного контроля в течение одного месяца после приобретения заявителем радиоактивных веществ, приборов и установок, содержащих радиоактивные вещества)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протокола проведения радиационного контроля, выданного физическим или юридическим лицом, имеющим соответствующую лицензию в сфере использования атомной энергии и гарантийного письма о предоставлении протокола проведения радиационного контроля в течение одного месяца после приобретения заявителем радиоактивных веществ, приборов и установок, содержащих радиоактивные вещества, относится только к медицинским приборам и установкам, содержащим радиоактивные вещества.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выполнение данного пункта в случае, если заявитель не является собственником и/или балансодержателем радиоактивных веществ, приборов и установок, содержащих радиоактивные вещества и для подвида деятельности по реализации радиоактивных веществ, приборов и установок, содержащих радиоактивные вещества. Наличие оригинала договора или плана и протокола проведения радиационного контроля, сертификатов о поверке и наличие средств измерений и приборов радиационного контроля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94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заявителем распорядительных документов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заявителем следующие документы: инструкция по радиационной безопасности при проведении заявляемых работ, соответствующая требованиям, указанным в приложении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Санитарным 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"Санитарно-эпидемиологические требования к обеспечению радиационной безопасности",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15 декабря 2020 года № ҚР ДСМ-275/2020 (зарегистрирован в Реестре государственной регистрации нормативных правовых актов за № 21822); инструкция по действиям персонала в аварийных ситуациях; акт инвентаризации радиоактивных веществ, приборов и установок, содержащих радиоактивные вещества, или в случае отсутствия на балансе заявителя радиоактивных веществ, приборов и установок, содержащих радиоактивные вещества, гарантийное письмо о предоставлении акта инвентаризации радиоактивных веществ, приборов и установок, содержащих радиоактивные вещества, в течение одного месяца после приобретения заявителем радиоактивных веществ, приборов и установок, содержащих радиоактивные вещества; технологический регламент выполнения заявляемых работ, определяющий основные приемы работы, последовательный порядок выполнения операций, пределы и условия работы; план мероприятий по защите персонала и населения от радиационной аварии и ее последствий; инструкция по учету и контролю источников ионизирующего излучения, соответствующая требованиям, указанным в подпункте 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Технического регламента "Ядерная и радиационная безопасность", утвержденного приказом Министра энергетики Республики Казахстан от 20 февраля 2017 года № 58 (зарегистрирован в Реестре государственной регистрации нормативных правовых актов за № 15005)</w:t>
            </w:r>
          </w:p>
          <w:bookmarkEnd w:id="195"/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мероприятий по защите персонала и населения от радиационной аварии и ее последствий и технологический регламент выполнения заявляемых работ требуется только для объектов 1 и 2 категории радиационной опасности; не требуется предоставлять акт инвентаризации радиоактивных веществ, приборов и установок, содержащих радиоактивные вещества для подвидов деятельности по реализации радиоактивных веществ, приборов и установок, содержащих радиоактивные вещества. Наличие оригиналов указанных документов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контроля и учета доз облучения персонала заявителя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обеспечении персонала индивидуальным дозиметрическим контролем согласно приложению 5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выполнения данного пункта для подвида деятельности по реализации радиоактивных веществ, приборов и установок, содержащих радиоактивные вещества. Договор на проведение индивидуального дозиметрического контроля персонала заключается с физическим или юридическим лицом, имеющим соответствующую лицензию на предоставление услуг в области использования атомной энергии. Наличие оригинала договора на проведение индивидуального дозиметрического контроля персонала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физиков, ответственных за проведение калибровки радиационных пучков и контроля качества работы источников ионизирующего излучения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дипломы и документы о специальной подготовке медицинских физиков по проведению калибровки пучка и контроля качества; программа контроля качества радиотерапевтической установки и последнего протокола проведения калибровки пучков и контроля качества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работам по использованию медицинских приборов и установок, содержащих радиоактивные вещества. Наличие оригиналов указанных документов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 для радиоактивных веществ, приборов и установок на праве собственности или иных законных основаниях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 согласно приложению 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подвида деятельности хранение радиоактивных веществ, приборов и установок, содержащих радиоактивные вещества, требуется наличие собственного хранилища; если приборы, содержащие радиоактивные вещества, не требуют промежуточного или временного отдельного хранения и постоянно находятся на рабочих местах в процессе эксплуатации и перезарядки, то не требуется выполнение данного пункта. Наличие указанного хранилища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 проведении технического обслуживания и ремонта приборов и установок, содержащих радиоактивные вещества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энергии, согласно приложению 7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энергии; или в случае наличия собственного техника, проводящего техническое обслуживание и ремонт приборов и установок, содержащих радиоактивные вещества: форма сведений, содержащих информацию о квалифицированном составе специалистов, техников, рабочих согласно приложению 2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работам по использованию медицинских приборов и установок, содержащих радиоактивные вещества, и радиоизотопного досмотрового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выполнение данного пункта в случае, если заявитель не является собственником и/или балансодержателем приборов и установок, содержащих радиоактивные вещества. Наличие оригинала указанного договора или наличие собственного техника (оригиналов документов, подтверждающих соответствующее образование, подготовку, опыт работы)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</w:t>
            </w:r>
          </w:p>
          <w:bookmarkEnd w:id="19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для транспортировки радиоактивных веществ, приборов и установок, содержащих радиоактивные вещества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лицензии согласно приложению 3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 или 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энергии, согласно приложению 7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требует выполнения при наличии в составе заявленной деятельности операции по перевозке радиоактивных веществ, приборов и установок, содержащих радиоактивные вещества. Наличие оригинала указанного договора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bookmarkStart w:name="z247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Квалификационные требования и перечень документов, подтверждающих соответствие им, для деятельности по обращению с приборами и установками, генерирующими ионизирующее излучение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703"/>
        <w:gridCol w:w="7889"/>
        <w:gridCol w:w="3400"/>
      </w:tblGrid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помещений, необходимых для выполнения заявляемых работ на праве собственности или иных законных основаниях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 согласно приложению 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выполнение данного пункта если заявитель проводит работы на территории заказчика. Наличие указанных специализированных помещений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(или ответственного лица) по радиационной безопасности и системы учета и контроля приборов и установок, генерирующих ионизирующее излучение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службе или ответственном лице согласно приложению 6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энергии; положение о службе по радиационной безопасности (или должностная инструкция ответственного лица за радиационную безопасность); форма сведений, содержащих информацию о приказе по назначению лица, ответственного за учет и контроль ядерных материалов и (или) радиоактивных веществ, приборов и установок, содержащих радиоактивные вещества и (или) приборов и установок, генерирующих ионизирующее излучение согласно приложению 4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службы радиационной безопасности и лицо, ответственное за радиационную безопасность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вид или подвид деятельности по специальной подготовке персонала, ответственного за обеспечение ядерной и радиационной безопасности. Наличие оригиналов приказа о создании службы (или о назначении ответственного лица), положения о службе (или должностной инструкции), сертификатов о подготовке по радиационной безопасности, приказа о назначении ответственного лица за учет и контроль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производственного радиационного контроля на рабочих местах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энергии, согласно приложению 7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 или протокола проведения радиационного контроля, выданного физическим или юридическим лицом, имеющим соответствующую лицензию в сфере использования атомной энергии (в случае отсутствия на балансе заявителя приборов и установок, генерирующих ионизирующее излучение, гарантийное письмо о предоставлении протокола проведения радиационного контроля в течение одного месяца после приобретения заявителем приборов и установок, генерирующих ионизирующее излучение); или в случае наличия собственной службы радиационного контроля, следующие документы: план проведения радиационного контроля; сертификат поверки приборов радиационного контроля и последний протокол проведения радиационного контроля или в случае отсутствия на балансе заявителя приборов и установок, генерирующих ионизирующее излучение, гарантийное письмо о предоставлении последнего протокола проведения радиационного контроля в течение одного месяца после приобретения заявителем приборов и установок, генерирующих ионизирующее излучение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протокола проведения радиационного контроля, выданного физическим или юридическим лицом, имеющим соответствующую лицензию в сфере использования атомной энергии и гарантийного письма о предоставлении протокола проведения радиационного контроля в течение одного месяца после приобретения заявителем приборов и установок, генерирующих ионизирующее излучение, относится только к медицинским приборам и установкам, генерирующим ионизирующее излучение.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выполнение данного пункта в случае, если заявитель проводит работы на рентгеновских оборудованиях для досмотра ручной клади, багажа и не является собственником и/или балансодержателем данных оборудований. Наличие оригинала договора или плана и протокола проведения радиационного контроля, сертификатов о поверке и наличие средств измерений и приборов радиационного контроля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98"/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заявителем распорядительных документов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заявителем следующие документы: инструкция по радиационной безопасности при проведении заявляемых работ, соответствующая требованиям, указанным в приложении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Санитарным 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"Санитарно-эпидемиологические требования к обеспечению радиационной безопасности",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15 декабря 2020 года № ҚР ДСМ-275/2020 (зарегистрирован в Реестре государственной регистрации нормативных правовых актов за № 21822); акт инвентаризации приборов и установок, генерирующих ионизирующее излучение, или в случае отсутствия на балансе заявителя приборов и установок, генерирующих ионизирующее излучение, гарантийное письмо о предоставлении акта инвентаризации приборов и установок, генерирующих ионизирующее излучение, в течение одного месяца после приобретения заявителем приборов и установок, генерирующих ионизирующее излучение; инструкция по учету и контролю источников ионизирующего излучения, соответствующая требованиям, указанным в подпункте 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Технического регламента "Ядерная и радиационная безопасность", утвержденного приказом Министра энергетики Республики Казахстан от 20 февраля 2017 года № 58 (зарегистрирован в Реестре государственной регистрации нормативных правовых актов за № 15005)</w:t>
            </w:r>
          </w:p>
          <w:bookmarkEnd w:id="199"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оригиналов указанных документов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контроля и учета доз облучения персонала заявителя, допущенного к радиационно опасным работам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обеспечении персонала индивидуальным дозиметрическим контролем согласно приложению 5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на проведение индивидуального дозиметрического контроля персонала заключается с физическим или юридическим лицом, имеющим соответствующую лицензию на предоставление услуг в области использования атомной энергии. Наличие оригинала договора на проведение индивидуального дозиметрического контроля персонала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 проведении контроля эксплуатационных параметров (контроля качества) приборов и установок, генерирующих ионизирующее излучение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 проведения контроля эксплуатационных параметров (контроля качества) аппарата, выданного физическим или юридическим лицом, имеющим соответствующую лицензию в сфере использования атомной энергии или в случае отсутствия на балансе заявителя приборов и установок, генерирующих ионизирующее излучение, гарантийное письмо о предоставлении протоколов проведения контроля эксплуатационных параметров (контроля качества) аппарата в течение одного месяца после приобретения заявителем приборов и установок, генерирующих ионизирующее излучение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работам по изготовлению и использованию медицинских приборов и установок, генерирующих ионизирующее излучение. Наличие оригиналов протоколов проведения контроля эксплуатационных параметров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индивидуальной защиты персонала и пациентов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средствах индивидуальной защиты согласно приложению 8 к настоящим квалификационным требованиям и перечню документов, подтверждающих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соответствие им, 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в сфере использования атомной энергии</w:t>
            </w:r>
          </w:p>
          <w:bookmarkEnd w:id="200"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работам по использованию медицинских приборов и установок, генерирующих ионизирующее излучение. Наличие указанных средств индивидуальной защиты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специалистов и техников, имеющих соответствующее образование, подготовку и допущенных к осуществлению заявленного вида и подвидов деятельности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квалифицированном составе специалистов, техников, рабочих согласно приложению 2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квалифицированного состава специалистов (оригиналов документов, подтверждающих соответствующее образование, подготовку, опыт работы и допуск к осуществлению заявленного вида и подвидов деятельности)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 проведении технического обслуживания и ремонта приборов и установок, генерирующих ионизирующее излучение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энергии, согласно приложению 7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энергии; или в случае наличия собственных техников, проводящего техническое обслуживание и ремонт приборов и установок, генерирующих ионизирующее излучение: форма сведений, содержащих информацию о квалифицированном составе специалистов, техников, рабочих согласно приложению 2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работам по использованию оборудования для досмотра ручной клади и багажа, для досмотра транспорта, материалов, веществ, для персонального досмотра человека и медицинских приборов и установок, генерирующих ионизирующее излучение за исключением случая, когда заявитель проводит работы на рентгеновских оборудованиях для досмотра ручной клади, багажа и не является собственником и/или балансодержателем данных оборудований. Наличие оригинала указанного договора или наличие собственного техника (оригиналов документов, подтверждающих соответствующее образование, подготовку, опыт работы)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</w:t>
            </w:r>
          </w:p>
        </w:tc>
      </w:tr>
    </w:tbl>
    <w:bookmarkStart w:name="z255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Квалификационные требования и перечень документов, подтверждающих соответствие им, для деятельности по предоставлению услуг в области использования атомной энергии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241"/>
        <w:gridCol w:w="4809"/>
        <w:gridCol w:w="5809"/>
      </w:tblGrid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техников, имеющих соответствующее образование, специальную подготовку и допущенных к осуществлению заявленного вида и подвидов деятельности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 квалифицированном составе специалистов, техников, рабочих согласно приложению 2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энергии; документы (сертификаты, свидетельства, удостоверения), подтверждающие квалификацию и прохождение теоретической и практической подготовки, соответствующей функциональным обязанностям должности 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выполнение данного пункта для подвида деятельности по специальной подготовке персонала, ответственного за обеспечение ядерной и радиационной безопасности.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подвида деятельности физическая защита ядерных установок и ядерных материалов не требуется предоставление документов (сертификатов, свидетельств, удостоверений).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подвида деятельности техническое обслуживание, монтаж, демонтаж, зарядка, перезарядка, ремонт приборов и установок, включая медицинские, содержащих радиоизотопные источники ионизирующего излучения или генерирующих ионизирующее излучение не требуется предоставление документов (сертификатов, свидетельств, удостоверений), выданных отечественными заводами изготовителями или их уполномоченными организациями и требуется не менее двух техников. Наличие квалифицированного состава техников (оригиналов документов, подтверждающих соответствующее образование, подготовку, опыт работы и допуск к осуществлению заявленного вида и подвидов деятельности)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</w:p>
          <w:bookmarkEnd w:id="202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(или ответственного лица) по радиационной безопасности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 службе по радиационной безопасности (или должностной инструкции ответственного лица за радиационную безопасность); форма сведений, содержащих информацию о службе или ответственном лице согласно приложению 6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данного пункта для подвидов деятельности по индивидуальному дозиметрическому контролю персонала, по специальной подготовке персонала, ответственного за обеспечение ядерной и радиационной безопасности и по физической защите ядерных установок и ядерных материалов. Персонал службы радиационной безопасности и лицо, ответственное за радиационную безопасность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деятельность или подвид деятельности по специальной подготовке персонала, ответственного за обеспечение ядерной и радиационной безопасности; Наличие оригиналов приказа о создании службы (или о назначении ответственного лица), положения о службе (или должностной инструкции), сертификатов о подготовке по радиационной безопасности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радиационной безопасности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заявителем инструкция по радиационной безопасности при проведении заявляемых работ, соответствующая требованиям, указанным в приложении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Санитарным 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"Санитарно-эпидемиологические требования к обеспечению радиационной безопасности",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15 декабря 2020 года № ҚР ДСМ-275/2020 (зарегистрирован в Реестре государственной регистрации нормативных правовых актов за № 21822)</w:t>
            </w:r>
          </w:p>
          <w:bookmarkEnd w:id="203"/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выполнение данного пункта для подвидов деятельности по специальной подготовке персонала, ответственного за обеспечение ядерной и радиационной безопасности, радиационному контролю территорий, помещений, рабочих мест, товаров, материалов, металлолома, транспортных средств и индивидуальному дозиметрическому контролю персонала. Наличие оригинала указанного документа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контроля и учета доз облучения персонала заявителя, допущенного к заявляемым работам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обеспечении персонала индивидуальным дозиметрическим контролем согласно приложению 5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подвидам деятельности по: техническому обслуживанию, монтажу, демонтажу, зарядке, перезарядке, ремонту приборов и установок, включая медицинские, содержащих радиоизотопные источники ионизирующего излучения или генерирующих ионизирующее излучение; контролю качества работы источников ионизирующего излучения, а также приборов, оборудования, установок, содержащих такие источники или генерирующих ионизирующее излучение. Договор на проведение индивидуального дозиметрического контроля персонала заключается с физическим или юридическим лицом, имеющим соответствующую лицензию на предоставление услуг в области использования атомной энергии. Наличие оригинала договора на проведение индивидуального дозиметрического контроля персонала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проведения тестовых испытаний с описанием видов и методик тестирования по каждому параметру, применяемых приборов, периодичности испытаний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утвержденная заявителем программы испытаний с описанием проверяемых основных параметров каждого типа рентгеновского аппарата, систем получения снимков и условий их оценки, используемого вспомогательного оборудования, соответствующая требованиям проведения контроля эксплуатационных параметров медицинского рентгеновского оборудования,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27 марта 2015 года № 260 "Об утверждении Санитарных правил "Санитарно-эпидемиологические требования к радиационно-опасным объектам" (зарегистрирован в Реестре государственной регистрации нормативных правовых актов за № 11204)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подвидам деятельности по контролю качества работы источников ионизирующего излучения, а также приборов, оборудования, установок, содержащих такие источники или генерирующих ионизирующее излучение. Наличие оригинала указанного документа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измерений, приборов контроля, вспомогательных материалов и оборудования, необходимых для выполнения заявляемых работ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средствах измерений, приборах контроля, вспомогательных материалах и оборудовании, согласно приложению 9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энергии; документ, подтверждающий право собственности или документ, подтверждающий иные законные права, указанные в графе 1 формы сведений, содержащих информацию о средствах измерений, приборах контроля, вспомогательных материалах и оборудовании согласно приложению 9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энергии; сертификаты поверки средств измерений и приборов контроля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данного пункта для подвидов деятельности по специальной подготовке персонала, ответственного за обеспечение ядерной и радиационной безопасности, физической защите ядерных установок и ядерных материалов и техническому обслуживанию, монтажу, демонтажу, зарядке, перезарядке, ремонту приборов и установок, включая медицинские, содержащих радиоизотопные источники ионизирующего излучения или генерирующих ионизирующее излучение.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указанных средств измерений, приборов контроля, вспомогательных материалов и оборудования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</w:t>
            </w:r>
          </w:p>
          <w:bookmarkEnd w:id="204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помещений, лабораторий, необходимых для выполнения заявляемых работ на праве собственности или иных законных основаниях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работ, согласно приложению 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выполнению работ по определению содержания радионуклидов в продуктах, материалах, объектах окружающей среды и индивидуальному дозиметрическому контролю персонала. Наличие указанных специализированных помещений, лабораторий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действиям персонала в аварийных ситуациях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заявителем инструкция по действиям персонала в аварийных ситуациях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подвиду деятельности по физической защите ядерных установок и ядерных материалов. Наличие оригинала указанного документа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 для проведения обучения (учебные классы для проведения теоретических и практических занятий, оборудование, приборы) на праве собственности или иных законных основаниях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учебных классах, учебном оборудовании, технических средствах, учебных приборах радиационного контроля, необходимых для проведения теоретических и практических занятий, согласно приложению 10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собственности или документ, подтверждающий иные законные права, указанные в графе 2 формы сведений, содержащих информацию об учебных классах, учебном оборудовании, технических средствах, учебных приборах радиационного контроля, необходимых для проведения теоретических и практических занятий согласно приложению 10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  <w:bookmarkEnd w:id="205"/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подвиду деятельности по специальной подготовке персонала, ответственного за обеспечение ядерной и радиационной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указанных учебных классов, учебного оборудования, технических средств, учебных приборов радиационного контроля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</w:t>
            </w:r>
          </w:p>
          <w:bookmarkEnd w:id="20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преподавателей, имеющих опыт преподавания, специальную подготовку и опыт практической работы в области обеспечения ядерной и/или радиационной безопасности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образовании, специальной подготовке (с приложением программ подготовки) преподавателей, имеющих опыт преподавания по специальности не менее трех лет, специальную подготовку и опыт практической работы (трудовые книжки и/или трудовые договора с отметкой работодателя о дате и основании его прекращения) в области обеспечения ядерной и/или радиационной безопасности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подвиду деятельности по специальной подготовке персонала, ответственного за обеспечение ядерной и радиационной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оригиналов указанных документов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</w:t>
            </w:r>
          </w:p>
          <w:bookmarkEnd w:id="20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обучения и проверки знаний обучаемых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заявителем программ обучения с разбивкой по часам, выделением теоретической и практической подготовки с указанием фамилии преподавателя, проводящего конкретные занятия;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билеты (тесты) для проверки знаний слушателей</w:t>
            </w:r>
          </w:p>
          <w:bookmarkEnd w:id="208"/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подвиду деятельности по специальной подготовке персонала, ответственного за обеспечение ядерной и радиационной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оригиналов указанных документов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</w:t>
            </w:r>
          </w:p>
          <w:bookmarkEnd w:id="20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обеспечения качества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заявителем программа обеспечения качества при осуществлении заявляемых работ с описанием политики заявителя в области обеспечения качества заявляемой деятельности, процедура и алгоритм подбора, допуска к работе, поддержания и повышения квалификации преподавателей, перечня нормативных документов, которыми руководствуется заявитель при осуществлении заявляемой деятельности, системы управления документацией, процедур контроля знаний обучаемых, обеспечения качества используемых в заявленной деятельности методик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подвиду деятельности по специальной подготовке персонала, ответственного за обеспечение ядерной и радиационной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оригинала указанного документа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</w:p>
          <w:bookmarkEnd w:id="210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на осуществление охранной деятельности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по оказанию охранных услуг с физическим или юридическим лицом, имеющим соответствующую лицензию согласно приложению 11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подвиду деятельности по физической защите ядерных установок и ядерных материалов</w:t>
            </w:r>
          </w:p>
        </w:tc>
      </w:tr>
    </w:tbl>
    <w:bookmarkStart w:name="z268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Квалификационные требования и перечень документов, подтверждающих соответствие им, для деятельности по обращению с радиоактивными отходами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845"/>
        <w:gridCol w:w="6868"/>
        <w:gridCol w:w="4279"/>
      </w:tblGrid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помещений, необходимых для выполнения заявляемых работ на праве собственности или иных законных основаниях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 согласно приложению 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выполнение данного пункта если заявитель проводит работы на территории заказчика и к подвиду деятельности по радиационной реабилитации, рекультивации территорий и объектов. Наличие указанных специализированных помещений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(или ответственного лица) по радиационной безопасности и ответственного лица за организацию сбора, хранения и сдачу радиоактивных отходов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 службе по радиационной безопасности (или должностная инструкция ответственного лица за радиационную безопасность); приказ о назначении ответственного лица за организацию сбора, хранения и сдачу радиоактивных отходов; форма сведений, содержащих информацию о службе или ответственном лице согласно приложению 6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службы радиационной безопасности и лицо, ответственное за радиационную безопасность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вид или подвид деятельности по специальной подготовке персонала, ответственного за обеспечение ядерной и радиационной безопасности. Наличие оригиналов приказа о создании службы (или о назначении ответственного лица), положения о службе (или должностной инструкции), сертификатов о подготовке по радиационной безопасности, приказа о назначении ответственного лица за организацию сбора, хранения и сдачу радиоактивных отходов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производственного радиационного контроля рабочих мест, загрязненного оборудования, изделий, материалов, грунта, отходов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энергии, согласно приложению 7 к настоящим квалификационным требованиям и перечню документов; или: в случае наличия собственной службы радиационного контроля: план проведения радиационного контроля; сертификаты поверки приборов радиационного контроля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оригинала договора или плана проведения радиационного контроля, сертификатов о поверке и наличие приборов радиационного контроля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заявителем распорядительных документов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заявителем следующие документы: инструкция по радиационной безопасности при проведении заявляемых работ, соответствующая требованиям, указанным в приложении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Санитарным 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"Санитарно-эпидемиологические требования к обеспечению радиационной безопасности",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15 декабря 2020 года № ҚР ДСМ-275/2020 (зарегистрирован в Реестре государственной регистрации нормативных правовых актов за № 21822); инструкция по действиям персонала в аварийных ситуациях; план мероприятий по защите персонала и населения от радиационной аварии и ее последствий; журнал учета радиоактивных отходов; технологический регламент выполнения заявляемых работ, определяющий основные приемы работы, последовательный порядок выполнения операций, пределы и условия работы, включая способы и этапы сбора, сортировки, передачи на хранение, обработки, переработки, хранения, захоронения отходов, дезактивации помещений, оборудования, материалов</w:t>
            </w:r>
          </w:p>
          <w:bookmarkEnd w:id="212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 по защите персонала и населения от радиационной аварии и ее последствий и технологический регламент выполнения заявляемых работ требуется только для объектов 1 и 2 категории радиационной опасности. Наличие оригиналов указанных документов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контроля и учета доз облучения персонала заявителя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обеспечении персонала индивидуальным дозиметрическим контролем согласно приложению 5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на проведение индивидуального дозиметрического контроля персонала заключается с физическим или юридическим лицом, имеющим соответствующую лицензию на предоставление услуг в области использования атомной энергии. Наличие оригинала указанного договора на проведение индивидуального дозиметрического контроля персонала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обеспечению физической защиты радиоактивных отходов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заявителем план физической защиты радиоактивных отходов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подвиду деятельности по хранению и захоронению радиоактивных отходов. Наличие оригинала указанного документа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техников и рабочих, имеющих соответствующее образование, подготовку и допущенных к осуществлению заявленного вида и подвидов деятельности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форма сведений, содержащих информацию о квалифицированном составе специалистов, техников, рабочих согласно приложению 2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рабочих необходимо для всех подвидов деятельности, наличие техников только для подвида деятельности по дезактивации (очистка от радиоактивного загрязнения) помещений, оборудования и материалов. Наличие квалифицированного состава техников и рабочих (оригиналов документов, подтверждающих соответствующее образование, подготовку и допуск к осуществлению заявленного вида и подвидов деятельности)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 для радиоактивных отходов на праве собственности или иных законных основаниях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 согласно приложению 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подвиду деятельности по хранению и захоронению радиоактивных отходов. Для хранения и захоронения радиоактивных отходов требуется наличие собственного хранилища. Наличие указанного хранилища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</w:t>
            </w:r>
          </w:p>
        </w:tc>
      </w:tr>
    </w:tbl>
    <w:bookmarkStart w:name="z272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Квалификационные требования и перечень документов, подтверждающих соответствие им, для деятельности по транспортировке,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1388"/>
        <w:gridCol w:w="6027"/>
        <w:gridCol w:w="4577"/>
      </w:tblGrid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cпециалистов и техников, имеющих соответствующее образование, подготовку и допущенных к осуществлению заявленного вида деятельности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квалифицированном составе специалистов, техников, рабочих согласно приложению 2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квалифицированного состава cпециалистов и техников (оригиналов документов, подтверждающих соответствующее образование, подготовку и допуск к осуществлению заявленного вида и подвидов деятельности)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или ответственного лица по радиационной безопасности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 службе радиационной безопасности (или должностная инструкция ответственного лица за радиационную безопасность); форма сведений, содержащих информацию о службе или ответственном лице согласно приложению 6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службы радиационной безопасности и лицо, ответственное за радиационную безопасность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вид или подвид деятельности по специальной подготовке персонала, ответственного за обеспечение ядерной и радиационной безопасности. Наличие оригиналов приказа о создании службы (или о назначении ответственного лица), положения о службе (или должностной инструкции), сертификатов о подготовке по радиационной безопасности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производственного радиационного контроля на рабочих местах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проведения радиационного контроля; сертификаты поверки приборов радиационного контроля; в случае аренды приборов радиационного контроля договор аренды прибора радиационного контроля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оригиналов указанных документов и приборов радиационного контроля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заявителем распорядительных документов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заявителем следующие документы: инструкция по радиационной безопасности при проведении заявляемых работ, соответствующая требованиям, указанным в приложении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Санитарным 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"Санитарно-эпидемиологические требования к обеспечению радиационной безопасности",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15 декабря 2020 года № ҚР ДСМ-275/2020 (зарегистрирован в Реестре государственной регистрации нормативных правовых актов за № 21822); инструкция по обеспечению ядерной безопасности при транспортировке, перегрузке и хранении свежего и отработавшего топлива; инструкция по действиям персонала в аварийных ситуациях</w:t>
            </w:r>
          </w:p>
          <w:bookmarkEnd w:id="214"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по обеспечению ядерной безопасности при транспортировке, перегрузке и хранении свежего и отработавшего топлива требуется в случае перевозки свежего и отработавшего ядерного топлива. Наличие оригиналов указанных документов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контроля и учета доз облучения персонала заявителя, допущенного к радиационно опасным работам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обеспечении персонала индивидуальным дозиметрическим контролем согласно приложению 5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на проведение индивидуального дозиметрического контроля персонала заключается с физическим или юридическим лицом, имеющим соответствующую лицензию на предоставление услуг в области использования атомной энергии. Наличие оригинала договора на проведение индивидуального дозиметрического контроля персонала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пояснительная записка о типах приборов, установок, материалов, веществ, отходов, предполагаемых к транспортировке, а также о транспортных упаковочных комплектах, в которых предполагается транспортировка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предполагаемых типов приборов, установок, материалов, веществ, отходов, которых заявитель или лицензиат, будет транспортировать, а также сведения о транспортных упаковочных комплектах, в которых предполагается транспортировка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произвольной форме, пояснительная записка должна быть подписана заявителем или лицензиатом. Наличие транспортных упаковочных комплектов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транспортного средства для перевозки ядерных материалов, радиоактивных веществ, радиоизотопных источников, радиоактивных отходов, радиоактивных веществ, приборов и установок, содержащих радиоактивные вещества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специализированных транспортных средствах, необходимых для перевозки ядерных материалов, радиоактивных веществ, радиоизотопных источников, радиоактивных отходов, радиоактивных веществ, приборов и установок, содержащих радиоактивные вещества согласно приложению 12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указанного специализированного транспортного средства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</w:p>
        </w:tc>
      </w:tr>
    </w:tbl>
    <w:bookmarkStart w:name="z276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Квалификационные требования и перечень документов, подтверждающих соответствие им, для деятельности на территориях бывших испытательных ядерных полигонов и других территориях, загрязненных в результате проведенных ядерных испытаний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1015"/>
        <w:gridCol w:w="5581"/>
        <w:gridCol w:w="5396"/>
      </w:tblGrid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пояснительная записка о предполагаемых работах на полигоне 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предполагаемых заявителем или лицензиатом работ, проводимых на полигоне 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произвольной форме, пояснительная записка подписана заявителем или лицензиатом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радиационной безопасности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заявителем инструкция по радиационной безопасности при проведении заявляемых работ, соответствующая требованиям, указанным в приложении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Санитарным 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"Санитарно-эпидемиологические требования к обеспечению радиационной безопасности",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15 декабря 2020 года № ҚР ДСМ- 275/2020 (зарегистрирован в Реестре государственной регистрации нормативных правовых актов за № 21822)</w:t>
            </w:r>
          </w:p>
          <w:bookmarkEnd w:id="216"/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оригинала указанного документа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контроля и учета доз облучения персонала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обеспечении персонала индивидуальным дозиметрическим контролем согласно приложению 5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на проведение индивидуального дозиметрического контроля персонала заключается с физическим или юридическим лицом, имеющим соответствующую лицензию на предоставление услуг в области использования атомной энергии. Наличие оригинала договора на проведение индивидуального дозиметрического контроля персонала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производственного радиационного контроля на месте проведения работ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на оказание услуг с физическим или юридическим лицом, имеющим соответствующие лицензии в сфере использования атомной энергии согласно приложению 7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энергии: или; в случае наличия собственной службы радиационного контроля; план проведения радиационного контроля; сертификаты поверки приборов радиационного контроля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радиационный контроль на территориях бывших испытательных ядерных полигонов и других территориях, загрязненных в результате проведенных ядерных испытаний, проводится физическими или юридическими лицами, имеющими лицензию на виды деятельности "Предоставление услуг в области использования атомной энергии" и "Деятельность на территориях бывших испытательных ядерных полигонов и других территориях, загрязненных в результате проведенных ядерных испытаний". Наличие оригинала договора или плана проведения радиационного контроля, сертификатов о поверке и наличие приборов радиационного контроля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или ответственного лица по радиационной безопасности 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 службе по радиационной безопасности (или должностная инструкция ответственного лица за радиационную безопасность); форма сведений, содержащих информацию о службе или ответственном лице согласно приложению 6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службы радиационной безопасности и лицо, ответственное за радиационную безопасность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вид или подвид деятельности по специальной подготовке персонала, ответственного за обеспечение ядерной и радиационной безопасности. Наличие оригиналов приказа о создании службы (или о назначении ответственного лица), положения о службе (или должностной инструкции), сертификатов о подготовке по радиационной безопасности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техников и рабочих, имеющих соответствующее образование, подготовку и допущенных к осуществлению заявленных видов деятельности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квалифицированном составе техников и рабочих согласно приложению 2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квалифицированного состава техников и рабочих (оригиналов документов, подтверждающих соответствующее образование, подготовку и допуск к осуществлению заявленного вида деятельности)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квалификационным требованиям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перечню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подтверждающих 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им, для деятельности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bookmarkStart w:name="z281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6"/>
        <w:gridCol w:w="2267"/>
        <w:gridCol w:w="1367"/>
        <w:gridCol w:w="3832"/>
        <w:gridCol w:w="2508"/>
      </w:tblGrid>
      <w:tr>
        <w:trPr>
          <w:trHeight w:val="30" w:hRule="atLeast"/>
        </w:trPr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 (производственно-технической базы/хранилища/специализированного помещения/лаборатории)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собственности или документ, подтверждающий иные законные права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иных законных прав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расположения помещения (производственно-технической базы/хранилища/специализированного помещения/лаборатории)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срок действия договора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Бизнес-идентификационный номер/ Индивидуальный идентификационный номер юридического лица/индивидуального предпринимателя/физического лица, с кем заключен договор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квалификационным требованиям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перечню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подтверждающих 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им, для деятельности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bookmarkStart w:name="z283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квалифицированном составе специалистов, техников, рабочих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281"/>
        <w:gridCol w:w="539"/>
        <w:gridCol w:w="2767"/>
        <w:gridCol w:w="1622"/>
        <w:gridCol w:w="1084"/>
        <w:gridCol w:w="4454"/>
        <w:gridCol w:w="736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специалиста, техника, рабочего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занимаемая должность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принятии/ индивидуального трудового договора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 по специальности, соответствующей профилю работы организации, наименование учебного заведения, специальность и квалификация (в случае выдачи диплома зарубежным учебным заведением – сведения о признании/нострификации) (настоящая графа не заполняется для рабочих и для персонала, работающего на рентгеновских досмотровых аппаратах)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сертификатов, свидетельств, удостоверений, подтверждающих квалификацию и прохождение теоретической и практической подготовки, соответствующей функциональным обязанностям должности (настоящая графа не заполняется для рабочих)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курса обучения и (или) подготовки (настоящая графа не заполняется для рабочих)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стаже работы на объектах использования атомной энергии (наименование должности, период работы, название документа, подтверждающего трудовую деятельность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от 23 ноября 2015 года (настоящая графа заполняется только для специалистов и техников, занятых на объектах 1 и 2 категории радиационной опасности, ядерных установках, за исключением работ по реализации ядерных материалов)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Отнесение персонала к персоналу группы "А" (да/нет)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квалификационным требованиям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перечню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подтверждающих 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им, для деятельности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bookmarkStart w:name="z285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лицензии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лицензии/уникальный идентификационный номер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квалификационным требованиям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перечню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подтверждающих 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им, для деятельности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bookmarkStart w:name="z287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приказе по назначению лица, ответственного за учет и контроль ядерных материалов и (или) радиоактивных веществ, приборов и установок, содержащих радиоактивные вещества и (или) приборов и установок, генерирующих ионизирующее излучение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7"/>
        <w:gridCol w:w="2411"/>
        <w:gridCol w:w="2412"/>
      </w:tblGrid>
      <w:tr>
        <w:trPr>
          <w:trHeight w:val="30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 занимаемая должность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о назначении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приказа о назначении</w:t>
            </w:r>
          </w:p>
        </w:tc>
      </w:tr>
      <w:tr>
        <w:trPr>
          <w:trHeight w:val="30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квалификационным требованиям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перечню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подтверждающих 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им, для деятельности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bookmarkStart w:name="z289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об обеспечении персонала индивидуальным дозиметрическим контролем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5"/>
        <w:gridCol w:w="3905"/>
        <w:gridCol w:w="3379"/>
        <w:gridCol w:w="1438"/>
        <w:gridCol w:w="943"/>
      </w:tblGrid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 (настоящая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предпринимателя/физического лица, с кем заключен договор (настоящая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договора, срок действия договора (настоящая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право предоставления услуг в области использования атомной энергии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сотрудников, охваченных индивидуальным дозиметрическим контролем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квалификационным требованиям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перечню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подтверждающих 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им, для деятельности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bookmarkStart w:name="z291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службе или ответственном лице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1"/>
        <w:gridCol w:w="1797"/>
        <w:gridCol w:w="3814"/>
        <w:gridCol w:w="1208"/>
        <w:gridCol w:w="3920"/>
      </w:tblGrid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создании службы (или ответственном лице)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специалиста и занимаемая должность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сертификата обучения или удостоверения, (в случае выдачи сертификата или удостоверения зарубежным учебным заведением – сведения о признании/ нострификации) по радиационной безопасности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курса обучения по радиационной безопасности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физического или юридического лица, в котором проводилось обучение по радиационной безопасности (номер его лицензии на право проведения специальной подготовки персонала, ответственного за обеспечение ядерной и радиационной безопасности)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квалификационным требованиям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перечню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подтверждающих 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им, для деятельности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bookmarkStart w:name="z293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816"/>
        <w:gridCol w:w="5536"/>
        <w:gridCol w:w="2618"/>
        <w:gridCol w:w="1650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договора, срок действия договора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аппаратов, охваченных техническим обслуживанием (данные сведения заполняются для договора о предоставлении услуг по техническому обслуживанию и ремонту приборов и установок, генерирующих ионизирующее излучение)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 физического лица, с кем заключен договор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лицензии/ уникальный идентификационный номер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квалификационным требованиям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перечню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подтверждающих 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им, для деятельности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bookmarkStart w:name="z295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средствах индивидуальной защиты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2"/>
        <w:gridCol w:w="3459"/>
        <w:gridCol w:w="3459"/>
      </w:tblGrid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краткая характеристика средства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Свинцовый эквивалент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квалификационным требованиям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перечню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подтверждающих 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им, для деятельности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bookmarkStart w:name="z297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средствах измерений, приборах контроля, вспомогательных материалах и оборудовании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4"/>
        <w:gridCol w:w="3330"/>
        <w:gridCol w:w="2646"/>
        <w:gridCol w:w="1352"/>
        <w:gridCol w:w="1277"/>
        <w:gridCol w:w="821"/>
      </w:tblGrid>
      <w:tr>
        <w:trPr>
          <w:trHeight w:val="30" w:hRule="atLeast"/>
        </w:trPr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собственности или документ, подтверждающий иные законные права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краткая характеристика средств измерений, приборов контроля, вспомогательных материалов и оборудования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средств измерений, приборов контроля, вспомогательных материалов и оборудования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 и страна-производитель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и дата инвентаризации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технического паспорта</w:t>
            </w:r>
          </w:p>
        </w:tc>
      </w:tr>
      <w:tr>
        <w:trPr>
          <w:trHeight w:val="30" w:hRule="atLeast"/>
        </w:trPr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квалификационным требованиям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перечню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подтверждающих 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им, для деятельности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bookmarkStart w:name="z299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об учебных классах, учебном оборудовании, технических средствах, учебных приборах радиационного контроля, необходимых для проведения теоретических и практических занятий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1"/>
        <w:gridCol w:w="1893"/>
        <w:gridCol w:w="1057"/>
        <w:gridCol w:w="1648"/>
        <w:gridCol w:w="1615"/>
        <w:gridCol w:w="1846"/>
        <w:gridCol w:w="501"/>
        <w:gridCol w:w="1429"/>
      </w:tblGrid>
      <w:tr>
        <w:trPr>
          <w:trHeight w:val="30" w:hRule="atLeast"/>
        </w:trPr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краткая характеристика учебного класса, учебного оборудования, технического средства, прибора радиационного контроля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документа, подтверждающего право собственности или документ, подтверждающий иные законные права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иных законных прав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учебного оборудования, технического средства, или прибора радиационного контроля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и дата инвентаризации (не заполняется для учебных классов)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технического паспорта (для приборов радиационного контроля)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срок действия договора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Бизнес-идентификационный номер / Индивидуальный 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лица/индивидуального предпринимателя/физического лица, с кем заключен договор</w:t>
            </w:r>
          </w:p>
          <w:bookmarkEnd w:id="227"/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квалификационным требованиям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перечню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подтверждающих 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им, для деятельности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bookmarkStart w:name="z302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договоре по оказанию охранных услуг с физическим или юридическим лицом, имеющим соответствующую лицензию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3302"/>
        <w:gridCol w:w="4761"/>
        <w:gridCol w:w="3000"/>
      </w:tblGrid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договора, срок действия договора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 физического лица, с кем заключен договор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лицензии/ уникальный идентификационный номер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квалификационным требованиям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перечню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подтверждающих 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им, для деятельности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bookmarkStart w:name="z304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специализированных транспортных средствах, необходимых для перевозки ядерных материалов, радиоактивных веществ, радиоизотопных источников, радиоактивных отходов, радиоактивных веществ, приборов и установок, содержащих радиоактивные вещества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193"/>
        <w:gridCol w:w="3540"/>
        <w:gridCol w:w="1620"/>
        <w:gridCol w:w="4541"/>
      </w:tblGrid>
      <w:tr>
        <w:trPr>
          <w:trHeight w:val="30" w:hRule="atLeast"/>
        </w:trPr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марка специализированного транспортного средства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специализированного транспортного средства</w:t>
            </w:r>
          </w:p>
        </w:tc>
        <w:tc>
          <w:tcPr>
            <w:tcW w:w="3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собственности или документ, подтверждающий иные законные права на специализированное транспортное средство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иных законных прав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срок действия договора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Бизнес-идентификационный номер/ Индивидуальный идентификационный номер юридического лица/индивидуального предпринимателя/физического лица, с кем заключен договор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аттестации персонала, занятого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объектах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атомной энергии </w:t>
            </w:r>
          </w:p>
        </w:tc>
      </w:tr>
    </w:tbl>
    <w:bookmarkStart w:name="z307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тестирования для персонала, занятого на объектах использования атомной энергии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6372"/>
        <w:gridCol w:w="1289"/>
        <w:gridCol w:w="1289"/>
        <w:gridCol w:w="1831"/>
      </w:tblGrid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аттестуемых лиц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вопросов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тестирования, минут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Пороговый уровень,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Специалисты, в должностные обязанности которых входит: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Прямое управление ядерной установкой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Прямое управление радиационной и (или) электрофизической установкой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Прямое управление электрофизической установкой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ядерной и радиационной безопасности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радиационной безопасности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ядерной физической безопасности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ядерной установки, в должностные обязанности которого входит: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ядерной, радиационной безопасности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контроль ядерных материалов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контроль источников ионизирующего излучения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контроль радиоактивных отходов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физической защиты ядерной установки и ядерных материалов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радиационной установки, в должностные обязанности которого входит: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радиационной безопасности при использовании медицинских гамма-терапевтических аппаратов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проведении радиоизотопной диагностики или терапии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обращении с радиоактивными отходами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на урановых рудниках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дефектоскопии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использовании спектрометров, анализаторов, датчиков, измерителей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иных работах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контроль источников ионизирующего излучения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радиационной безопасности, учет и контроль источников ионизирующего излучения при дефектоскопии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источников ионизирующего излучения при использовании медицинских гамма-терапевтических аппаратов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источников ионизирующего излучения при проведении радиоизотопной диагностики или терапии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при использовании спектрометров, анализаторов, датчиков, измерителей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иных источников ионизирующего излучения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транспортировке ядерных материалов, радиоактивных веществ, радиоизотопных источников ионизирующего излучения, радиоактивных отходов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электрофизической установки, в должностные обязанности которого входит: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использовании медицинского рентгеновского диагностического или терапевтического оборудования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дефектоскопии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радиационной безопасности при иных работах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контроль источников ионизирующего излучения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источников ионизирующего излучения при дефектоскопии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источников ионизирующего излучения при использовании медицинского рентгеновского диагностического или терапевтического оборудования, линейных ускорителей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иных источников ионизирующего излучения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радиационной и электрофизической установок, в должностные обязанности которого входит: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проведении радиоизотопной диагностики или терапии, использовании медицинского рентгеновского диагностического или терапевтического оборудования, линейных ускорителей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дефектоскопии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иных работах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контроль источников ионизирующего излучения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источников ионизирующего излучения при дефектоскопии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источников ионизирующего излучения при проведении радиоизотопной диагностики или терапии, использовании медицинского рентгеновского диагностического или терапевтического оборудования, линейных ускорителей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иных источников ионизирующего излучения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аттестации персонала, занятого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объектах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ведомства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уполномоченного органа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использования атомной энергии)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(гражданство)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 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(адрес, телефон,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(вид осуществляемой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энергии)</w:t>
            </w:r>
          </w:p>
        </w:tc>
      </w:tr>
    </w:tbl>
    <w:bookmarkStart w:name="z312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231"/>
    <w:bookmarkStart w:name="z31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первичной/периодической/повторной/внеочередной (нужное почеркнуть) аттестации персонала, занятого на объектах использования атомной энергии.</w:t>
      </w:r>
    </w:p>
    <w:bookmarkEnd w:id="232"/>
    <w:bookmarkStart w:name="z31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</w:p>
    <w:bookmarkEnd w:id="233"/>
    <w:bookmarkStart w:name="z31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1)________________________________________________________;</w:t>
      </w:r>
    </w:p>
    <w:bookmarkEnd w:id="234"/>
    <w:bookmarkStart w:name="z31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________________________________________________________.</w:t>
      </w:r>
    </w:p>
    <w:bookmarkEnd w:id="235"/>
    <w:bookmarkStart w:name="z31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заявлением даю согласие на использование сведений, составляющих охраняемую законом тайну, содержащихся в информационных системах.</w:t>
      </w:r>
    </w:p>
    <w:bookmarkEnd w:id="236"/>
    <w:bookmarkStart w:name="z31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bookmarkEnd w:id="237"/>
    <w:bookmarkStart w:name="z31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 ____________   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     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аттестации персонала, занятого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объектах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Руководству ведомства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</w:tc>
      </w:tr>
    </w:tbl>
    <w:bookmarkStart w:name="z324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пересмотре результатов тестирования или собеседования</w:t>
      </w:r>
    </w:p>
    <w:bookmarkEnd w:id="239"/>
    <w:bookmarkStart w:name="z32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пересмотреть результаты тестирования или собеседования от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 в рамках проведенной 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(первичной, периодической, повторной, внеочередной)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аттестации, в связи с тем, что ___________________________________________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End w:id="240"/>
    <w:bookmarkStart w:name="z32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Подпись заявителя: _______________  </w:t>
      </w:r>
    </w:p>
    <w:bookmarkEnd w:id="241"/>
    <w:bookmarkStart w:name="z32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заявления: "___" ____________ 20__ года</w:t>
      </w:r>
    </w:p>
    <w:bookmarkEnd w:id="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аттестации персонала, занятого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объектах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1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Протокол №</w:t>
      </w:r>
    </w:p>
    <w:bookmarkEnd w:id="243"/>
    <w:bookmarkStart w:name="z33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Нур-Султан "___" ______ 20___ года</w:t>
      </w:r>
    </w:p>
    <w:bookmarkEnd w:id="244"/>
    <w:bookmarkStart w:name="z33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Апелляционная комиссия, в составе:   </w:t>
      </w:r>
    </w:p>
    <w:bookmarkEnd w:id="245"/>
    <w:bookmarkStart w:name="z33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__________________________________ 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(подпись)  </w:t>
      </w:r>
    </w:p>
    <w:bookmarkEnd w:id="246"/>
    <w:bookmarkStart w:name="z33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(подпись)  </w:t>
      </w:r>
    </w:p>
    <w:bookmarkEnd w:id="247"/>
    <w:bookmarkStart w:name="z33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пересмотрев результаты тестирования или собеседования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идентификационный номер,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(место работы (полное наименование организации) заявителя)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проходившего _____________________________________________________ аттестацию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(первичную, периодическую, повторную, внеочередную)</w:t>
      </w:r>
    </w:p>
    <w:bookmarkEnd w:id="248"/>
    <w:bookmarkStart w:name="z33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"__" __________ 20__ года</w:t>
      </w:r>
    </w:p>
    <w:bookmarkEnd w:id="249"/>
    <w:bookmarkStart w:name="z33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Установила:  </w:t>
      </w:r>
    </w:p>
    <w:bookmarkEnd w:id="250"/>
    <w:bookmarkStart w:name="z33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правильных ответов:________________________ </w:t>
      </w:r>
    </w:p>
    <w:bookmarkEnd w:id="251"/>
    <w:bookmarkStart w:name="z34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неправильных ответов: ______________________  </w:t>
      </w:r>
    </w:p>
    <w:bookmarkEnd w:id="252"/>
    <w:bookmarkStart w:name="z34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пороговый уровень для данной категории  персонала составляет:_____________</w:t>
      </w:r>
    </w:p>
    <w:bookmarkEnd w:id="253"/>
    <w:bookmarkStart w:name="z34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 приняла решение одно из следующего:</w:t>
      </w:r>
    </w:p>
    <w:bookmarkEnd w:id="254"/>
    <w:bookmarkStart w:name="z34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прохождения тестирования или собеседования оставить без изменения ("тест не пройден" или "собеседование не пройдено");</w:t>
      </w:r>
    </w:p>
    <w:bookmarkEnd w:id="255"/>
    <w:bookmarkStart w:name="z34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признать результат прохождения тестирования или собеседования положительным ("тест пройден" или "собеседование пройдено").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работ,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этапами жизненного цикла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атомной энергии" </w:t>
            </w:r>
          </w:p>
        </w:tc>
      </w:tr>
    </w:tbl>
    <w:bookmarkStart w:name="z34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Документы к деятельности по выполнению работ, связанных с этапами жизненного цикла объектов использования атомной энергии</w:t>
      </w:r>
    </w:p>
    <w:bookmarkEnd w:id="257"/>
    <w:bookmarkStart w:name="z34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Утвержденные заявителем акты приемки и протоколы испытаний, акта о готовности систем, оборудования и подготовленности персонала к вводу в эксплуатацию – данный пункт относится только к подвидам деятельности по эксплуатации ядерных установок.</w:t>
      </w:r>
    </w:p>
    <w:bookmarkEnd w:id="258"/>
    <w:bookmarkStart w:name="z34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Утвержденный заявителем предварительный отчет по анализу безопасности объекта – данный пункт относится только к подвиду деятельности по сооружению ядерных установок, хранилищ радиоактивных отходов.</w:t>
      </w:r>
    </w:p>
    <w:bookmarkEnd w:id="259"/>
    <w:bookmarkStart w:name="z35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Утвержденный заявителем предварительный план вывода объекта из эксплуатации – данный пункт относится только к подвидам деятельности по эксплуатации (для проектируемых ядерных установок, хранилищ радиоактивных отходов) и выводу из эксплуатации ядерных установок, хранилищ радиоактивных отходов.</w:t>
      </w:r>
    </w:p>
    <w:bookmarkEnd w:id="260"/>
    <w:bookmarkStart w:name="z35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о создании службы и положение о службе обеспечивающей эксплуатацию, техническое обслуживание, проверку и испытания оборудования, механизмов, технологических линий, направленных на поддержание работоспособности и предотвращение отказов в системах безопасности; инструкция проведения технического обслуживания; программа и график проведения технического обслуживания – данный пункт относится только к подвидам деятельности по эксплуатации и выводу из эксплуатации ядерных установок, хранилищ радиоактивных отходов.</w:t>
      </w:r>
    </w:p>
    <w:bookmarkEnd w:id="261"/>
    <w:bookmarkStart w:name="z35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Приказ заявителя о создании службы радиационной безопасности, положение о службе радиационной безопасности, сертификаты обучения по радиационной безопасности – данный пункт относится только к подвидам деятельности по эксплуатации и выводу из эксплуатации ядерных установок, хранилищ радиоактивных отходов.</w:t>
      </w:r>
    </w:p>
    <w:bookmarkEnd w:id="262"/>
    <w:bookmarkStart w:name="z35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Утвержденная заявителем программа обеспечения качества.</w:t>
      </w:r>
    </w:p>
    <w:bookmarkEnd w:id="263"/>
    <w:bookmarkStart w:name="z35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Утвержденные заявителем:</w:t>
      </w:r>
    </w:p>
    <w:bookmarkEnd w:id="264"/>
    <w:bookmarkStart w:name="z35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инструкция по радиационной безопасности при проведении заявляемых работ, соответствующая требованиям, указанным в приложении 6 к Санитарным правилам "Санитарно-эпидемиологические требования к обеспечению радиационной безопасности",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ДСМ-275/2020 (зарегистрирован в Реестре государственной регистрации нормативных правовых актов за № 21822); </w:t>
      </w:r>
    </w:p>
    <w:bookmarkEnd w:id="265"/>
    <w:bookmarkStart w:name="z35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инструкция по обеспечению ядерной безопасности при проведении физического пуска; </w:t>
      </w:r>
    </w:p>
    <w:bookmarkEnd w:id="266"/>
    <w:bookmarkStart w:name="z35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инструкция по обеспечению ядерной безопасности при транспортировке, перегрузке и хранении свежего и отработавшего топлива; </w:t>
      </w:r>
    </w:p>
    <w:bookmarkEnd w:id="267"/>
    <w:bookmarkStart w:name="z35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по действиям персонала в аварийных ситуациях – данный пункт относится только к подвидам деятельности по эксплуатации и выводу из эксплуатации ядерных установок, хранилищ радиоактивных отходов.</w:t>
      </w:r>
    </w:p>
    <w:bookmarkEnd w:id="268"/>
    <w:bookmarkStart w:name="z35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План мероприятий по защите персонала и населения от радиационной аварии и ее последствий, утвержденный заявителем и согласованный с местным исполнительным органом области (города республиканского значения, столицы), уполномоченными государственными органами, осуществляющими государственное управление, надзор и контроль в области обеспечения радиационной безопасности – данный пункт относится только к подвидам деятельности по эксплуатации и выводу из эксплуатации ядерных установок, хранилищ радиоактивных отходов. План мероприятий по защите персонала и населения от радиационной аварии, и ее последствий требуется только для объектов 1 и 2 категории радиационной опасности.</w:t>
      </w:r>
    </w:p>
    <w:bookmarkEnd w:id="269"/>
    <w:bookmarkStart w:name="z36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Утвержденные заявителем методики, программы проведения противоаварийных тренировок для отработки действий персонала в аварийных условиях – данный пункт относится только к подвидам деятельности по эксплуатации и выводу из эксплуатации ядерных установок, хранилищ радиоактивных отходов.</w:t>
      </w:r>
    </w:p>
    <w:bookmarkEnd w:id="270"/>
    <w:bookmarkStart w:name="z36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Утвержденная заявителем программа производственного контроля с оценкой радиационной обстановки;</w:t>
      </w:r>
    </w:p>
    <w:bookmarkEnd w:id="271"/>
    <w:bookmarkStart w:name="z36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утверждающий порядок проведения радиационного контроля; </w:t>
      </w:r>
    </w:p>
    <w:bookmarkEnd w:id="272"/>
    <w:bookmarkStart w:name="z36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сертификаты о поверке средств измерений радиационного контроля – данный пункт относится только к подвидам деятельности по эксплуатации и выводу из эксплуатации ядерных установок, хранилищ радиоактивных отходов.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деятельности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обращению ядерными материалами"</w:t>
            </w:r>
          </w:p>
        </w:tc>
      </w:tr>
    </w:tbl>
    <w:bookmarkStart w:name="z367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к квалификационным требованиям и перечню документов, подтверждающих соответствие им, к деятельности по обращению ядерными материалами</w:t>
      </w:r>
    </w:p>
    <w:bookmarkEnd w:id="274"/>
    <w:bookmarkStart w:name="z36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0"/>
        <w:gridCol w:w="2631"/>
        <w:gridCol w:w="1587"/>
        <w:gridCol w:w="2472"/>
        <w:gridCol w:w="2910"/>
      </w:tblGrid>
      <w:tr>
        <w:trPr>
          <w:trHeight w:val="30" w:hRule="atLeast"/>
        </w:trPr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 (производственно-технической базы/хранилища/специализированного помещения/лаборатории)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собственности или документ, подтверждающий иные законные права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иных законных прав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расположения помещения (производственно-технической базы/хранилища/специализированного помещения/лаборатории)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срок действия договора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Бизнес-идентификационный номер/ Индивидуальный 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лица/индивидуального предпринимателя/физического лица, с кем заключен договор</w:t>
            </w:r>
          </w:p>
          <w:bookmarkEnd w:id="276"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</w:tr>
    </w:tbl>
    <w:bookmarkStart w:name="z37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 информацию о производственно-технической базе, необходимой для выполнения заявляемых работ вносятся в таблицу 1 согласно настоящей главе*.</w:t>
      </w:r>
    </w:p>
    <w:bookmarkEnd w:id="277"/>
    <w:bookmarkStart w:name="z37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8"/>
    <w:bookmarkStart w:name="z37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– не относится к деятельности по обращению с радиоактивными веществами с изотопами урана, тория и плутония и к подвиду деятельности по реализации и хранению ядерных материалов. </w:t>
      </w:r>
    </w:p>
    <w:bookmarkEnd w:id="279"/>
    <w:bookmarkStart w:name="z37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Форма сведений, содержащих информацию о службе или ответственном лице по радиационной безопасности</w:t>
      </w:r>
    </w:p>
    <w:bookmarkEnd w:id="2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9"/>
        <w:gridCol w:w="806"/>
        <w:gridCol w:w="4174"/>
        <w:gridCol w:w="1322"/>
        <w:gridCol w:w="4289"/>
      </w:tblGrid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создании службы (или ответственном лице)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 и занимаемая должность</w:t>
            </w:r>
          </w:p>
          <w:bookmarkEnd w:id="281"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сертификата обучения или удостоверения, (в случае выдачи сертификата или удостоверения зарубежным учебным заведением – сведения о признании/ нострификации) по радиационной безопасности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курса обучения по радиационной безопасности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физического или юридического лица, в котором проводилось обучение по радиационной безопасности (номер его лицензии на право проведения специальной подготовки персонала, ответственного за обеспечение ядерной и радиационной безопасности)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7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 информацию о службе или ответственном лице по радиационной безопасности, вносятся в таблицу 2 согласно настоящей главе*.</w:t>
      </w:r>
    </w:p>
    <w:bookmarkEnd w:id="282"/>
    <w:bookmarkStart w:name="z37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83"/>
    <w:bookmarkStart w:name="z38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персонал службы радиационной безопасности и лицо, ответственное за радиационную безопасность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вид или подвид деятельности "Специальная подготовка персонала, ответственного за обеспечение ядерной и радиационной безопасности".</w:t>
      </w:r>
    </w:p>
    <w:bookmarkEnd w:id="284"/>
    <w:bookmarkStart w:name="z381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Форма сведений, содержащих информацию о приказе по назначению лица, ответственного за учет и контроль ядерных материалов и (или) радиоактивных веществ, приборов и установок, содержащих радиоактивные вещества и (или) приборов и установок, генерирующих ионизирующее излучение</w:t>
      </w:r>
    </w:p>
    <w:bookmarkEnd w:id="2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7"/>
        <w:gridCol w:w="2411"/>
        <w:gridCol w:w="2412"/>
      </w:tblGrid>
      <w:tr>
        <w:trPr>
          <w:trHeight w:val="30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 занимаемая должность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о назначении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приказа о назначении</w:t>
            </w:r>
          </w:p>
        </w:tc>
      </w:tr>
      <w:tr>
        <w:trPr>
          <w:trHeight w:val="30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</w:tr>
    </w:tbl>
    <w:bookmarkStart w:name="z38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 информацию о приказе по назначению лица, ответственного за учет и контроль ядерных материалов и (или) радиоактивных веществ, приборов и установок, содержащих радиоактивные вещества и (или) приборов и установок, генерирующих ионизирующее излучение, вносятся в таблицу 3 согласно настоящей главе.</w:t>
      </w:r>
    </w:p>
    <w:bookmarkEnd w:id="286"/>
    <w:bookmarkStart w:name="z384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Форма сведений, содержащих информацию об обеспечении персонала индивидуальным дозиметрическим контролем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5"/>
        <w:gridCol w:w="3905"/>
        <w:gridCol w:w="3379"/>
        <w:gridCol w:w="1438"/>
        <w:gridCol w:w="943"/>
      </w:tblGrid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 (настоящая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предпринимателя/физического лица, с кем заключен договор (настоящая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договора, срок действия договора (настоящая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право предоставления услуг в области использования атомной энергии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сотрудников, охваченных индивидуальным дозиметрическим контролем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</w:tr>
    </w:tbl>
    <w:bookmarkStart w:name="z38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содержащие информацию об обеспечении персонала индивидуальным дозиметрическим контролем, вносятся в таблицу 4 согласно настоящей главе*. </w:t>
      </w:r>
    </w:p>
    <w:bookmarkEnd w:id="288"/>
    <w:bookmarkStart w:name="z38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89"/>
    <w:bookmarkStart w:name="z38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договор на проведение индивидуального дозиметрического контроля персонала заключается с физическим или юридическим лицом, имеющим соответствующую лицензию в сфере использования атомной энергии.</w:t>
      </w:r>
    </w:p>
    <w:bookmarkEnd w:id="290"/>
    <w:bookmarkStart w:name="z389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Форма сведений, содержащих информацию о квалифицированном составе специалистов, техников и рабочих имеющих соответствующее образование, подготовку, опыт работы и допущенных к осуществлению заявленного вида и подвидов деятельности</w:t>
      </w:r>
    </w:p>
    <w:bookmarkEnd w:id="2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281"/>
        <w:gridCol w:w="539"/>
        <w:gridCol w:w="2767"/>
        <w:gridCol w:w="1622"/>
        <w:gridCol w:w="1084"/>
        <w:gridCol w:w="4454"/>
        <w:gridCol w:w="736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специалиста, техника, рабочего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занимаемая должность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принятии/ индивидуального трудового договора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 по специальности, соответствующей профилю работы организации, наименование учебного заведения, специальность и квалификация (в случае выдачи диплома зарубежным учебным заведением – сведения о признании/нострификации) (настоящая графа не заполняется для рабочих и для персонала, работающего на рентгеновских досмотровых аппаратах)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сертификатов, свидетельств, удостоверений, подтверждающих квалификацию и прохождение теоретической и практической подготовки, соответствующей функциональным обязанностям должности (настоящая графа не заполняется для рабочих)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курса обучения и (или) подготовки (настоящая графа не заполняется для рабочих)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стаже работы на объектах использования атомной энергии (наименование должности, период работы, название документа, подтверждающего трудовую деятельность в соответствии со статьей 35 Трудового кодекса Республики Казахстан от 23 ноября 2015 года (настоящая графа заполняется только для специалистов и техников, занятых на объектах 1 и 2 категории радиационной опасности, ядерных установках, за исключением работ по реализации ядерных материалов)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Отнесение персонала к персоналу группы "А" (да/нет)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39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содержащие информацию о квалифицированном составе специалистов, техников и рабочих имеющих соответствующее образование, подготовку, опыт работы и допущенных к осуществлению заявленного вида и подвидов деятельности вносятся в таблицу 5 согласно настоящей главе. </w:t>
      </w:r>
    </w:p>
    <w:bookmarkEnd w:id="292"/>
    <w:bookmarkStart w:name="z392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</w:t>
      </w:r>
    </w:p>
    <w:bookmarkEnd w:id="293"/>
    <w:bookmarkStart w:name="z39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6"/>
        <w:gridCol w:w="2267"/>
        <w:gridCol w:w="1367"/>
        <w:gridCol w:w="3832"/>
        <w:gridCol w:w="2508"/>
      </w:tblGrid>
      <w:tr>
        <w:trPr>
          <w:trHeight w:val="30" w:hRule="atLeast"/>
        </w:trPr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 (производственно-технической базы/хранилища/специализированного помещения/лаборатории)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собственности или документ, подтверждающий иные законные права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иных законных прав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расположения помещения (производственно-технической базы/хранилища/специализированного помещения/лаборатории)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срок действия договора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Бизнес-идентификационный номер/ Индивидуальный идентификационный номер юридического лица/индивидуального предпринимателя/физического лица, с кем заключен договор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</w:tr>
    </w:tbl>
    <w:bookmarkStart w:name="z39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 информацию о хранилище для радиоактивных отходов на праве собственности, вносятся в таблицу 6 согласно настоящей главе*.</w:t>
      </w:r>
    </w:p>
    <w:bookmarkEnd w:id="295"/>
    <w:bookmarkStart w:name="z39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6"/>
    <w:bookmarkStart w:name="z39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требуется только для подвида деятельности использование ядерных материалов.</w:t>
      </w:r>
    </w:p>
    <w:bookmarkEnd w:id="297"/>
    <w:bookmarkStart w:name="z397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</w:t>
      </w:r>
    </w:p>
    <w:bookmarkEnd w:id="298"/>
    <w:bookmarkStart w:name="z39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6"/>
        <w:gridCol w:w="2267"/>
        <w:gridCol w:w="1367"/>
        <w:gridCol w:w="3832"/>
        <w:gridCol w:w="2508"/>
      </w:tblGrid>
      <w:tr>
        <w:trPr>
          <w:trHeight w:val="30" w:hRule="atLeast"/>
        </w:trPr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 (производственно-технической базы/хранилища/специализированного помещения/лаборатории)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собственности или документ, подтверждающий иные законные права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иных законных прав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расположения помещения (производственно-технической базы/хранилища/специализированного помещения/лаборатории)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срок действия договора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Бизнес-идентификационный номер/ Индивидуальный идентификационный номер юридического лица/индивидуального предпринимателя/физического лица, с кем заключен договор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</w:tr>
    </w:tbl>
    <w:bookmarkStart w:name="z39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 информацию о хранилище для ядерных материалов, вносятся в таблицу 7 согласно настоящей главе*.</w:t>
      </w:r>
    </w:p>
    <w:bookmarkEnd w:id="300"/>
    <w:bookmarkStart w:name="z40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01"/>
    <w:bookmarkStart w:name="z40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данный пункт не относится к деятельности по обращению с радиоактивными веществами с изотопами урана, тория и плутония и к подвиду деятельности по реализации ядерных материалов. Для подвида деятельности хранение ядерных материалов требуется наличие собственного хранилища.</w:t>
      </w:r>
    </w:p>
    <w:bookmarkEnd w:id="302"/>
    <w:bookmarkStart w:name="z402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</w:t>
      </w:r>
    </w:p>
    <w:bookmarkEnd w:id="303"/>
    <w:bookmarkStart w:name="z40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788"/>
        <w:gridCol w:w="5452"/>
        <w:gridCol w:w="2579"/>
        <w:gridCol w:w="1625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договора, срок действия договора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аппаратов, охваченных техническим обслуживанием (данные сведения заполняются для договора о предоставлении услуг по техническому обслуживанию и ремонту приборов и установок, генерирующих ионизирующее излучение)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 физического лица, с кем заключен договор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лицензии/ уникальный идентификационный номер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</w:tr>
    </w:tbl>
    <w:bookmarkStart w:name="z40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содержащие информацию о договоре на оказание услуг с физическим или юридическим лицом, имеющим соответствующую лицензию в сфере использования атомной энергии, вносятся в таблицу 8 согласно настоящей главе*. </w:t>
      </w:r>
    </w:p>
    <w:bookmarkEnd w:id="305"/>
    <w:bookmarkStart w:name="z40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06"/>
    <w:bookmarkStart w:name="z40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требуется только для подвида деятельности добыча и переработка природного урана.</w:t>
      </w:r>
    </w:p>
    <w:bookmarkEnd w:id="307"/>
    <w:bookmarkStart w:name="z407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Форма сведений, содержащих информацию о лицензии по транспортировке ядерных материалов</w:t>
      </w:r>
    </w:p>
    <w:bookmarkEnd w:id="308"/>
    <w:bookmarkStart w:name="z40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лицензии/уникальный идентификационный номер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содержащие информацию о лицензии по транспортировке ядерных материалов, вносятся в таблицу 9 согласно настоящей главе*. </w:t>
      </w:r>
    </w:p>
    <w:bookmarkEnd w:id="310"/>
    <w:bookmarkStart w:name="z41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11"/>
    <w:bookmarkStart w:name="z41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требуется только для подвида деятельности добыча и переработка природного урана.</w:t>
      </w:r>
    </w:p>
    <w:bookmarkEnd w:id="3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деятельности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обращению ядерными материалами" </w:t>
            </w:r>
          </w:p>
        </w:tc>
      </w:tr>
    </w:tbl>
    <w:bookmarkStart w:name="z416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Документы к деятельности по обращению ядерными материалами</w:t>
      </w:r>
    </w:p>
    <w:bookmarkEnd w:id="313"/>
    <w:bookmarkStart w:name="z41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 службе радиационной безопасности (или должностная инструкция ответственного за радиационную безопасность); </w:t>
      </w:r>
    </w:p>
    <w:bookmarkEnd w:id="314"/>
    <w:bookmarkStart w:name="z41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сертификаты поверки средств измерений и приборов радиационного контроля – персонал службы радиационной безопасности и лицо, ответственное за радиационную безопасность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вид или подвид деятельности "Специальная подготовка персонала, ответственного за обеспечение ядерной и радиационной безопасности". </w:t>
      </w:r>
    </w:p>
    <w:bookmarkEnd w:id="315"/>
    <w:bookmarkStart w:name="z41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Инструкция по учету и контролю ядерных материалов, соответствующая требованиям, указанным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192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 "Ядерная и радиационная безопасность", утвержденного приказом Министра энергетики Республики Казахстан от 20 февраля 2017 года № 58 (зарегистрирован в Реестре государственной регистрации нормативных правовых актов за № 15005).</w:t>
      </w:r>
    </w:p>
    <w:bookmarkEnd w:id="316"/>
    <w:bookmarkStart w:name="z42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физической защиты ядерных материалов – данный пункт не относится к деятельности по обращению с радиоактивными веществами с изотопами урана, тория и плутония.</w:t>
      </w:r>
    </w:p>
    <w:bookmarkEnd w:id="317"/>
    <w:bookmarkStart w:name="z42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Утвержденная заявителем программа внутрифирменной системы экспортного контроля – данный пункт относится только к подвидам деятельности по реализации ядерных материалов и по добыче и переработке природного урана при наличии в составе заявленной деятельности работ по реализации продуктов переработки урана за территорию Республики Казахстан. </w:t>
      </w:r>
    </w:p>
    <w:bookmarkEnd w:id="318"/>
    <w:bookmarkStart w:name="z42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Утвержденные заявителем следующие документы:</w:t>
      </w:r>
    </w:p>
    <w:bookmarkEnd w:id="319"/>
    <w:bookmarkStart w:name="z42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по обеспечению ядерной безопасности при проведении физического пуска;</w:t>
      </w:r>
    </w:p>
    <w:bookmarkEnd w:id="320"/>
    <w:bookmarkStart w:name="z42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по обеспечению ядерной безопасности при транспортировке, перегрузке и хранении свежего и отработавшего топлива;</w:t>
      </w:r>
    </w:p>
    <w:bookmarkEnd w:id="321"/>
    <w:bookmarkStart w:name="z42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инструкция по радиационной безопасности при проведении заявляемых работ, соответствующая требованиям, указанным в приложении 6 к Санитарным правилам "Санитарно-эпидемиологические требования к обеспечению радиационной безопасности",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ДСМ-275/2020 (зарегистрирован в Реестре государственной регистрации нормативных правовых актов за № 21822); </w:t>
      </w:r>
    </w:p>
    <w:bookmarkEnd w:id="322"/>
    <w:bookmarkStart w:name="z42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инструкция по действиям персонала в аварийных ситуациях; </w:t>
      </w:r>
    </w:p>
    <w:bookmarkEnd w:id="323"/>
    <w:bookmarkStart w:name="z42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мероприятий по защите персонала и населения от радиационной аварии, и ее последствий; </w:t>
      </w:r>
    </w:p>
    <w:bookmarkEnd w:id="324"/>
    <w:bookmarkStart w:name="z42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обеспечения качества безопасности при осуществлении заявляемой деятельности; </w:t>
      </w:r>
    </w:p>
    <w:bookmarkEnd w:id="325"/>
    <w:bookmarkStart w:name="z42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 регламент выполнения заявляемых работ, определяющего основные приемы работы, последовательное выполнения операций, пределы и условия работы – представление инструкции по обеспечению ядерной безопасности при проведении физического пуска, инструкции по обеспечению ядерной безопасности при транспортировке, перегрузке и хранении свежего и отработавшего топлива требуется только для подвида деятельности использование ядерных материалов. Технологически регламент выполнения заявляемых работ, определяющего основные приемы работы, последовательное выполнения операций, пределы и условия работы требуется только для объектов 1 и 2 категорий потенциальной радиационной опасности.</w:t>
      </w:r>
    </w:p>
    <w:bookmarkEnd w:id="3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и дополнения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деятельности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обращению с радиоактивными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веществами, приборами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установками, содержащими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радиоактивные вещества"</w:t>
            </w:r>
          </w:p>
        </w:tc>
      </w:tr>
    </w:tbl>
    <w:bookmarkStart w:name="z43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к квалификационным требованиям и перечню документов, подтверждающих соответствие им, к деятельности по обращению с радиоактивными веществами, приборами и установками, содержащими радиоактивные вещества</w:t>
      </w:r>
    </w:p>
    <w:bookmarkEnd w:id="327"/>
    <w:bookmarkStart w:name="z434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</w:t>
      </w:r>
    </w:p>
    <w:bookmarkEnd w:id="3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4"/>
        <w:gridCol w:w="2626"/>
        <w:gridCol w:w="1583"/>
        <w:gridCol w:w="4646"/>
        <w:gridCol w:w="751"/>
      </w:tblGrid>
      <w:tr>
        <w:trPr>
          <w:trHeight w:val="30" w:hRule="atLeast"/>
        </w:trPr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 (производственно-технической базы/хранилища/специализированного помещения/лаборатории)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собственности или документ, подтверждающий иные законные права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иных законных прав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расположения помещения (производственно-технической базы/хранилища/специализированного помещения/лаборатории)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срок действия договора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Бизнес-идентификационный номер / Индивидуальный идентификационный номер юридического лица/индивидуального предпринимателя/физического лица, с кем заключен договор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4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 информацию о производственно-технической базе, необходимой для выполнения заявляемых работ на праве собственности или иных законных основаниях вносятся в таблицу 1 согласно настоящей главе*.</w:t>
      </w:r>
    </w:p>
    <w:bookmarkEnd w:id="329"/>
    <w:bookmarkStart w:name="z4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30"/>
    <w:bookmarkStart w:name="z4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не требуется выполнение данного пункта, если заявитель проводит работы на территории заказчика и для подвидов деятельности по реализации и хранению радиоактивных веществ, приборов и установок, содержащих радиоактивные вещества.</w:t>
      </w:r>
    </w:p>
    <w:bookmarkEnd w:id="331"/>
    <w:bookmarkStart w:name="z439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Форма сведений, содержащих информацию о квалифицированном составе специалистов, техников, рабочих</w:t>
      </w:r>
    </w:p>
    <w:bookmarkEnd w:id="3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"/>
        <w:gridCol w:w="281"/>
        <w:gridCol w:w="539"/>
        <w:gridCol w:w="2768"/>
        <w:gridCol w:w="1622"/>
        <w:gridCol w:w="1084"/>
        <w:gridCol w:w="4454"/>
        <w:gridCol w:w="7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наличия) специалиста, техника, рабочего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занимаемая должность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принятии/ индивидуального трудового договора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 по специальности, соответствующей профилю работы организации, наименование учебного заведения, специальность и квалификация (в случае выдачи диплома зарубежным учебным заведением – сведения о признании/нострификации) (настоящая графа не заполняется для рабочих и для персонала, работающего на рентгеновских досмотровых аппаратах)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сертификатов, свидетельств, удостоверений, подтверждающих квалификацию и прохождение теоретической и практической подготовки, соответствующей функциональным обязанностям должности (настоящая графа не заполняется для рабочих)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курса обучения и (или) подготовки (настоящая графа не заполняется для рабочих)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стаже работы на объектах использования атомной энергии (наименование должности, период работы, название документа, подтверждающего трудовую деятельность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от 23 ноября 2015 года (настоящая графа заполняется только для специалистов и техников, занятых на объектах 1 и 2 категории радиационной опасности, ядерных установках, за исключением работ по реализации ядерных материалов)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Отнесение персонала к персоналу группы "А" (да/нет)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4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 информацию о квалифицированном составе специалистов и техников, имеющих соответствующее образование, подготовку и допущенных к осуществлению заявленного вида и подвидов деятельности вносятся в таблицу 2 согласно настоящей главе*.</w:t>
      </w:r>
    </w:p>
    <w:bookmarkEnd w:id="333"/>
    <w:bookmarkStart w:name="z4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</w:t>
      </w:r>
    </w:p>
    <w:bookmarkEnd w:id="334"/>
    <w:bookmarkStart w:name="z4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– не требуется выполнение данного пункта для подвида деятельности по реализации радиоактивных веществ, приборов и установок, содержащих радиоактивные вещества. </w:t>
      </w:r>
    </w:p>
    <w:bookmarkEnd w:id="335"/>
    <w:bookmarkStart w:name="z444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Форма сведений, содержащих информацию о службе или ответственном лице</w:t>
      </w:r>
    </w:p>
    <w:bookmarkEnd w:id="3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1195"/>
        <w:gridCol w:w="4033"/>
        <w:gridCol w:w="1277"/>
        <w:gridCol w:w="4144"/>
      </w:tblGrid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создании службы (или ответственном лице)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специалиста и занимаемая должность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сертификата обучения или удостоверения, (в случае выдачи сертификата или удостоверения зарубежным учебным заведением – сведения о признании/ нострификации) по радиационной безопасности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курса обучения по радиационной безопасности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физического или юридического лица, в котором проводилось обучение по радиационной безопасности (номер его лицензии на право проведения специальной подготовки персонала, ответственного за обеспечение ядерной и радиационной безопасности)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4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 информацию о службе или ответственном лице по радиационной безопасности вносятся в таблицу 3 согласно настоящей главе*.</w:t>
      </w:r>
    </w:p>
    <w:bookmarkEnd w:id="337"/>
    <w:bookmarkStart w:name="z4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38"/>
    <w:bookmarkStart w:name="z4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персонал службы радиационной безопасности и лицо, ответственное за радиационную безопасность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вид или подвид деятельности "Специальная подготовка персонала, ответственного за обеспечение ядерной и радиационной безопасности".</w:t>
      </w:r>
    </w:p>
    <w:bookmarkEnd w:id="339"/>
    <w:bookmarkStart w:name="z449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Форма сведений, содержащих информацию о приказе по назначению лица, ответственного за учет и контроль ядерных материалов и (или) радиоактивных веществ, приборов и установок, содержащих радиоактивные вещества и (или) приборов и установок, генерирующих ионизирующее излучение</w:t>
      </w:r>
    </w:p>
    <w:bookmarkEnd w:id="3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7"/>
        <w:gridCol w:w="2411"/>
        <w:gridCol w:w="2412"/>
      </w:tblGrid>
      <w:tr>
        <w:trPr>
          <w:trHeight w:val="30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 занимаемая должность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о назначении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приказа о назначении</w:t>
            </w:r>
          </w:p>
        </w:tc>
      </w:tr>
      <w:tr>
        <w:trPr>
          <w:trHeight w:val="30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45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 информацию о приказе по назначению лица, ответственного за учет и контроль радиоактивных веществ, приборов и установок, содержащих радиоактивные вещества вносятся в таблицу 4 согласно настоящей главе.</w:t>
      </w:r>
    </w:p>
    <w:bookmarkEnd w:id="341"/>
    <w:bookmarkStart w:name="z452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</w:t>
      </w:r>
    </w:p>
    <w:bookmarkEnd w:id="3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816"/>
        <w:gridCol w:w="5536"/>
        <w:gridCol w:w="2618"/>
        <w:gridCol w:w="1650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договора, срок действия договора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аппаратов, охваченных техническим обслуживанием (данные сведения заполняются для договора о предоставлении услуг по техническому обслуживанию и ремонту приборов и установок, генерирующих ионизирующее излучение)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 физического лица, с кем заключен договор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лицензии/ уникальный идентификационный номер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45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 информацию о договоре на оказание услуг по обеспечению производственного радиационного контроля на рабочих местах с физическим или юридическим лицом, имеющим соответствующую лицензию в сфере использования атомной энергии вносятся в таблицу 5 согласно настоящей главе*.</w:t>
      </w:r>
    </w:p>
    <w:bookmarkEnd w:id="343"/>
    <w:bookmarkStart w:name="z45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44"/>
    <w:bookmarkStart w:name="z45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не требуется в случае, если заявитель не является собственником и/или балансодержателем радиоактивных веществ, приборов и установок, содержащих радиоактивные вещества и для подвида деятельности по реализации радиоактивных веществ, приборов и установок, содержащих радиоактивные вещества.</w:t>
      </w:r>
    </w:p>
    <w:bookmarkEnd w:id="345"/>
    <w:bookmarkStart w:name="z457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Форма сведений, содержащих информацию об обеспечении персонала индивидуальным дозиметрическим контролем</w:t>
      </w:r>
    </w:p>
    <w:bookmarkEnd w:id="3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5"/>
        <w:gridCol w:w="3905"/>
        <w:gridCol w:w="3379"/>
        <w:gridCol w:w="1438"/>
        <w:gridCol w:w="943"/>
      </w:tblGrid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 (настоящая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предпринимателя/физического лица, с кем заключен договор (настоящая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договора, срок действия договора (настоящая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право предоставления услуг в области использования атомной энергии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сотрудников, охваченных индивидуальным дозиметрическим контролем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45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 информацию об обеспечении персонала индивидуальным дозиметрическим контролем вносятся в таблицу 6 согласно настоящей главе*.</w:t>
      </w:r>
    </w:p>
    <w:bookmarkEnd w:id="347"/>
    <w:bookmarkStart w:name="z46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не требуется выполнения данного пункта для подвида деятельности по реализации радиоактивных веществ, приборов и установок, содержащих радиоактивные вещества. Договор на проведение индивидуального дозиметрического контроля персонала заключается с физическим или юридическим лицом, имеющим соответствующую лицензию в сфере использования атомной энергии.</w:t>
      </w:r>
    </w:p>
    <w:bookmarkEnd w:id="348"/>
    <w:bookmarkStart w:name="z461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</w:t>
      </w:r>
    </w:p>
    <w:bookmarkEnd w:id="3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6"/>
        <w:gridCol w:w="2267"/>
        <w:gridCol w:w="1367"/>
        <w:gridCol w:w="3832"/>
        <w:gridCol w:w="2508"/>
      </w:tblGrid>
      <w:tr>
        <w:trPr>
          <w:trHeight w:val="30" w:hRule="atLeast"/>
        </w:trPr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 (производственно-технической базы/хранилища/специализированного помещения/лаборатории)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собственности или документ, подтверждающий иные законные права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иных законных прав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расположения помещения (производственно-технической базы/хранилища/специализированного помещения/лаборатории)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срок действия договора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Бизнес-идентификационный номер/ Индивидуальный идентификационный номер юридического лица/индивидуального предпринимателя/физического лица, с кем заключен договор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46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 информацию о хранилище для радиоактивных веществ, приборов и установок на праве собственности или иных законных основаниях вносятся в таблицу 7 согласно настоящей главе*.</w:t>
      </w:r>
    </w:p>
    <w:bookmarkEnd w:id="350"/>
    <w:bookmarkStart w:name="z46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51"/>
    <w:bookmarkStart w:name="z46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для подвида деятельности хранение радиоактивных веществ, приборов и установок, содержащих радиоактивные вещества, требуется наличие собственного хранилища; если приборы, содержащие радиоактивные вещества, не требуют промежуточного или временного отдельного хранения и постоянно находятся на рабочих местах в процессе эксплуатации и перезарядки, то не требуется выполнение данного пункта.</w:t>
      </w:r>
    </w:p>
    <w:bookmarkEnd w:id="352"/>
    <w:bookmarkStart w:name="z466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</w:t>
      </w:r>
    </w:p>
    <w:bookmarkEnd w:id="3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816"/>
        <w:gridCol w:w="5536"/>
        <w:gridCol w:w="2618"/>
        <w:gridCol w:w="1650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договора, срок действия договора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аппаратов, охваченных техническим обслуживанием (данные сведения заполняются для договора о предоставлении услуг по техническому обслуживанию и ремонту приборов и установок, генерирующих ионизирующее излучение)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 физического лица, с кем заключен договор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лицензии/ уникальный идентификационный номер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46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содержащие информацию о проведении технического обслуживания и ремонта приборов и установок, содержащих радиоактивные вещества вносятся в таблицу 8 согласно настоящей главе*. </w:t>
      </w:r>
    </w:p>
    <w:bookmarkEnd w:id="354"/>
    <w:bookmarkStart w:name="z46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55"/>
    <w:bookmarkStart w:name="z47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требуется только к работам по использованию медицинских приборов и установок, содержащих радиоактивные вещества, и радиоизотопного досмотрового оборудования. Не требуется выполнение данного пункта в случае, если заявитель не является собственником и/или балансодержателем приборов и установок, содержащих радиоактивные вещества.</w:t>
      </w:r>
    </w:p>
    <w:bookmarkEnd w:id="356"/>
    <w:bookmarkStart w:name="z471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</w:t>
      </w:r>
    </w:p>
    <w:bookmarkEnd w:id="3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816"/>
        <w:gridCol w:w="5536"/>
        <w:gridCol w:w="2618"/>
        <w:gridCol w:w="1650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договора, срок действия договора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аппаратов, охваченных техническим обслуживанием (данные сведения заполняются для договора о предоставлении услуг по техническому обслуживанию и ремонту приборов и установок, генерирующих ионизирующее излучение)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 физического лица, с кем заключен договор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лицензии/ уникальный идентификационный номер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47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содержащие информацию о договоре на оказание услуг по транспортировке радиоактивных веществ, приборов и установок, содержащих радиоактивные вещества с физическим или юридическим лицом, имеющим соответствующую лицензию в сфере использования атомной энергии вносятся в таблицу 9 согласно настоящей главе*. </w:t>
      </w:r>
    </w:p>
    <w:bookmarkEnd w:id="358"/>
    <w:bookmarkStart w:name="z47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59"/>
    <w:bookmarkStart w:name="z47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требуется выполнение при наличии в составе заявленной деятельности операции по перевозке радиоактивных веществ, приборов и установок, содержащих радиоактивные вещества.</w:t>
      </w:r>
    </w:p>
    <w:bookmarkEnd w:id="360"/>
    <w:bookmarkStart w:name="z476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Форма сведений, содержащих информацию о лицензии</w:t>
      </w:r>
    </w:p>
    <w:bookmarkEnd w:id="3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лицензии/уникальный идентификационный номер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 информацию о лицензии по транспортировке радиоактивных веществ, приборов и установок, содержащих радиоактивные вещества, вносятся в таблицу 10 согласно настоящей главе*.</w:t>
      </w:r>
    </w:p>
    <w:bookmarkEnd w:id="362"/>
    <w:bookmarkStart w:name="z47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требуется выполнение при наличии в составе заявленной деятельности операции по перевозке радиоактивных веществ, приборов и установок, содержащих радиоактивные вещества.</w:t>
      </w:r>
    </w:p>
    <w:bookmarkEnd w:id="3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деятельности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обращению с радиоактивными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веществами, приборами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установками, содержащими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радиоактивные вещества" </w:t>
            </w:r>
          </w:p>
        </w:tc>
      </w:tr>
    </w:tbl>
    <w:bookmarkStart w:name="z483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Документы к деятельности по обращению с радиоактивными веществами, приборами и установками, содержащими радиоактивные вещества</w:t>
      </w:r>
    </w:p>
    <w:bookmarkEnd w:id="364"/>
    <w:bookmarkStart w:name="z48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Положение о службе по радиационной безопасности (или должностная инструкция ответственного лица за радиационную безопасность) – персонал службы радиационной безопасности и лицо, ответственное за радиационную безопасность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вид или подвид деятельности "Специальная подготовка персонала, ответственного за обеспечение ядерной и радиационной безопасности".</w:t>
      </w:r>
    </w:p>
    <w:bookmarkEnd w:id="365"/>
    <w:bookmarkStart w:name="z48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протокол проведения радиационного контроля, выданного физическим или юридическим лицом, имеющим соответствующую лицензию в сфере использования атомной энергии (в случае отсутствия на балансе заявителя радиоактивных веществ, приборов и установок, содержащих радиоактивные вещества, гарантийное письмо о предоставлении протокола проведения радиационного контроля в течение одного месяца после приобретения заявителем радиоактивных веществ, приборов и установок, содержащих радиоактивные вещества), план проведения радиационного контроля; сертификаты поверки приборов радиационного контроля и последний протокол проведения радиационного контроля или в случае отсутствия на балансе заявителя радиоактивных веществ, приборов и установок, содержащих радиоактивные вещества, гарантийное письмо о предоставлении последнего протокола проведения радиационного контроля в течение одного месяца после приобретения заявителем радиоактивных веществ, приборов и установок, содержащих радиоактивные вещества – не требуется выполнение данного пункта в случае, если заявитель не является собственником и/или балансодержателем радиоактивных веществ, приборов и установок, содержащих радиоактивные вещества и для подвида деятельности по реализации радиоактивных веществ, приборов и установок, содержащих радиоактивные вещества. Предоставление протокола проведения радиационного контроля, выданного физическим или юридическим лицом, имеющим соответствующую лицензию в сфере использования атомной энергии и гарантийного письма о предоставлении протокола проведения радиационного контроля в течение одного месяца после приобретения заявителем радиоактивных веществ, приборов и установок, содержащих радиоактивные вещества, относится только к медицинским приборам и установкам, содержащим радиоактивные вещества.</w:t>
      </w:r>
    </w:p>
    <w:bookmarkEnd w:id="366"/>
    <w:bookmarkStart w:name="z48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Утвержденные заявителем:</w:t>
      </w:r>
    </w:p>
    <w:bookmarkEnd w:id="367"/>
    <w:bookmarkStart w:name="z48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инструкция по радиационной безопасности при проведении заявляемых работ, соответствующая требованиям указанного в приложении 6 к Санитарным правилам "Санитарно-эпидемиологические требования к обеспечению радиационной безопасности",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ДСМ-275/2020 (зарегистрирован в Реестре государственной регистрации нормативных правовых актов за № 21822);</w:t>
      </w:r>
    </w:p>
    <w:bookmarkEnd w:id="368"/>
    <w:bookmarkStart w:name="z48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по действиям персонала в аварийных ситуациях;</w:t>
      </w:r>
    </w:p>
    <w:bookmarkEnd w:id="369"/>
    <w:bookmarkStart w:name="z48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инвентаризации радиоактивных веществ, приборов и установок, содержащих радиоактивные вещества или в случае отсутствия на балансе заявителя радиоактивных веществ, приборов и установок, содержащих радиоактивные вещества, гарантийное письмо о предоставлении акта инвентаризации радиоактивных веществ, приборов и установок, содержащих радиоактивные вещества в течение одного месяца после приобретения заявителем радиоактивных веществ, приборов и установок, содержащих радиоактивные вещества;</w:t>
      </w:r>
    </w:p>
    <w:bookmarkEnd w:id="370"/>
    <w:bookmarkStart w:name="z49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 регламент выполнения заявляемых работ, определяющего основные приемы работы, последовательный порядок выполнения операций, пределы и условия работы;</w:t>
      </w:r>
    </w:p>
    <w:bookmarkEnd w:id="371"/>
    <w:bookmarkStart w:name="z49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защите персонала и населения от радиационной аварии и ее последствий;</w:t>
      </w:r>
    </w:p>
    <w:bookmarkEnd w:id="372"/>
    <w:bookmarkStart w:name="z49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инструкция по учету и контролю источников ионизирующего излучения, соответствующая требованиям указанного в подпункте 2) пункта 193 Технического регламента "Ядерная и радиационная безопасность",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февраля 2017 года № 58 (зарегистрирован в Реестре государственной регистрации нормативных правовых актов за № 15005) – план мероприятий по защите персонала и населения от радиационной аварии и ее последствий и технологически регламент выполнения заявляемых работ требуется только для объектов 1 и 2 категории радиационной опасности – не требуется предоставлять акт инвентаризации радиоактивных веществ, приборов и установок, содержащих радиоактивные вещества для подвидов деятельности по реализации радиоактивных веществ, приборов и установок, содержащих радиоактивные вещества.</w:t>
      </w:r>
    </w:p>
    <w:bookmarkEnd w:id="373"/>
    <w:bookmarkStart w:name="z49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Дипломы и документы о специальной подготовке медицинских физиков по проведению калибровки пучка и контроля качества, программа контроля качества радиотерапевтической установки и последнего протокола проведения калибровки пучков и контроля качества – настоящий пункт относится только к работам по использованию медицинских приборов и установок, содержащих радиоактивные вещества.</w:t>
      </w:r>
    </w:p>
    <w:bookmarkEnd w:id="3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обращение с приборами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установками, генерирующими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ионизирующее излучение"</w:t>
            </w:r>
          </w:p>
        </w:tc>
      </w:tr>
    </w:tbl>
    <w:bookmarkStart w:name="z497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к квалификационным требованиям и перечню документов, подтверждающих соответствие им, к деятельности по обращению с приборами и установками, генерирующими ионизирующее излучение</w:t>
      </w:r>
    </w:p>
    <w:bookmarkEnd w:id="375"/>
    <w:bookmarkStart w:name="z498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</w:t>
      </w:r>
    </w:p>
    <w:bookmarkEnd w:id="3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2234"/>
        <w:gridCol w:w="1348"/>
        <w:gridCol w:w="3954"/>
        <w:gridCol w:w="2471"/>
      </w:tblGrid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 (производственно-технической базы/хранилища/специализированного помещения/лаборатории)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собственности или документ, подтверждающий иные законные права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иных законных прав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расположения помещения (производственно-технической базы/хранилища/специализированного помещения/лаборатории)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срок действия договора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Бизнес-идентификационный номер / Индивидуальный идентификационный номер юридического лица/индивидуального предпринимателя/физического лица, с кем заключен договор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50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 информацию о производственно-технической базе, необходимой для выполнения заявляемых работ на праве собственности или иных законных основаниях вносятся в таблицу 1 согласно настоящей главе*.</w:t>
      </w:r>
    </w:p>
    <w:bookmarkEnd w:id="377"/>
    <w:bookmarkStart w:name="z50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78"/>
    <w:bookmarkStart w:name="z50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не требуется выполнение данного пункта если заявитель проводит работы на территории заказчика.</w:t>
      </w:r>
    </w:p>
    <w:bookmarkEnd w:id="379"/>
    <w:bookmarkStart w:name="z503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Форма сведений, содержащих информацию о службе или ответственном лице</w:t>
      </w:r>
    </w:p>
    <w:bookmarkEnd w:id="3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1195"/>
        <w:gridCol w:w="4033"/>
        <w:gridCol w:w="1277"/>
        <w:gridCol w:w="4144"/>
      </w:tblGrid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создании службы (или ответственном лице)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специалиста и занимаемая должность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сертификата обучения или удостоверения, (в случае выдачи сертификата или удостоверения зарубежным учебным заведением – сведения о признании/ нострификации) по радиационной безопасности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курса обучения по радиационной безопасности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физического или юридического лица, в котором проводилось обучение по радиационной безопасности (номер его лицензии на право проведения специальной подготовки персонала, ответственного за обеспечение ядерной и радиационной безопасности)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50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 информацию о службе или ответственном лице по радиационной безопасности, вносятся в таблицу 2 согласно настоящей главе*.</w:t>
      </w:r>
    </w:p>
    <w:bookmarkEnd w:id="381"/>
    <w:bookmarkStart w:name="z50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82"/>
    <w:bookmarkStart w:name="z50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персонал службы радиационной безопасности и лицо, ответственное за радиационную безопасность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вид или подвид деятельности "Специальная подготовка персонала, ответственного за обеспечение ядерной и радиационной безопасности".</w:t>
      </w:r>
    </w:p>
    <w:bookmarkEnd w:id="383"/>
    <w:bookmarkStart w:name="z508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Форма сведений, содержащих информацию о приказе по назначению лица, ответственного за учет и контроль ядерных материалов и (или) радиоактивных веществ, приборов и установок, содержащих радиоактивные вещества и (или) приборов и установок, генерирующих ионизирующее излучение</w:t>
      </w:r>
    </w:p>
    <w:bookmarkEnd w:id="3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7"/>
        <w:gridCol w:w="2411"/>
        <w:gridCol w:w="2412"/>
      </w:tblGrid>
      <w:tr>
        <w:trPr>
          <w:trHeight w:val="30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 занимаемая должность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о назначении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приказа о назначении</w:t>
            </w:r>
          </w:p>
        </w:tc>
      </w:tr>
      <w:tr>
        <w:trPr>
          <w:trHeight w:val="30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51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 информацию о приказе по назначению лица, ответственного за учет и контроль приборов и установок, генерирующих ионизирующее излучение, вносятся в таблицу 3 согласно настоящей главе.</w:t>
      </w:r>
    </w:p>
    <w:bookmarkEnd w:id="385"/>
    <w:bookmarkStart w:name="z511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</w:t>
      </w:r>
    </w:p>
    <w:bookmarkEnd w:id="3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816"/>
        <w:gridCol w:w="5536"/>
        <w:gridCol w:w="2618"/>
        <w:gridCol w:w="1650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договора, срок действия договора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аппаратов, охваченных техническим обслуживанием (данные сведения заполняются для договора о предоставлении услуг по техническому обслуживанию и ремонту приборов и установок, генерирующих ионизирующее излучение)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 физического лица, с кем заключен договор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лицензии/ уникальный идентификационный номер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5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 информацию о договоре на оказание услуг по обеспечению производственного радиационного контроля на рабочих местах с физическим или юридическим лицом, имеющим соответствующую лицензию в сфере использования атомной энергии, вносятся в таблицу 4 согласно настоящей главе*.</w:t>
      </w:r>
    </w:p>
    <w:bookmarkEnd w:id="387"/>
    <w:bookmarkStart w:name="z5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88"/>
    <w:bookmarkStart w:name="z5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не требуется выполнение данного пункта в случае, если заявитель проводит работы на рентгеновских оборудованиях для досмотра ручной клади, багажа и не является собственником и/или балансодержателем данных оборудований.</w:t>
      </w:r>
    </w:p>
    <w:bookmarkEnd w:id="389"/>
    <w:bookmarkStart w:name="z516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Форма сведений, содержащих информацию об обеспечении персонала индивидуальным дозиметрическим контролем</w:t>
      </w:r>
    </w:p>
    <w:bookmarkEnd w:id="3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5"/>
        <w:gridCol w:w="3905"/>
        <w:gridCol w:w="3379"/>
        <w:gridCol w:w="1438"/>
        <w:gridCol w:w="943"/>
      </w:tblGrid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 (настоящая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предпринимателя/физического лица, с кем заключен договор (настоящая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договора, срок действия договора (настоящая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право предоставления услуг в области использования атомной энергии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сотрудников, охваченных индивидуальным дозиметрическим контролем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51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содержащие информацию об обеспечении персонала индивидуальным дозиметрическим контролем, вносятся в таблицу 5 согласно настоящей главе. </w:t>
      </w:r>
    </w:p>
    <w:bookmarkEnd w:id="391"/>
    <w:bookmarkStart w:name="z51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92"/>
    <w:bookmarkStart w:name="z52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договор на проведение индивидуального дозиметрического контроля персонала заключается с физическим или юридическим лицом, имеющим соответствующую лицензию в сфере использования атомной энергии согласно настоящей главе.</w:t>
      </w:r>
    </w:p>
    <w:bookmarkEnd w:id="393"/>
    <w:bookmarkStart w:name="z521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Форма сведений, содержащих информацию о средствах индивидуальной защиты</w:t>
      </w:r>
    </w:p>
    <w:bookmarkEnd w:id="3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2"/>
        <w:gridCol w:w="3459"/>
        <w:gridCol w:w="3459"/>
      </w:tblGrid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краткая характеристика средства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Свинцовый эквивалент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52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содержащие информацию о средствах индивидуальной защиты, вносятся в таблицу 6 согласно настоящей главе*. </w:t>
      </w:r>
    </w:p>
    <w:bookmarkEnd w:id="395"/>
    <w:bookmarkStart w:name="z52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96"/>
    <w:bookmarkStart w:name="z52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относится только к работам по использованию медицинских приборов и установок, генерирующих ионизирующее излучение.</w:t>
      </w:r>
    </w:p>
    <w:bookmarkEnd w:id="397"/>
    <w:bookmarkStart w:name="z526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Форма сведений, содержащих информацию о квалифицированном составе специалистов, техников, рабочих</w:t>
      </w:r>
    </w:p>
    <w:bookmarkEnd w:id="3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281"/>
        <w:gridCol w:w="539"/>
        <w:gridCol w:w="2767"/>
        <w:gridCol w:w="1622"/>
        <w:gridCol w:w="1084"/>
        <w:gridCol w:w="4454"/>
        <w:gridCol w:w="736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специалиста, техника, рабочего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занимаемая должность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принятии/ индивидуального трудового договора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 по специальности, соответствующей профилю работы организации, наименование учебного заведения, специальность и квалификация (в случае выдачи диплома зарубежным учебным заведением – сведения о признании/нострификации) (настоящая графа не заполняется для рабочих и для персонала, работающего на рентгеновских досмотровых аппаратах)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сертификатов, свидетельств, удостоверений, подтверждающих квалификацию и прохождение теоретической и практической подготовки, соответствующей функциональным обязанностям должности (настоящая графа не заполняется для рабочих)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курса обучения и (или) подготовки (настоящая графа не заполняется для рабочих)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стаже работы на объектах использования атомной энергии (наименование должности, период работы, название документа, подтверждающего трудовую деятельность в соответствии со статьей 35 Трудового кодекса Республики Казахстан от 23 ноября 2015 года (настоящая графа заполняется только для специалистов и техников, занятых на объектах 1 и 2 категории радиационной опасности, ядерных установках, за исключением работ по реализации ядерных материалов)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Отнесение персонала к персоналу группы "А" (да/нет)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52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содержащие информацию о квалифицированном составе специалистов и техников, имеющих соответствующее образование, подготовку и допущенных к осуществлению заявленного вида и подвидов деятельности, вносятся в таблицу 7 согласно настоящей главе. </w:t>
      </w:r>
    </w:p>
    <w:bookmarkEnd w:id="399"/>
    <w:bookmarkStart w:name="z529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</w:t>
      </w:r>
    </w:p>
    <w:bookmarkEnd w:id="4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816"/>
        <w:gridCol w:w="5536"/>
        <w:gridCol w:w="2618"/>
        <w:gridCol w:w="1650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договора, срок действия договора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аппаратов, охваченных техническим обслуживанием (данные сведения заполняются для договора о предоставлении услуг по техническому обслуживанию и ремонту приборов и установок, генерирующих ионизирующее излучение)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 физического лица, с кем заключен договор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лицензии/ уникальный идентификационный номер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53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содержащие информацию о проведении технического обслуживания и ремонта приборов и установок, генерирующих ионизирующее излучение вносятся в таблицу 6 согласно настоящей главе*. </w:t>
      </w:r>
    </w:p>
    <w:bookmarkEnd w:id="401"/>
    <w:bookmarkStart w:name="z53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02"/>
    <w:bookmarkStart w:name="z53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– данный пункт относится только к работам по использованию оборудования для досмотра ручной клади и багажа, для досмотра транспорта, материалов, веществ, для персонального досмотра человека и медицинских приборов и установок, генерирующих ионизирующее излучение за исключением случая, когда заявитель проводит работы на рентгеновских оборудованиях для досмотра ручной клади, багажа и не является собственником и/или балансодержателем данных оборудований.</w:t>
      </w:r>
    </w:p>
    <w:bookmarkEnd w:id="4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с приборами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установками, генерирующими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ионизирующее излучение" </w:t>
            </w:r>
          </w:p>
        </w:tc>
      </w:tr>
    </w:tbl>
    <w:bookmarkStart w:name="z537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Документы к деятельности по обращению с приборами и установками, генерирующими ионизирующее излучение</w:t>
      </w:r>
    </w:p>
    <w:bookmarkEnd w:id="404"/>
    <w:bookmarkStart w:name="z53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Положение о службе по радиационной безопасности (или должностная инструкция ответственного лица за радиационную безопасность) – персонал службы радиационной безопасности и лицо, ответственное за радиационную безопасность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вид или подвид деятельности "Специальная подготовка персонала, ответственного за обеспечение ядерной и радиационной безопасности".</w:t>
      </w:r>
    </w:p>
    <w:bookmarkEnd w:id="405"/>
    <w:bookmarkStart w:name="z53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Протокол проведения радиационного контроля, выданного физическим или юридическим лицом, имеющим соответствующую лицензию в сфере использования атомной энергии (в случае отсутствия на балансе заявителя приборов и установок, генерирующих ионизирующее излучение, гарантийное письмо о предоставлении протокола проведения радиационного контроля в течение одного месяца после приобретения заявителем приборов и установок, генерирующих ионизирующее излучение), план проведения радиационного контроля; сертификат поверки приборов радиационного контроля и последний протокол проведения радиационного контроля или в случае отсутствия на балансе заявителя приборов и установок, генерирующих ионизирующее излучение, гарантийное письмо о предоставлении последнего протокола проведения радиационного контроля в течение одного месяца после приобретения заявителем приборов и установок, генерирующих ионизирующее излучение – не требуется выполнение настоящего пункта в случае, если заявитель проводит работы на рентгеновских оборудованиях для досмотра ручной клади, багажа и не является собственником и/или балансодержателем данных оборудований. Предоставление протокола проведения радиационного контроля, выданного физическим или юридическим лицом, имеющим соответствующую лицензию в сфере использования атомной энергии и гарантийного письма о предоставлении протокола проведения радиационного контроля в течение одного месяца после приобретения заявителем приборов и установок, генерирующих ионизирующее излучение, относится только к медицинским приборам и установкам, генерирующим ионизирующее излучение.</w:t>
      </w:r>
    </w:p>
    <w:bookmarkEnd w:id="406"/>
    <w:bookmarkStart w:name="z54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Утвержденные заявителем:</w:t>
      </w:r>
    </w:p>
    <w:bookmarkEnd w:id="407"/>
    <w:bookmarkStart w:name="z54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инструкция по радиационной безопасности при проведении заявляемых работ, соответствующая требованиям указанного в приложении 6 к Санитарным правилам "Санитарно-эпидемиологические требования к обеспечению радиационной безопасности",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ДСМ-275/2020 (зарегистрирован в Реестре государственной регистрации нормативных правовых актов за № 21822);</w:t>
      </w:r>
    </w:p>
    <w:bookmarkEnd w:id="408"/>
    <w:bookmarkStart w:name="z54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инвентаризации приборов и установок, генерирующих ионизирующее излучение или в случае отсутствия на балансе заявителя приборов и установок, генерирующих ионизирующее излучение, гарантийное письмо о предоставлении акта инвентаризации приборов и установок, генерирующих ионизирующее излучение в течение одного месяца после приобретения заявителем приборов и установок, генерирующих ионизирующее излучение;</w:t>
      </w:r>
    </w:p>
    <w:bookmarkEnd w:id="409"/>
    <w:bookmarkStart w:name="z54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инструкция по учету и контролю источников ионизирующего излучения, соответствующая требованиям указанного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193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 "Ядерная и радиационная безопасность", утвержденного приказом Министра энергетики Республики Казахстан от 20 февраля 2017 года № 58 (зарегистрирован в Реестре государственной регистрации нормативных правовых актов за № 15005);</w:t>
      </w:r>
    </w:p>
    <w:bookmarkEnd w:id="410"/>
    <w:bookmarkStart w:name="z54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Протокол проведения контроля эксплуатационных параметров (контроля качества) аппарата, выданный физическим или юридическим лицом, имеющим соответствующую лицензию в сфере использования атомной энергии, или в случае отсутствия на балансе заявителя приборов и установок, генерирующих ионизирующее излучение, гарантийное письмо о предоставлении копии протокола проведения контроля эксплуатационных параметров (контроля качества) аппарата в течение одного месяца после приобретения заявителем приборов и установок, генерирующих ионизирующее излучение – данный пункт относится только к работам по изготовлению и использованию медицинских приборов и установок, генерирующих ионизирующее излучение.</w:t>
      </w:r>
    </w:p>
    <w:bookmarkEnd w:id="4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деятельности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предоставлению услуг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энергии"</w:t>
            </w:r>
          </w:p>
        </w:tc>
      </w:tr>
    </w:tbl>
    <w:bookmarkStart w:name="z548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к квалификационным требованиям и перечню документов, подтверждающих соответствие им, для осуществления деятельности по предоставлению услуг в области использования атомной энергии</w:t>
      </w:r>
    </w:p>
    <w:bookmarkEnd w:id="412"/>
    <w:bookmarkStart w:name="z549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Форма сведений, содержащих информацию о квалифицированном составе специалистов, техников, рабочих</w:t>
      </w:r>
    </w:p>
    <w:bookmarkEnd w:id="413"/>
    <w:bookmarkStart w:name="z55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281"/>
        <w:gridCol w:w="539"/>
        <w:gridCol w:w="2767"/>
        <w:gridCol w:w="1622"/>
        <w:gridCol w:w="1084"/>
        <w:gridCol w:w="4454"/>
        <w:gridCol w:w="736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специалиста, техника, рабочего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занимаемая должность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принятии/ индивидуального трудового договора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 по специальности, соответствующей профилю работы организации, наименование учебного заведения, специальность и квалификация (в случае выдачи диплома зарубежным учебным заведением – сведения о признании/нострификации) (настоящая графа не заполняется для рабочих и для персонала, работающего на рентгеновских досмотровых аппаратах)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сертификатов, свидетельств, удостоверений, подтверждающих квалификацию и прохождение теоретической и практической подготовки, соответствующей функциональным обязанностям должности (настоящая графа не заполняется для рабочих)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курса обучения и (или) подготовки (настоящая графа не заполняется для рабочих)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стаже работы на объектах использования атомной энергии (наименование должности, период работы, название документа, подтверждающего трудовую деятельность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от 23 ноября 2015 года (настоящая графа заполняется только для специалистов и техников, занятых на объектах 1 и 2 категории радиационной опасности, ядерных установках, за исключением работ по реализации ядерных материалов)</w:t>
            </w:r>
          </w:p>
          <w:bookmarkEnd w:id="415"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Отнесение персонала к персоналу группы "А" (да/нет)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55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 информацию о квалифицированном составе специалистов и техников, имеющих соответствующее образование, подготовку и допущенных к осуществлению заявленного вида и подвидов деятельности, вносятся в таблицу 1 согласно настоящей главе.</w:t>
      </w:r>
    </w:p>
    <w:bookmarkEnd w:id="416"/>
    <w:bookmarkStart w:name="z553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Форма сведений, содержащих информацию о службе или ответственном лице</w:t>
      </w:r>
    </w:p>
    <w:bookmarkEnd w:id="417"/>
    <w:bookmarkStart w:name="z55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1195"/>
        <w:gridCol w:w="4033"/>
        <w:gridCol w:w="1277"/>
        <w:gridCol w:w="4144"/>
      </w:tblGrid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создании службы (или ответственном лице)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специалиста и занимаемая должность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сертификата обучения или удостоверения, (в случае выдачи сертификата или удостоверения зарубежным учебным заведением – сведения о признании/ нострификации) по радиационной безопасности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курса обучения по радиационной безопасности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физического или юридического лица, в котором проводилось обучение по радиационной безопасности (номер его лицензии на право проведения специальной подготовки персонала, ответственного за обеспечение ядерной и радиационной безопасности)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55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 информацию о службе или ответственном лице по радиационной безопасности, вносятся в таблицу 2 согласно настоящей главе*.</w:t>
      </w:r>
    </w:p>
    <w:bookmarkEnd w:id="419"/>
    <w:bookmarkStart w:name="z55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20"/>
    <w:bookmarkStart w:name="z55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персонал службы радиационной безопасности и лицо, ответственное за радиационную безопасность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вид или подвид деятельности "Специальная подготовка персонала, ответственного за обеспечение ядерной и радиационной безопасности".</w:t>
      </w:r>
    </w:p>
    <w:bookmarkEnd w:id="421"/>
    <w:bookmarkStart w:name="z558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Форма сведений, содержащих информацию об обеспечении персонала индивидуальным дозиметрическим контролем</w:t>
      </w:r>
    </w:p>
    <w:bookmarkEnd w:id="422"/>
    <w:bookmarkStart w:name="z55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5"/>
        <w:gridCol w:w="3905"/>
        <w:gridCol w:w="3379"/>
        <w:gridCol w:w="1438"/>
        <w:gridCol w:w="943"/>
      </w:tblGrid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 (настоящая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предпринимателя/физического лица, с кем заключен договор (настоящая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договора, срок действия договора (настоящая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право предоставления услуг в области использования атомной энергии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сотрудников, охваченных индивидуальным дозиметрическим контролем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56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 информацию об обеспечении персонала индивидуальным дозиметрическим контролем, вносятся в таблицу 3 согласно настоящей главе*.</w:t>
      </w:r>
    </w:p>
    <w:bookmarkEnd w:id="424"/>
    <w:bookmarkStart w:name="z56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25"/>
    <w:bookmarkStart w:name="z56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относится только к подвидам деятельности по: техническому обслуживанию, монтажу, демонтажу, зарядке, перезарядке, ремонту приборов и установок, включая медицинские, содержащих радиоизотопные источники ионизирующего излучения или генерирующих ионизирующее излучение;</w:t>
      </w:r>
    </w:p>
    <w:bookmarkEnd w:id="426"/>
    <w:bookmarkStart w:name="z56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контролю качества работы источников ионизирующего излучения, а также приборов, оборудования, установок, содержащих такие источники или генерирующих ионизирующее излучение. Договор на проведение индивидуального дозиметрического контроля персонала заключается с физическим или юридическим лицом, имеющим соответствующую лицензию в сфере использования атомной энергии.</w:t>
      </w:r>
    </w:p>
    <w:bookmarkEnd w:id="427"/>
    <w:bookmarkStart w:name="z564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Форма сведений, содержащих информацию о средствах измерений, приборах контроля, вспомогательных материалах и оборудовании</w:t>
      </w:r>
    </w:p>
    <w:bookmarkEnd w:id="428"/>
    <w:bookmarkStart w:name="z56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4"/>
        <w:gridCol w:w="3330"/>
        <w:gridCol w:w="2646"/>
        <w:gridCol w:w="1352"/>
        <w:gridCol w:w="1277"/>
        <w:gridCol w:w="821"/>
      </w:tblGrid>
      <w:tr>
        <w:trPr>
          <w:trHeight w:val="30" w:hRule="atLeast"/>
        </w:trPr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Документ, подтверждающий право собственности или документ, подтверждающий иные законные права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краткая характеристика средств измерений, приборов контроля, вспомогательных материалов и оборудования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средств измерений, приборов контроля, вспомогательных материалов и оборудования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 и страна-производитель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и дата инвентаризации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технического паспорта</w:t>
            </w:r>
          </w:p>
        </w:tc>
      </w:tr>
      <w:tr>
        <w:trPr>
          <w:trHeight w:val="30" w:hRule="atLeast"/>
        </w:trPr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56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 информацию о средствах измерений, приборах контроля, вспомогательных материалах и оборудовании, вносятся в таблицу 4 согласно настоящей главе*.</w:t>
      </w:r>
    </w:p>
    <w:bookmarkEnd w:id="430"/>
    <w:bookmarkStart w:name="z56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31"/>
    <w:bookmarkStart w:name="z56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– не требуется выполнение для подвида деятельности по техническому обслуживанию, монтажу, демонтажу, зарядке, перезарядке, ремонту приборов и установок, включая медицинские, содержащих радиоизотопные источники ионизирующего излучения или генерирующих ионизирующее излучение, физическая защита ядерных установок и ядерных материалов и деятельности по специальной подготовке персонала, ответственного за обеспечение ядерной и радиационной безопасности. </w:t>
      </w:r>
    </w:p>
    <w:bookmarkEnd w:id="432"/>
    <w:bookmarkStart w:name="z569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</w:t>
      </w:r>
    </w:p>
    <w:bookmarkEnd w:id="433"/>
    <w:bookmarkStart w:name="z57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2234"/>
        <w:gridCol w:w="1348"/>
        <w:gridCol w:w="3954"/>
        <w:gridCol w:w="2471"/>
      </w:tblGrid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 (производственно-технической базы/хранилища/специализированного помещения/лаборатории)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собственности или документ, подтверждающий иные законные права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иных законных прав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расположения помещения (производственно-технической базы/хранилища/специализированного помещения/лаборатории)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срок действия договора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Бизнес-идентификационный номер / Индивидуальный идентификационный номер юридического лица/индивидуального предпринимателя/физического лица, с кем заключен договор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57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содержащие информацию о специализированных помещениях, лабораториях, необходимых для выполнения заявляемых работ на праве собственности или иных законных основаниях, вносятся в таблицу 5 согласно настоящей главе*. </w:t>
      </w:r>
    </w:p>
    <w:bookmarkEnd w:id="435"/>
    <w:bookmarkStart w:name="z57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36"/>
    <w:bookmarkStart w:name="z57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относится только к выполнению работ по определению содержания радионуклидов в продуктах, материалах, объектах окружающей среды и индивидуальному дозиметрическому контролю персонала.</w:t>
      </w:r>
    </w:p>
    <w:bookmarkEnd w:id="437"/>
    <w:bookmarkStart w:name="z574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Форма сведений, содержащих информацию об учебных классах, учебном оборудовании, технических средствах, учебных приборах радиационного контроля необходимых для проведения теоретических и практических занятий</w:t>
      </w:r>
    </w:p>
    <w:bookmarkEnd w:id="438"/>
    <w:bookmarkStart w:name="z57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1728"/>
        <w:gridCol w:w="965"/>
        <w:gridCol w:w="2578"/>
        <w:gridCol w:w="1474"/>
        <w:gridCol w:w="1685"/>
        <w:gridCol w:w="457"/>
        <w:gridCol w:w="1304"/>
      </w:tblGrid>
      <w:tr>
        <w:trPr>
          <w:trHeight w:val="30" w:hRule="atLeast"/>
        </w:trPr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краткая характеристика учебного класса, учебного оборудования, технического средства, прибора радиационного контроля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документа, подтверждающего право собственности или документ, подтверждающий иные законные права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иных законных прав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учебного оборудования, технического средства, или прибора радиационного контроля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и дата инвентаризации (не заполняется для учебных классов)</w:t>
            </w:r>
          </w:p>
        </w:tc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технического паспорта (для приборов радиационного контроля)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срок действия договора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Бизнес-идентификационный номер/Индивидуальный идентификационный номер юридического лица/индивидуального предпринимателя/физического лица, с кем заключен договор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57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 информацию о необходимых теоретических и практических учебных классах, учебном оборудовании, технических средствах, учебных средствах радиационного контроля, вносятся в соответствии с таблицей 6 настоящей главы *.</w:t>
      </w:r>
    </w:p>
    <w:bookmarkEnd w:id="440"/>
    <w:bookmarkStart w:name="z57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41"/>
    <w:bookmarkStart w:name="z57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– относится только для подвида деятельности по специальной подготовке персонала, ответственного за обеспечение ядерной и радиационной безопасности. </w:t>
      </w:r>
    </w:p>
    <w:bookmarkEnd w:id="442"/>
    <w:bookmarkStart w:name="z579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Форма сведений, содержащих информацию о договоре по оказанию охранных услуг с физическим или юридическим лицом, имеющим соответствующую лицензию</w:t>
      </w:r>
    </w:p>
    <w:bookmarkEnd w:id="443"/>
    <w:bookmarkStart w:name="z58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3302"/>
        <w:gridCol w:w="4761"/>
        <w:gridCol w:w="3000"/>
      </w:tblGrid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договора, срок действия договора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 физического лица, с кем заключен договор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лицензии/ уникальный идентификационный номер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58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содержащие информацию о договоре на оказание услуг с физическим или юридическим лицом, имеющим соответствующую лицензию, вносятся в таблицу 7 согласно настоящей главе*. </w:t>
      </w:r>
    </w:p>
    <w:bookmarkEnd w:id="445"/>
    <w:bookmarkStart w:name="z58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46"/>
    <w:bookmarkStart w:name="z58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– данный пункт относится только к подвиду деятельности по физической защите ядерных установок и ядерных материалов.</w:t>
      </w:r>
    </w:p>
    <w:bookmarkEnd w:id="4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деятельности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предоставлению услуг в области использования атомной энергии" </w:t>
            </w:r>
          </w:p>
        </w:tc>
      </w:tr>
    </w:tbl>
    <w:bookmarkStart w:name="z587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Документы к деятельности по предоставлению услуг в области использования атомной энергии</w:t>
      </w:r>
    </w:p>
    <w:bookmarkEnd w:id="448"/>
    <w:bookmarkStart w:name="z58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Документы (сертификаты, свидетельства, удостоверения), подтверждающие квалификацию и прохождение теоретической и практической подготовки, соответствующей функциональным обязанностям должности – для подвида деятельности техническое обслуживание, монтаж, демонтаж, зарядка, перезарядка, ремонт приборов и установок, включая медицинские, содержащих радиоизотопные источники ионизирующего излучения или генерирующих ионизирующее излучение не требуется предоставление документов (сертификатов, свидетельств, удостоверений), выданных отечественными заводами изготовителями или их уполномоченными организациями и требуется не менее двух техников. Не требуется выполнение данного пункта для подвида деятельности по специальной подготовке персонала, ответственного за обеспечение ядерной и радиационной безопасности. Для подвида деятельности физическая защита ядерных установок и ядерных материалов не требуется предоставление документов (сертификатов, свидетельств, удостоверений).</w:t>
      </w:r>
    </w:p>
    <w:bookmarkEnd w:id="449"/>
    <w:bookmarkStart w:name="z58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Положение о службе по радиационной безопасности (или должностной инструкции ответственного лица за радиационную безопасность) – персонал службы радиационной безопасности и лицо, ответственное за радиационную безопасность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вид или подвид деятельности "Специальная подготовка персонала, ответственного за обеспечение ядерной и радиационной безопасности". Не требуется выполнение данного пункта для подвидов деятельности по индивидуальному дозиметрическому контролю персонала, по специальной подготовке персонала, ответственного за обеспечение ядерной и радиационной безопасности и по физической защите ядерных установок и ядерных материалов.</w:t>
      </w:r>
    </w:p>
    <w:bookmarkEnd w:id="450"/>
    <w:bookmarkStart w:name="z59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Утвержденная заявителем инструкция по радиационной безопасности при проведении заявляемых работ, соответствующая требованиям, указанным в приложении 6 к Санитарным правилам "Санитарно-эпидемиологические требования к обеспечению радиационной безопасности",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ДСМ-275/2020 (зарегистрирован в Реестре государственной регистрации нормативных правовых актов за № 21822) – настоящий пункт относится только к подвидам деятельности по: </w:t>
      </w:r>
    </w:p>
    <w:bookmarkEnd w:id="451"/>
    <w:bookmarkStart w:name="z59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техническому обслуживанию, монтажу, демонтажу, зарядке, перезарядке, ремонту приборов и установок, включая медицинские, содержащих радиоизотопные источники ионизирующего излучения или генерирующих ионизирующее излучение; </w:t>
      </w:r>
    </w:p>
    <w:bookmarkEnd w:id="452"/>
    <w:bookmarkStart w:name="z59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контролю качества работы источников ионизирующего излучения, а также приборов, оборудования, установок, содержащих такие источники или генерирующих ионизирующее излучение.</w:t>
      </w:r>
    </w:p>
    <w:bookmarkEnd w:id="453"/>
    <w:bookmarkStart w:name="z59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Утвержденная заявителем программа испытаний с описанием проверяемых основных параметров каждого типа рентгеновского аппарата, систем получения снимков и условий их оценки, используемого вспомогательного оборудования, соответствующая требованиям проведения контроля эксплуатационных параметров медицинского рентгеновского оборудования,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260 "Об утверждении Санитарных правил "Санитарно-эпидемиологические требования к радиационно-опасным объектам" (зарегистрирован в Реестре государственной регистрации нормативных правовых актов за № 11204) – настоящий пункт относится только к подвидам деятельности по контролю качества работы источников ионизирующего излучения, а также приборов, оборудования, установок, содержащих такие источники или генерирующих ионизирующее излучение. </w:t>
      </w:r>
    </w:p>
    <w:bookmarkEnd w:id="454"/>
    <w:bookmarkStart w:name="z59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Документы, указанные в графе 1 таблицы 4 формы сведений, содержащих информацию о средствах измерений, приборах контроля, вспомогательных материалах и оборудовании,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государственных услуг "Выдача лицензии на осуществление деятельности по предоставлению услуг в области использования атомной энергии", утвержденным приказом Министра энергетики Республики Казахстан от 1 апреля 2020 года № 123 (зарегистрирован в Реестре государственной регистрации нормативных правовых актов за № 20323);</w:t>
      </w:r>
    </w:p>
    <w:bookmarkEnd w:id="455"/>
    <w:bookmarkStart w:name="z59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сертификаты поверки средств измерений и приборов контроля – не требуется выполнение данного пункта для подвидов деятельности по специальной подготовке персонала, ответственного за обеспечение ядерной и радиационной безопасности, физической защите ядерных установок и ядерных материалов и техническому обслуживанию, монтажу, демонтажу, зарядке, перезарядке, ремонту приборов и установок, включая медицинские, содержащих радиоизотопные источники ионизирующего излучения или генерирующих ионизирующее излучение.</w:t>
      </w:r>
    </w:p>
    <w:bookmarkEnd w:id="456"/>
    <w:bookmarkStart w:name="z59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Утвержденная заявителем инструкции по действиям персонала в аварийных ситуациях – данный пункт относится только к подвиду деятельности по физической защите ядерных установок и ядерных материалов.</w:t>
      </w:r>
    </w:p>
    <w:bookmarkEnd w:id="457"/>
    <w:bookmarkStart w:name="z59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Копии документов, указанных в графе 2 таблице 6 формы сведений, содержащих информацию об учебных классах, учебном оборудовании, технических средствах, учебных приборах радиационного контроля необходимых для проведения теоретических и практических занятий, согласно приложения 3 к Правилам оказания государственной услуги "Выдача лицензии на осуществление деятельности по предоставлению услуг в области использования атомной энергии", утвержденным приказом Министра энергетики Республики Казахстан от 1 апреля 2020 года № 123 (зарегистрирован в Реестре государственной регистрации нормативных правовых актов за № 20323) – настоящий пункт относится только к подвиду деятельности по специальной подготовке персонала, ответственного за обеспечение ядерной и радиационной безопасности.</w:t>
      </w:r>
    </w:p>
    <w:bookmarkEnd w:id="458"/>
    <w:bookmarkStart w:name="z59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 об образовании, специальной подготовке (с приложением программ подготовки) преподавателей, имеющих опыт преподавания по специальности не менее трех лет, специальную подготовку и опыт практической работы (трудовые книжки и/или трудовые договора с отметкой работодателя о дате и основании его прекращения) в области обеспечения ядерной и/или радиационной безопасности – настоящий пункт относится только к подвиду деятельности по специальной подготовке персонала, ответственного за обеспечение ядерной и радиационной безопасности.</w:t>
      </w:r>
    </w:p>
    <w:bookmarkEnd w:id="459"/>
    <w:bookmarkStart w:name="z59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Утвержденная заявителем программа обучения с разбивкой по часам, выделением теоретической и практической подготовки с указанием фамилии преподавателя, проводящего конкретные занятия – настоящий пункт относится только к подвиду деятельности по специальной подготовке персонала, ответственного за обеспечение ядерной и радиационной безопасности.</w:t>
      </w:r>
    </w:p>
    <w:bookmarkEnd w:id="460"/>
    <w:bookmarkStart w:name="z60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Билеты (тесты) для проверки знаний слушателей – настоящий пункт относится только к подвиду деятельности по специальной подготовке персонала, ответственного за обеспечение ядерной и радиационной безопасности.</w:t>
      </w:r>
    </w:p>
    <w:bookmarkEnd w:id="461"/>
    <w:bookmarkStart w:name="z60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Утвержденная заявителем программа обеспечения качества при осуществлении заявляемых работ с описанием политики заявителя в области обеспечения качества заявляемой деятельности, процедура и алгоритм подбора, допуска к работе, поддержания и повышения квалификации преподавателей, перечня нормативных документов, которыми руководствуется заявитель при осуществлении заявляемой деятельности, системы управления документацией, процедур контроля знаний обучаемых, обеспечения качества используемых в заявленной деятельности методик – настоящий относится только к подвиду деятельности по специальной подготовке персонала, ответственного за обеспечение ядерной и радиационной безопасности.</w:t>
      </w:r>
    </w:p>
    <w:bookmarkEnd w:id="4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по обращению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радиоактивными отходами" </w:t>
            </w:r>
          </w:p>
        </w:tc>
      </w:tr>
    </w:tbl>
    <w:bookmarkStart w:name="z605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к квалификационным требованиям и перечню документов, подтверждающих соответствие им, к деятельности по обращению с радиоактивными отходами</w:t>
      </w:r>
    </w:p>
    <w:bookmarkEnd w:id="463"/>
    <w:bookmarkStart w:name="z606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</w:t>
      </w:r>
    </w:p>
    <w:bookmarkEnd w:id="464"/>
    <w:bookmarkStart w:name="z60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2234"/>
        <w:gridCol w:w="1348"/>
        <w:gridCol w:w="3954"/>
        <w:gridCol w:w="2471"/>
      </w:tblGrid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 (производственно-технической базы/хранилища/специализированного помещения/лаборатории)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собственности или документ, подтверждающий иные законные права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иных законных прав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расположения помещения (производственно-технической базы/хранилища/специализированного помещения/лаборатории)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срок действия договора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Бизнес-идентификационный номер / Индивидуальный идентификационный номер юридического лица/индивидуального предпринимателя/физического лица, с кем заключен договор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60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 информацию о специализированных помещений, необходимых для выполнения заявляемых работ на праве собственности или иных законных основаниях, вносятся в таблицу 1 согласно настоящей главе*.</w:t>
      </w:r>
    </w:p>
    <w:bookmarkEnd w:id="466"/>
    <w:bookmarkStart w:name="z60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67"/>
    <w:bookmarkStart w:name="z61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не требуется выполнение данного пункта если заявитель проводит работы на территории заказчика и к подвиду деятельности по радиационной реабилитации, рекультивации территорий и объектов.</w:t>
      </w:r>
    </w:p>
    <w:bookmarkEnd w:id="468"/>
    <w:bookmarkStart w:name="z611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Форма сведений, содержащих информацию о службе или ответственном лице</w:t>
      </w:r>
    </w:p>
    <w:bookmarkEnd w:id="469"/>
    <w:bookmarkStart w:name="z61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1"/>
        <w:gridCol w:w="1797"/>
        <w:gridCol w:w="3814"/>
        <w:gridCol w:w="1208"/>
        <w:gridCol w:w="3920"/>
      </w:tblGrid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создании службы (или ответственном лице)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специалиста и занимаемая должность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сертификата обучения или удостоверения, (в случае выдачи сертификата или удостоверения зарубежным учебным заведением – сведения о признании/ нострификации) по радиационной безопасности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курса обучения по радиационной безопасности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физического или юридического лица, в котором проводилось обучение по радиационной безопасности (номер его лицензии на право проведения специальной подготовки персонала, ответственного за обеспечение ядерной и радиационной безопасности)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61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 информацию о службе или ответственном лице по радиационной безопасности, вносятся в таблицу 2 согласно настоящей главе*.</w:t>
      </w:r>
    </w:p>
    <w:bookmarkEnd w:id="471"/>
    <w:bookmarkStart w:name="z61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72"/>
    <w:bookmarkStart w:name="z61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персонал службы радиационной безопасности и лицо, ответственное за радиационную безопасность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вид или подвид деятельности "Специальная подготовка персонала, ответственного за обеспечение ядерной и радиационной безопасности".</w:t>
      </w:r>
    </w:p>
    <w:bookmarkEnd w:id="473"/>
    <w:bookmarkStart w:name="z616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</w:t>
      </w:r>
    </w:p>
    <w:bookmarkEnd w:id="474"/>
    <w:bookmarkStart w:name="z61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816"/>
        <w:gridCol w:w="5536"/>
        <w:gridCol w:w="2618"/>
        <w:gridCol w:w="1650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договора, срок действия договора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аппаратов, охваченных техническим обслуживанием (данные сведения заполняются для договора о предоставлении услуг по техническому обслуживанию и ремонту приборов и установок, генерирующих ионизирующее излучение)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 физического лица, с кем заключен договор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лицензии/ уникальный идентификационный номер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61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содержащие информацию о договоре на оказание услуг по обеспечению производственного радиационного контроля рабочих мест, загрязненного оборудования, изделий, материалов, грунта, отходов, вносятся в таблицу 3 согласно настоящей главе. </w:t>
      </w:r>
    </w:p>
    <w:bookmarkEnd w:id="476"/>
    <w:bookmarkStart w:name="z619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Форма сведений, содержащих информацию об обеспечении персонала индивидуальным дозиметрическим контролем</w:t>
      </w:r>
    </w:p>
    <w:bookmarkEnd w:id="477"/>
    <w:bookmarkStart w:name="z62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5"/>
        <w:gridCol w:w="3905"/>
        <w:gridCol w:w="3379"/>
        <w:gridCol w:w="1438"/>
        <w:gridCol w:w="943"/>
      </w:tblGrid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 (настоящая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предпринимателя/физического лица, с кем заключен договор (настоящая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договора, срок действия договора (настоящая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право предоставления услуг в области использования атомной энергии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сотрудников, охваченных индивидуальным дозиметрическим контролем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62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 информацию об обеспечении персонала индивидуальным дозиметрическим контролем, вносятся в таблицу 4 согласно настоящей главе*.</w:t>
      </w:r>
    </w:p>
    <w:bookmarkEnd w:id="479"/>
    <w:bookmarkStart w:name="z62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80"/>
    <w:bookmarkStart w:name="z62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договор на проведение индивидуального дозиметрического контроля персонала заключается с физическим или юридическим лицом, имеющим соответствующую лицензию в сфере использования атомной энергии.</w:t>
      </w:r>
    </w:p>
    <w:bookmarkEnd w:id="481"/>
    <w:bookmarkStart w:name="z624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Форма сведений, содержащих информацию о квалифицированном составе специалистов, техников, рабочих</w:t>
      </w:r>
    </w:p>
    <w:bookmarkEnd w:id="482"/>
    <w:bookmarkStart w:name="z62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281"/>
        <w:gridCol w:w="539"/>
        <w:gridCol w:w="2767"/>
        <w:gridCol w:w="1622"/>
        <w:gridCol w:w="1084"/>
        <w:gridCol w:w="4454"/>
        <w:gridCol w:w="736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специалиста, техника, рабочего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занимаемая должность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принятии/ индивидуального трудового договора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 по специальности, соответствующей профилю работы организации, наименование учебного заведения, специальность и квалификация (в случае выдачи диплома зарубежным учебным заведением – сведения о признании/нострификации) (настоящая графа не заполняется для рабочих и для персонала, работающего на рентгеновских досмотровых аппаратах)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сертификатов, свидетельств, удостоверений, подтверждающих квалификацию и прохождение теоретической и практической подготовки, соответствующей функциональным обязанностям должности (настоящая графа не заполняется для рабочих)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курса обучения и (или) подготовки (настоящая графа не заполняется для рабочих)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стаже работы на объектах использования атомной энергии (наименование должности, период работы, название документа, подтверждающего трудовую деятельность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от 23 ноября 2015 года (настоящая графа заполняется только для специалистов и техников, занятых на объектах 1 и 2 категории радиационной опасности, ядерных установках, за исключением работ по реализации ядерных материалов)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Отнесение персонала к персоналу группы "А" (да/нет)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62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 информацию о квалифицированном составе техников и рабочих, имеющих соответствующее образование, подготовку и допущенных к осуществлению заявленного вида и подвидов деятельности, вносятся в таблицу 5 согласно настоящей главе*.</w:t>
      </w:r>
    </w:p>
    <w:bookmarkEnd w:id="484"/>
    <w:bookmarkStart w:name="z62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85"/>
    <w:bookmarkStart w:name="z62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– наличие рабочих необходимо для всех подвидов деятельности, наличие техников только для подвида деятельности по дезактивации (очистка от радиоактивного загрязнения) помещений, оборудования и материалов. </w:t>
      </w:r>
    </w:p>
    <w:bookmarkEnd w:id="486"/>
    <w:bookmarkStart w:name="z629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</w:t>
      </w:r>
    </w:p>
    <w:bookmarkEnd w:id="487"/>
    <w:bookmarkStart w:name="z63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2234"/>
        <w:gridCol w:w="1348"/>
        <w:gridCol w:w="3954"/>
        <w:gridCol w:w="2471"/>
      </w:tblGrid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 (производственно-технической базы/хранилища/специализированного помещения/лаборатории)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собственности или документ, подтверждающий иные законные права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иных законных прав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расположения помещения (производственно-технической базы/хранилища/специализированного помещения/лаборатории)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срок действия договора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Бизнес-идентификационный номер / Индивидуальный идентификационный номер юридического лица/индивидуального предпринимателя/физического лица, с кем заключен договор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63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 информацию о хранилище для радиоактивных отходов на праве собственности или иных законных основаниях, вносятся в таблицу 6 согласно настоящей главе*.</w:t>
      </w:r>
    </w:p>
    <w:bookmarkEnd w:id="489"/>
    <w:bookmarkStart w:name="z63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90"/>
    <w:bookmarkStart w:name="z63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не требуется если заявитель проводит работы на территории заказчика и к подвиду деятельности по радиационной реабилитации, рекультивации территорий и объектов.</w:t>
      </w:r>
    </w:p>
    <w:bookmarkEnd w:id="4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по обращению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радиоактивными отходами"</w:t>
            </w:r>
          </w:p>
        </w:tc>
      </w:tr>
    </w:tbl>
    <w:bookmarkStart w:name="z636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Документы к деятельности по обращению с радиоактивными отходами</w:t>
      </w:r>
    </w:p>
    <w:bookmarkEnd w:id="492"/>
    <w:bookmarkStart w:name="z63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Положение о службе по радиационной безопасности (или должностная инструкция ответственного лица за радиационную безопасность); приказ о назначении ответственного лица за организацию сбора, хранения и сдачу радиоактивных отходов – персонал службы радиационной безопасности и лицо, ответственное за радиационную безопасность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вид деятельности "Специальная подготовка персонала, ответственного за обеспечение ядерной и радиационной безопасности".</w:t>
      </w:r>
    </w:p>
    <w:bookmarkEnd w:id="493"/>
    <w:bookmarkStart w:name="z63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проведения радиационного контроля, сертификаты поверки приборов радиационного контроля.</w:t>
      </w:r>
    </w:p>
    <w:bookmarkEnd w:id="494"/>
    <w:bookmarkStart w:name="z63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Утвержденные заявителем: </w:t>
      </w:r>
    </w:p>
    <w:bookmarkEnd w:id="495"/>
    <w:bookmarkStart w:name="z64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инструкция по радиационной безопасности при проведении заявляемых работ, соответствующая требованиям. указанным в приложении 6 к Санитарным правилам "Санитарно-эпидемиологические требования к обеспечению радиационной безопасности",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ДСМ-275/2020 (зарегистрирован в Реестре государственной регистрации нормативных правовых актов за № 21822); </w:t>
      </w:r>
    </w:p>
    <w:bookmarkEnd w:id="496"/>
    <w:bookmarkStart w:name="z64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инструкция по действиям персонала в аварийных ситуациях; </w:t>
      </w:r>
    </w:p>
    <w:bookmarkEnd w:id="497"/>
    <w:bookmarkStart w:name="z64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мероприятий по защите персонала и населения от радиационной аварии, и ее последствий; </w:t>
      </w:r>
    </w:p>
    <w:bookmarkEnd w:id="498"/>
    <w:bookmarkStart w:name="z64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учета радиоактивных отходов; </w:t>
      </w:r>
    </w:p>
    <w:bookmarkEnd w:id="499"/>
    <w:bookmarkStart w:name="z64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регламент выполнения заявляемых работ, определяющий основные приемы работы, последовательное выполнения операций, пределы и условия работы, включая способы и этапы сбора, сортировки, передачи на хранение, обработки, переработки, хранения, захоронения отходов, дезактивации помещений, оборудования, материалов – план мероприятий по защите персонала и населения от радиационной аварии и ее последствий и технологический регламент выполнения заявляемых работ требуется только для объектов 1 и 2 категории радиационной опасности.</w:t>
      </w:r>
    </w:p>
    <w:bookmarkEnd w:id="500"/>
    <w:bookmarkStart w:name="z64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Утвержденный заявителем план физической защиты радиоактивных отходов – данный пункт относится только к подвиду деятельности по хранению и захоронению радиоактивных отходов.</w:t>
      </w:r>
    </w:p>
    <w:bookmarkEnd w:id="5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транспортировку,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транзитную,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ядерных 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радиоактивных веществ,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радиоизотопных 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ионизирующего излучения,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радиоактивных отходов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пределах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Казахстан" </w:t>
            </w:r>
          </w:p>
        </w:tc>
      </w:tr>
    </w:tbl>
    <w:bookmarkStart w:name="z648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к квалификационным требованиям и перечню документов, подтверждающих соответствие им, к деятельности по транспортировке,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</w:t>
      </w:r>
    </w:p>
    <w:bookmarkEnd w:id="502"/>
    <w:bookmarkStart w:name="z649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Форма сведений, содержащих информацию о квалифицированном составе специалистов, техников, рабочих</w:t>
      </w:r>
    </w:p>
    <w:bookmarkEnd w:id="503"/>
    <w:bookmarkStart w:name="z65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281"/>
        <w:gridCol w:w="539"/>
        <w:gridCol w:w="2767"/>
        <w:gridCol w:w="1622"/>
        <w:gridCol w:w="1084"/>
        <w:gridCol w:w="4454"/>
        <w:gridCol w:w="736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специалиста, техника, рабочего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занимаемая должность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принятии/ индивидуального трудового договора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 по специальности, соответствующей профилю работы организации, наименование учебного заведения, специальность и квалификация (в случае выдачи диплома зарубежным учебным заведением – сведения о признании/нострификации) (настоящая графа не заполняется для рабочих и для персонала, работающего на рентгеновских досмотровых аппаратах)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сертификатов, свидетельств, удостоверений, подтверждающих квалификацию и прохождение теоретической и практической подготовки, соответствующей функциональным обязанностям должности (настоящая графа не заполняется для рабочих)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курса обучения и (или) подготовки (настоящая графа не заполняется для рабочих)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стаже работы на объектах использования атомной энергии (наименование должности, период работы, название документа, подтверждающего трудовую деятельность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от 23 ноября 2015 года (настоящая графа заполняется только для специалистов и техников, занятых на объектах 1 и 2 категории радиационной опасности, ядерных установках, за исключением работ по реализации ядерных материалов)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Отнесение персонала к персоналу группы "А" (да/нет)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65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 информацию о квалифицированном составе специалистов, техников, рабочих, имеющих соответствующее образование, подготовку и допущенных к осуществлению заявленного вида и подвидов деятельности вносятся в таблицу 1 согласно настоящей главе.</w:t>
      </w:r>
    </w:p>
    <w:bookmarkEnd w:id="505"/>
    <w:bookmarkStart w:name="z652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Форма сведений, содержащих информацию о службе или ответственном лице</w:t>
      </w:r>
    </w:p>
    <w:bookmarkEnd w:id="506"/>
    <w:bookmarkStart w:name="z65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1"/>
        <w:gridCol w:w="1797"/>
        <w:gridCol w:w="3814"/>
        <w:gridCol w:w="1208"/>
        <w:gridCol w:w="3920"/>
      </w:tblGrid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создании службы (или ответственном лице)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специалиста и занимаемая должность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сертификата обучения или удостоверения, (в случае выдачи сертификата или удостоверения зарубежным учебным заведением – сведения о признании/ нострификации) по радиационной безопасности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курса обучения по радиационной безопасности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физического или юридического лица, в котором проводилось обучение по радиационной безопасности (номер его лицензии на право проведения специальной подготовки персонала, ответственного за обеспечение ядерной и радиационной безопасности)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65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 информацию о службе или ответственном лице по радиационной безопасности, вносятся в таблицу 2 согласно настоящей главе*.</w:t>
      </w:r>
    </w:p>
    <w:bookmarkEnd w:id="508"/>
    <w:bookmarkStart w:name="z65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09"/>
    <w:bookmarkStart w:name="z65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персонал службы радиационной безопасности и лицо, ответственное за радиационную безопасность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вид или подвид деятельности "Специальная подготовка персонала, ответственного за обеспечение ядерной и радиационной безопасности".</w:t>
      </w:r>
    </w:p>
    <w:bookmarkEnd w:id="510"/>
    <w:bookmarkStart w:name="z657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Форма сведений, содержащих информацию об обеспечении персонала индивидуальным дозиметрическим контролем</w:t>
      </w:r>
    </w:p>
    <w:bookmarkEnd w:id="511"/>
    <w:bookmarkStart w:name="z65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4"/>
        <w:gridCol w:w="3874"/>
        <w:gridCol w:w="3353"/>
        <w:gridCol w:w="1426"/>
        <w:gridCol w:w="935"/>
        <w:gridCol w:w="98"/>
      </w:tblGrid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 (настоящая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предпринимателя/физического лица, с кем заключен договор (настоящая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договора, срок действия договора (настоящая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право предоставления услуг в области использования атомной энергии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сотрудников, охваченных индивидуальным дозиметрическим контролем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 информацию об обеспечении персонала индивидуальным дозиметрическим контролем, вносятся в таблицу 3 согласно настоящей главе*.</w:t>
      </w:r>
    </w:p>
    <w:bookmarkEnd w:id="513"/>
    <w:bookmarkStart w:name="z66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14"/>
    <w:bookmarkStart w:name="z66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договор на проведение индивидуального дозиметрического контроля персонала заключается с физическим или юридическим лицом, имеющим соответствующую лицензию в сфере использования атомной энергии.</w:t>
      </w:r>
    </w:p>
    <w:bookmarkEnd w:id="515"/>
    <w:bookmarkStart w:name="z662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Форма сведений, содержащих информацию о специализированных транспортных средствах, необходимых для перевозки ядерных материалов, радиоактивных веществ, радиоизотопных источников, радиоактивных отходов, радиоактивных веществ, приборов и установок, содержащих радиоактивные вещества</w:t>
      </w:r>
    </w:p>
    <w:bookmarkEnd w:id="516"/>
    <w:bookmarkStart w:name="z66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"/>
        <w:gridCol w:w="1173"/>
        <w:gridCol w:w="3479"/>
        <w:gridCol w:w="1592"/>
        <w:gridCol w:w="4673"/>
      </w:tblGrid>
      <w:tr>
        <w:trPr>
          <w:trHeight w:val="30" w:hRule="atLeast"/>
        </w:trPr>
        <w:tc>
          <w:tcPr>
            <w:tcW w:w="1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марка специализированного транспортного средства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специализированного транспортного средства</w:t>
            </w:r>
          </w:p>
        </w:tc>
        <w:tc>
          <w:tcPr>
            <w:tcW w:w="3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собственности или документ, подтверждающий иные законные права на специализированное транспортное средство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иных законных прав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срок действия договора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Бизнес-идентификационный номер / Индивидуальный идентификационный номер юридического лица/индивидуального предпринимателя/физического лица, с кем заключен договор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66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о специализированном транспортном средстве, необходимом для перевозки ядерных материалов, радиоактивных веществ, радиоизотопных источников, радиоактивных отходов, радиоактивных веществ, приборов и установок, содержащих радиоактивные вещества, вносятся в таблицу 4 согласно настоящей главе.</w:t>
      </w:r>
    </w:p>
    <w:bookmarkEnd w:id="5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транспортировку,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транзитную, ядерных 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радиоактивных веществ,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радиоизотопных 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ионизирующего излучения,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радиоактивных отходов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пределах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667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Документы к деятельности по транспортировке,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</w:t>
      </w:r>
    </w:p>
    <w:bookmarkEnd w:id="519"/>
    <w:bookmarkStart w:name="z66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Положение о службе по радиационной безопасности (или должностной инструкции ответственного лица за радиационную безопасность).</w:t>
      </w:r>
    </w:p>
    <w:bookmarkEnd w:id="520"/>
    <w:bookmarkStart w:name="z66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проведения радиационного контроля; сертификаты поверки приборов радиационного контроля; в случае аренды приборов радиационного контроля договор аренды прибора радиационного контроля.</w:t>
      </w:r>
    </w:p>
    <w:bookmarkEnd w:id="521"/>
    <w:bookmarkStart w:name="z67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Утвержденная заявителем инструкция по радиационной безопасности при проведении заявляемых работ, соответствующая требованиям указанного в приложении 6 к Санитарным правилам "Санитарно-эпидемиологические требования к обеспечению радиационной безопасности",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15 декабря 2020 года № ҚР ДСМ-275/2020 (зарегистрирован в Реестре государственной регистрации нормативных правовых актов за № 21822).</w:t>
      </w:r>
    </w:p>
    <w:bookmarkEnd w:id="522"/>
    <w:bookmarkStart w:name="z67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Утвержденная заявителем инструкция по обеспечению ядерной безопасности при транспортировке, перегрузке и хранении свежего и отработавшего топлива – представляется в случае перевозки свежего и отработавшего ядерного топлива.</w:t>
      </w:r>
    </w:p>
    <w:bookmarkEnd w:id="523"/>
    <w:bookmarkStart w:name="z67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Утвержденная заявителем инструкция по действиям персонала в аварийных ситуациях.</w:t>
      </w:r>
    </w:p>
    <w:bookmarkEnd w:id="524"/>
    <w:bookmarkStart w:name="z67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Пояснительная записка с перечнем типов приборов, установок, материалов, веществ, отходов, предполагаемых к транспортировке, а также сведений о транспортных упаковочных комплектах, в которых предполагается транспортировка – в произвольной форме, пояснительная записка подписывается заявителем или лицензиатом.</w:t>
      </w:r>
    </w:p>
    <w:bookmarkEnd w:id="5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на территориях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бывших испытательных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ядерных полигонов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территориях, загрязненных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результате проведенных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испытаний"</w:t>
            </w:r>
          </w:p>
        </w:tc>
      </w:tr>
    </w:tbl>
    <w:bookmarkStart w:name="z676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к квалификационным требованиям и перечню документов, подтверждающих соответствие им, к деятельности на территориях бывших испытательных ядерных полигонов и других территориях, загрязненных в результате проведенных ядерных испытаний</w:t>
      </w:r>
    </w:p>
    <w:bookmarkEnd w:id="526"/>
    <w:bookmarkStart w:name="z677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Форма сведений, содержащих информацию об обеспечении персонала индивидуальным дозиметрическим контролем</w:t>
      </w:r>
    </w:p>
    <w:bookmarkEnd w:id="527"/>
    <w:bookmarkStart w:name="z67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5"/>
        <w:gridCol w:w="3905"/>
        <w:gridCol w:w="3379"/>
        <w:gridCol w:w="1438"/>
        <w:gridCol w:w="943"/>
      </w:tblGrid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 (настоящая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предпринимателя/физического лица, с кем заключен договор (настоящая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договора, срок действия договора (настоящая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право предоставления услуг в области использования атомной энергии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сотрудников, охваченных индивидуальным дозиметрическим контролем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67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 информацию об обеспечении персонала индивидуальным дозиметрическим контролем, вносятся в таблицу 1 согласно настоящей главе*.</w:t>
      </w:r>
    </w:p>
    <w:bookmarkEnd w:id="529"/>
    <w:bookmarkStart w:name="z68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30"/>
    <w:bookmarkStart w:name="z68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договор на проведение индивидуального дозиметрического контроля персонала заключается с физическим или юридическим лицом, имеющим соответствующую лицензию в сфере использования атомной энергии.</w:t>
      </w:r>
    </w:p>
    <w:bookmarkEnd w:id="531"/>
    <w:bookmarkStart w:name="z682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</w:t>
      </w:r>
    </w:p>
    <w:bookmarkEnd w:id="532"/>
    <w:bookmarkStart w:name="z68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1844"/>
        <w:gridCol w:w="5430"/>
        <w:gridCol w:w="2659"/>
        <w:gridCol w:w="1676"/>
      </w:tblGrid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договора, срок действия договора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аппаратов, охваченных техническим обслуживанием (сведения заполняются для договора о предоставлении услуг по техническому обслуживанию и ремонту приборов и установок, генерирующих ионизирующее излучение)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 физического лица, с кем заключен договор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лицензии/ уникальный идентификационный номер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68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 информацию о договоре на оказание услуг по производственному радиационному контролю на месте проведения работ с физическим или юридическим лицом, имеющим лицензию на виды деятельности "Предоставление услуг в области использования атомной энергии" и "Деятельность на территориях бывших испытательных ядерных полигонов и других территориях, загрязненных в результате проведенных ядерных испытаний", вносятся в таблицу 2 согласно настоящей главе.</w:t>
      </w:r>
    </w:p>
    <w:bookmarkEnd w:id="534"/>
    <w:bookmarkStart w:name="z685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Форма сведений, содержащих информацию о службе или ответственном лице</w:t>
      </w:r>
    </w:p>
    <w:bookmarkEnd w:id="535"/>
    <w:bookmarkStart w:name="z68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1"/>
        <w:gridCol w:w="1797"/>
        <w:gridCol w:w="3814"/>
        <w:gridCol w:w="1208"/>
        <w:gridCol w:w="3920"/>
      </w:tblGrid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создании службы (или ответственном лице)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специалиста и занимаемая должность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сертификата обучения или удостоверения, (в случае выдачи сертификата или удостоверения зарубежным учебным заведением – сведения о признании/ нострификации) по радиационной безопасности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курса обучения по радиационной безопасности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физического или юридического лица, в котором проводилось обучение по радиационной безопасности (номер его лицензии на право проведения специальной подготовки персонала, ответственного за обеспечение ядерной и радиационной безопасности)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68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 информацию о службе или ответственном лице по радиационной безопасности, вносятся в таблицу 3 согласно настоящей главе*.</w:t>
      </w:r>
    </w:p>
    <w:bookmarkEnd w:id="537"/>
    <w:bookmarkStart w:name="z68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38"/>
    <w:bookmarkStart w:name="z68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персонал службы радиационной безопасности и лицо, ответственное за радиационную безопасность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вид или подвид деятельности "Специальная подготовка персонала, ответственного за обеспечение ядерной и радиационной безопасности".</w:t>
      </w:r>
    </w:p>
    <w:bookmarkEnd w:id="539"/>
    <w:bookmarkStart w:name="z690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Форма сведений, содержащих информацию о квалифицированном составе специалистов, техников, рабочих</w:t>
      </w:r>
    </w:p>
    <w:bookmarkEnd w:id="540"/>
    <w:bookmarkStart w:name="z69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281"/>
        <w:gridCol w:w="539"/>
        <w:gridCol w:w="2767"/>
        <w:gridCol w:w="1622"/>
        <w:gridCol w:w="1084"/>
        <w:gridCol w:w="4454"/>
        <w:gridCol w:w="736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специалиста, техника, рабочего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занимаемая должность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принятии/ индивидуального трудового договора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 по специальности, соответствующей профилю работы организации, наименование учебного заведения, специальность и квалификация (в случае выдачи диплома зарубежным учебным заведением – сведения о признании/нострификации) (настоящая графа не заполняется для рабочих и для персонала, работающего на рентгеновских досмотровых аппаратах)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сертификатов, свидетельств, удостоверений, подтверждающих квалификацию и прохождение теоретической и практической подготовки, соответствующей функциональным обязанностям должности (настоящая графа не заполняется для рабочих)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курса обучения и (или) подготовки (настоящая графа не заполняется для рабочих)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стаже работы на объектах использования атомной энергии (наименование должности, период работы, название документа, подтверждающего трудовую деятельность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от 23 ноября 2015 года (настоящая графа заполняется только для специалистов и техников, занятых на объектах 1 и 2 категории радиационной опасности, ядерных установках, за исключением работ по реализации ядерных материалов)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Отнесение персонала к персоналу группы "А" (да/нет)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69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 информацию о квалифицированном составе техников и рабочих, имеющих соответствующее образование, подготовку и допущенных к осуществлению заявленного вида и подвидов деятельности вносятся в таблицу 4 согласно настоящей главе.</w:t>
      </w:r>
    </w:p>
    <w:bookmarkEnd w:id="5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на территориях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бывших испытательных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ядерных полигонов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территориях, загрязненных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результате проведенных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ядерных испытаний" </w:t>
            </w:r>
          </w:p>
        </w:tc>
      </w:tr>
    </w:tbl>
    <w:bookmarkStart w:name="z695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Документы к деятельности на территориях бывших испытательных ядерных полигонов и других территориях, загрязненных в результате проведенных ядерных испытаний</w:t>
      </w:r>
    </w:p>
    <w:bookmarkEnd w:id="543"/>
    <w:bookmarkStart w:name="z69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Пояснительная записка с перечнем предполагаемых заявителем работ, проводимых на полигоне – в произвольной форме, пояснительная записка подписывается заявителем или лицензиатом.</w:t>
      </w:r>
    </w:p>
    <w:bookmarkEnd w:id="544"/>
    <w:bookmarkStart w:name="z69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Утвержденная заявителем инструкция по радиационной безопасности при проведении заявляемых работ, соответствующая требованиям, указанным в приложении 6 к Санитарным правилам "Санитарно-эпидемиологические требования к обеспечению радиационной безопасности",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ДСМ-275/2020 (зарегистрирован в Реестре государственной регистрации нормативных правовых актов за № 21822).</w:t>
      </w:r>
    </w:p>
    <w:bookmarkEnd w:id="545"/>
    <w:bookmarkStart w:name="z69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проведения радиационного контроля (в случае наличия собственной службы радиационного контроля).</w:t>
      </w:r>
    </w:p>
    <w:bookmarkEnd w:id="546"/>
    <w:bookmarkStart w:name="z69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Сертификаты поверки приборов радиационного контроля (в случае наличия собственной службы радиационного контроля).</w:t>
      </w:r>
    </w:p>
    <w:bookmarkEnd w:id="547"/>
    <w:bookmarkStart w:name="z70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Положение о службе по радиационной безопасности (или должностной инструкции ответственного лица за радиационную безопасность).</w:t>
      </w:r>
    </w:p>
    <w:bookmarkEnd w:id="5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