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852" w14:textId="bded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специальностей программ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2021 года № ҚР ДСМ - 43. Зарегистрирован в Министерстве юстиции Республики Казахстан 28 мая 2021 года № 22844.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10.11.2023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специальностей программ резидентуры,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специальностей программ резидентуры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26.06.2025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и иммунология (взрослая, детская),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Аллергология и иммунология (детская).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и реаниматология (взрослая, детская),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Анестезиология и реаниматология (детская).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(взрослая, детская).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детского возраста.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Детская хирургия.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(взрослая, детская),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Гастроэнтерология (детская).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(взрослая).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(взрослая, детская).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хирургия.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Челюстно-лицевая хирургия (взрослая, детская),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Челюстно-лицевая хирургия (детская).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Инфекционные болезни (взрослые, детские),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Инфекционные болезни (детские).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(взрослая, детская),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Кардиология (детская).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(взрослая, детская).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Клиническая лабораторная диагностика.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Клиническая фармакология.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генетика.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(взрослая, детская),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Неврология (детская).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(взрослая, детская).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(взрослая, детская),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Нефрология (детская).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(взрослая).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и гематология (детская).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Онкология радиационная.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Онкология химиотерапевтическая.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Ортопедическая стоматология.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Семейная медицина.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(взрослая, детская),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Оториноларингология (детская).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(взрослая, детская),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Офтальмология (детская).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Патологическая анатомия.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Пластическая хирургия (взрослая, детская).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(взрослая, детская).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(взрослая, детская),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Пульмонология (детская).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(взрослая, детская),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Ревматология (детская).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Судебно-медицинская экспертиза.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Медицина чрезвычайных ситуаций и катастроф.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Терапевтическая стоматология.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(взрослая, детская),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Травматология-ортопедия (детская).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и андрология (взрослая, детская),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Физическая медицина и реабилитация (взрослая, детская).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(взрослая, детская).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Хирургическая стоматология.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Неотложная медицина (взрослая, детская).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(взрослая, детская),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Эндокринология (детская).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Ядерная медицина.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Военная хирургия.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Военная терапия.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