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930" w14:textId="75c0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Единого дня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мая 2021 года № 53. Зарегистрирован в Министерстве юстиции Республики Казахстан 27 мая 2021 года № 22839.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131-1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дня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53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Единого дня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Единого дня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 (далее – Правила) разработаны в соответствии с пунктом 1 статьи 131-1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и определяют порядок проведения Единого дня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 (далее – Единый день отчета).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органы контроля и надзора – государственные органы, их ведомства и территориальные подразделения, а также местные исполнительные органы, осуществляющие наблюдение и проверку на предмет соответствия деятельности проверяемых субъектов требованиям, установленным законодательством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день отчета – встреча в столице,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Единого дня отчета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улучшения взаимодействия субъектов предпринимательства и государства проводится Единый день отчета по обсуждению вопросов регулирования отношений бизнеса и государства и выработка конструктивных решений по ним, повышение правовой грамотности субъектов предпринимательства и организаций для осуществления безопасной деятельности, развитие системной профилактики нарушений обязательных требований законодательства по вопросам государственного контроля и надзора в рамках реализации реформы контрольно-надзорной деятельности государства.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Единого дня отчета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субъектов предпринимательства – предприниматели, представители региональных палат предпринимателей столицы, городов республиканского значения и областей;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государственных органов – представители органов контроля и надзора, уполномоченного органа в сфере государственной службы, уполномоченного органа по противодействию коррупции, а также представители органов прокуратуры соответствующей территориальной единицы.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день отчета проводится под председательством заместителя акима столицы, города республиканского значения или области, курирующего вопросы предпринимательства.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орган, осуществляющий в пределах своей компетенции статистическую деятельность в области правовой статистики и специальных учетов, направляет статистические данные по проверкам субъектов предпринимательства за период с 1 января по 1 августа соответствующего года в местные исполнительные органы столицы, городов республиканского значения и областей за 10 (десять) рабочих дней до проведения Единого дня отчета.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контроля и надзора за месяц до проведения Единого дня отчета направляют в местные исполнительные органы соответствующей территории кандидатуры для принятия участия.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территориальных подразделений органов контроля и надзора, предоставляются кандидатуры представителей ведомств, осуществляющих государственный контроль и надзор.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столицы, городов республиканского значения и областей в срок до 5 сентября соответствующего года направляют информацию с указанием даты, времени и места проведения Единого дня отчета в органы контроля и надзора и субъектам предпринимательства.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организации проведения Единого дня отчета определяются местными исполнительными органами столицы, городов республиканского значения и областей самостоятельно.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день отчета проводится местными исполнительными органами для аудитории субъектов предпринимательства ежегодно в последний четверг сентября, которые за 10 (десять) календарных дней до проведения Единого дня отчета через средства массовой информации информируют субъектов предпринимательства и Национальную палату предпринимателей Республики Казахстан о проведении Единого дня отчета с обязательным указанием времени и места проведения, перечня участвующих органов контроля и надзора, а также субъектов предпринимательства.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палата предпринимателей Республики Казахстан также за 7 (семь) рабочих дней до проведения Единого дня отчета на своем официальном сайте размещает информацию о проведении Единого дня отчета.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проведения Единого дня отчета местными исполнительными органами столицы, городов республиканского значения и областей принимается протокольное решение, согласованное с представителями органов контроля и надзора, уполномоченного органа в сфере государственной службы, уполномоченного органа по противодействию коррупции, органов прокуратуры и палаты предпринимателей соответствующей территориальной единицы.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Единого дня отчета местными исполнительными органами столицы, городов республиканского значения и областей заполняется отчет об итогах проведения Единого дня отчета по форме согласно приложению к настоящим Правилам с последующим направлением его в уполномоченный орган по предпринимательству до 10 (десятого) октября соответствующего года.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 об итогах проведения Единого дня отчета размещается на интернет–ресурсе акимата столицы, городов республиканского значения и областей в постоянно действующей вкладке "Единый день отчета перед бизнес-сообществом", в котором размещается вся информация об итогах проведения Единого дня отчета (информационно-аналитический материал, разъяснения законодательства, памятки предпринимателям, вопросы-ответы, озвученные в ходе проведения Единого дня отчета) до 10 (десятого) октября соответствующего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Единого дня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контроля и надзора,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регулированию, контролю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надзору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итогах проведения единого дня отчета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156"/>
        <w:gridCol w:w="2394"/>
        <w:gridCol w:w="1606"/>
        <w:gridCol w:w="2206"/>
        <w:gridCol w:w="1533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информации, в которых за 10 (десять) рабочих дней до проведения размещено объявление о проведении Единого дня отчета в регионе (ссылка на официальный сайт акимата)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контроля и надзора, принявшие участие, фамилия, имя и отчество (при наличии), должность участников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субъектах предпринимательства (общее количество, в разрезе видов деятельности)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 предложения, поступившие от субъектов предпринимательства (в том числе размещенные на интернет-ресурсе акимата)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ходе решения вопросов и рассмотрения предложений, поступивших от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