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97b2" w14:textId="0e3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27 декабря 2018 года № 931 "Об утверждении Правил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 утверждения типа"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24 мая 2021 года № 354-НҚ. Зарегистрирован в Министерстве юстиции Республики Казахстан 27 мая 2021 года № 22837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июля 2021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931 "Об утверждении Правил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 утверждения типа" (зарегистрирован в Реестре государственной регистрации нормативных правовых актов под № 18110)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средства измерений, являющиеся объектами государственного метрологического контроля перед выпуском в обращение подлежат утверждению типа, за исключением средств измерений, включенных в перечень средств измерений, выпускаемых в обращение по результатам первичной поверки средств измерений, утверждаемый уполномоченным органом в соответствии с подпунктом 21-1) 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утверждении типа средств измерений принимается уполномоченным органом на основании положительных результатов испытаний для целей утверждения типа средств измерений и удостоверяется сертификатом об утверждении типа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для средств измерений, выпускаемых в обращение в единичных экземплярах, являющихся объектами государственного метрологического контроля, допускается проведение метрологической аттестации, за исключением средств измерений, включенных в перечень средств измерений, выпускаемых в обращение по результатам первичной поверки средств измерений, утверждаемый уполномоченным органом в соответствии с подпунктом 21-1) 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метрологической аттестации средств измерений удостоверяется сертификатом о метрологической аттестации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отношении средств измерений, не подлежащих государственному метрологическому контролю, утверждение типа и метрологическая аттестация средств измерений проводятся в добровольном порядке.";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Государственная услуга "Выдача сертификата о метрологической аттестации средств измерений" (далее в настоящем параграфе – государственная услуга) оказывается Республиканским государственным предприятием на праве хозяйственного ведения "Казахстанский институт стандартизации и метрологии (КазСтандарт)" (далее в настоящем параграфе – услугодатель).";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обжалования решений, действий (бездействий) услугодателя и (или) его должностных лиц, по вопросам оказания государственных услуг";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957"/>
        <w:gridCol w:w="10017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институт стандартизации и метрологии (КазСтандарт)" (далее – услугодатель)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