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d15" w14:textId="9a05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апреля 2018 года № 488 "Об утверждении формы информации о деятельности палаты оценщиков и ее членов"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мая 2021 года № 460. Зарегистрирован в Министерстве юстиции Республики Казахстан 22 мая 2021 года № 22780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апреля 2018 года № 488 "Об утверждении формы информации о деятельности палаты оценщиков и ее членов" (зарегистрирован в Реестре государственной регистрации нормативных правовых актов под № 16905)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 деятельности палаты оценщиков и ее членов,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законодательном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палаты оценщиков и ее членов отчетный период ____квартал 20___года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1 – ЧЛ (Оценка)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палаты оценщиков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внутреннего государственного аудита Министерства финансов Республики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20 числа месяца, следующего за отчетным кварталом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палаты оценщиков _________________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деятельности палаты оценщиков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831"/>
        <w:gridCol w:w="1062"/>
        <w:gridCol w:w="1062"/>
        <w:gridCol w:w="3603"/>
        <w:gridCol w:w="3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коллегиального органа палаты оценщиков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руководителя коллегиального органа палаты оценщиков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 в отношении оценщиков, за исключением дисциплинарных дел по результатам обращений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дисциплинарной ответственности оценщиков, за исключением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избрании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избрании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91"/>
        <w:gridCol w:w="1372"/>
        <w:gridCol w:w="938"/>
        <w:gridCol w:w="938"/>
        <w:gridCol w:w="1618"/>
        <w:gridCol w:w="1619"/>
        <w:gridCol w:w="23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лишенных свидетельства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повышения квалификации и переподготовки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сертификат о прохождении курсов повышения квалификации и переподготовки (в разрезе по специализациям)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кандидатов в оценщики, прошедших переподготовку (в разрезе по специализациям)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оценщиков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об оценщиках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483"/>
        <w:gridCol w:w="931"/>
        <w:gridCol w:w="729"/>
        <w:gridCol w:w="729"/>
        <w:gridCol w:w="729"/>
        <w:gridCol w:w="1579"/>
        <w:gridCol w:w="1582"/>
        <w:gridCol w:w="1098"/>
        <w:gridCol w:w="1711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оценщика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специализации, по которой оценщик имеет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интеллектуальной собственности, стоимости нематериальных активов, оценка бизнеса и прав участия в бизнесе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833"/>
        <w:gridCol w:w="1833"/>
        <w:gridCol w:w="1833"/>
        <w:gridCol w:w="356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 о присвоении квалификации "оценщик"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 (причина)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258"/>
        <w:gridCol w:w="1258"/>
        <w:gridCol w:w="1409"/>
        <w:gridCol w:w="2085"/>
        <w:gridCol w:w="1258"/>
        <w:gridCol w:w="1258"/>
        <w:gridCol w:w="1258"/>
        <w:gridCol w:w="1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членства в палате оценщиков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 членства в палате (причина)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дисциплинарного взыскания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имущественной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членах экспертного совета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062"/>
        <w:gridCol w:w="1149"/>
        <w:gridCol w:w="899"/>
        <w:gridCol w:w="899"/>
        <w:gridCol w:w="3462"/>
        <w:gridCol w:w="963"/>
        <w:gridCol w:w="967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эксперта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"эксперт"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эксперта/председателя экспертного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"эксперт"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 экспертом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559"/>
        <w:gridCol w:w="2024"/>
        <w:gridCol w:w="2024"/>
        <w:gridCol w:w="2024"/>
        <w:gridCol w:w="20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экспертизах отчета об оценке в составе экспертного совета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по свидетельству о присвоении квалификации "эксперт"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экспертного заключения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видах определенной стоимости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1"/>
        <w:gridCol w:w="1868"/>
        <w:gridCol w:w="1884"/>
        <w:gridCol w:w="1667"/>
      </w:tblGrid>
      <w:tr>
        <w:trPr>
          <w:trHeight w:val="30" w:hRule="atLeast"/>
        </w:trPr>
        <w:tc>
          <w:tcPr>
            <w:tcW w:w="6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определенной стоимости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 и нематериальные активы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права участия в бизнесе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поступивших обращениях физических, юридических лиц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1510"/>
        <w:gridCol w:w="970"/>
        <w:gridCol w:w="2860"/>
        <w:gridCol w:w="2050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обращений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принципов Кодекса деловой и профессиональной этики оценщиков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квалификационного экзамена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стандартов оценки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программы обучения, профессиональной переподготовки в области оценочной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экспертизы отчета об оценке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к форме и содержанию отчета об оценке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630"/>
        <w:gridCol w:w="1630"/>
        <w:gridCol w:w="1635"/>
        <w:gridCol w:w="2512"/>
        <w:gridCol w:w="1631"/>
        <w:gridCol w:w="16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коллегиального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рассмотренных в суде в отношении палаты оценщиков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обращения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рассмотрения обращения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обращения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иски в пользу истца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исков в пользу палаты оценщиков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удовлетворенные иски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дисциплинарной ответственности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предупреждения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для печати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в электронном формате посредством веб-портала Министерства финансов Республики Казахстан используется электронная-цифровая подпись.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деятельности палаты оценщиков и ее членов"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"Информация о деятельности палаты оценщиков и ее членов" (Индекс: № 1 – ЧЛ (Оценка), периодичность: ежеквартальная)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Общее положение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деятельности палаты оценщиков и ее членов" (далее – Форма).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палатой оценщиков и предоставляется в Комитет внутреннего государственного аудита Министерства финансов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коллегиального органа палаты оценщиков, либо лицом, исполняющим его обязанности, с указанием его фамилии и инициалов.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 не позднее 20 числа месяца, следующего за отчетным кварталом.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"Сведения о деятельности палаты оценщиков":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указываются фамилия, имя, отчество (при его наличии), индивидуальный идентификационный номер (далее – ИИН) руководителя коллегиального органа палаты оценщиков;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указываются дата, номер решения об избрании руководителя коллегиального органа палаты оценщиков;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таблицы указывается количество рассмотренных дисциплинарных дел в отношении оценщиков, за исключением дисциплинарных дел по результатам обращений, с приложением пояснения, с подробным описанием информации;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указывается количество привлеченных к дисциплинарной ответственности оценщиков, за исключением по результатам рассмотрения обращений, с приложением пояснения, с подробным описанием информации;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указывается количество выданных свидетельств о присвоении квалификации "оценщик", "эксперт" (в разрезе по специализациям);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указывается количество лиц, лишенных свидетельства о присвоении квалификации "оценщик", "эксперт" (в разрезе по специализациям), с приложением пояснения;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 и 12 таблицы указывается количество проведенных курсов повышения квалификации и переподготовки. По данным графам приложить пояснение к таблице, в котором необходимо указать наименование тем курсов повышения квалификации и переподготовки, количество часов всего, фамилию, имя, отчество (при его наличии) привлеченных лекторов;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 и 14 таблицы указывается количество лиц (оценщиков, экспертов), получивших сертификат о прохождении курсов повышения квалификации и переподготовки в разрезе по специализациям;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таблицы указывается количество кандидатов в оценщики, прошедших переподготовку в разрезе по специализациям;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"Сведения об оценщиках":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оценщика;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оценщика;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 и 9 таблицы указывается наименование специализации, по которой оценщик имеет свидетельство о присвоении квалификации "оценщик", а также номер и дата выдачи свидетельства о присвоении квалификации "оценщик";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таблицы указывается наименование палаты оценщиков, выдавшей свидетельство о присвоении квалификации "оценщик";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таблицы указывается дата решения о лишении свидетельства о присвоении квалификации "оценщик";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таблицы указываются сведения о приостановлении действия свидетельства о присвоении квалификации "оценщик", в том числе дата решения, основание (причина) и период приостановления;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таблицы указывается дата решения о прекращении действия свидетельства о присвоении квалификации "оценщик";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17, 18 и 19 таблицы указываются сведения о состоянии членства в палате оценщиков, а именно дата и номер решения о вступлении в членство, дата и основание (причина) решения для прекращения членства;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таблицы указываются сведения (причина) о нарушении оценщиком условий членства в палате оценщиков в соответствии со статьей 19 Закона Республики Казахстан "Об оценочной деятельности в Республике Казахстан" (далее – Закон), с предоставлением пояснения, заполненного в свободной форме;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21, 22 и 23 таблицы указываются дата принятия, основание (причина) и вид дисциплинарного взыскания в отношении оценщика;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таблицы указывается способ обеспечения имущественной ответственности;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"Сведения о членах экспертного совета":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порядковым номером 1 в графах 2, 3, 4, 5, 6, 7, 8, 9, 10, 11, 12, 13 и 14 таблицы указывается информация о председателе экспертного совета;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эксперта;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эксперта;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 и 6 таблицы указываются номер, дата выдачи свидетельства о присвоении квалификации "эксперт", наименование палаты оценщиков, выдавшей свидетельства о присвоении квалификации "эксперт";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указываются дата избрания эксперта и дата окончания срока избрания. По председателю экспертного совета указывается: сначала дата избрания и окончание срока эксперта, затем дата избрания и окончание срока председателя экспертного совета;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указываются сведения о проведенных экспертизах отчета об оценке в составе экспертного совета, а именно наименование, номер и дата выдачи экспертного заключения с приложением пояснения;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12, 13 и 14 таблицы указываются сведения о принятых мерах по свидетельству о присвоении квалификации "эксперт", а именно дата решения, основание (причина) для прекращения, дата решения и основание (причина) для лишения свидетельства о присвоении квалификации "эксперт" с приложением пояснения;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"Сведения о видах определенной стоимости" указываются сведения о видах определенной стоимости объекта оценки с приложением пояснения, представленные оценщиком в палату оценщиков в соответствии с подпунктом 12) пункта 1 статьи 15 Закона;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"Сведения о поступивших обращениях физических, юридических лиц":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указывается количество обращений;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и 5 таблицы указываются сведения в отношении, кого поступило обращение, при этом общая сумма указанных граф должна быть равна сумме графы 2;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7, 8, 9, 10 и 11 таблицы указывается характер обращений;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таблицы указывается решение коллегиального органа по обращению заявителя или члена палаты оценщиков об обжаловании результатов проверки специализированного органа палаты оценщиков;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16 и 17 таблицы указывается количество дел, рассмотренных в суде в отношении палаты оценщиков, а именно количество исков, удовлетворенных в пользу истца, отказанных в удовлетворении в пользу палаты оценщиков и частично удовлетворенные;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таблицы указывается количество рассмотренных дисциплинарных дел;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20, 21 и 22 таблицы указывается количество дисциплинарных взысканий по результатам рассмотрения обращений, а именно количество приостановленных действий свидетельства о присвоении квалификации "оценщик", лишение свидетельства о присвоении квалификации "оценщик", вынесение предупреждения и иные меры;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поступивших обращениях физических, юридических лиц представляются с приложением пояснения, изложенного в свободной форме и с подробным описанием принятых мер и указанием ссылок и обоснований по графе 22 таблицы.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