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3839" w14:textId="20d3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проактивных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мая 2021 года № 174/НҚ. Зарегистрирован в Министерстве юстиции Республики Казахстан 22 мая 2021 года № 22779. Утратил силу приказом Министра цифрового развития, инноваций и аэрокосмической промышленности Республики Казахстан от 2 ноября 2022 года № 411/НҚ.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02.11.2022 </w:t>
      </w:r>
      <w:r>
        <w:rPr>
          <w:rFonts w:ascii="Times New Roman"/>
          <w:b w:val="false"/>
          <w:i w:val="false"/>
          <w:color w:val="ff0000"/>
          <w:sz w:val="28"/>
        </w:rPr>
        <w:t>№ 411/НҚ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проактивных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174/НҚ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проактивных услуг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 рождения ребенка, в том числе внесение изменений, дополнений и исправлений в записи актов гражданского состояния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пособий на рождение ребенка и по уходу за ребенком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пособия многодетной семье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Постановка на очередь детей дошкольного возраста (до 6 лет) для направления в дошкольные организации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социальной выплаты на случай утраты трудоспособности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государственного социального пособия по инвалидности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государственного социального пособия по случаю потери кормильца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социальной выплаты на случай потери кормильца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социальной выплаты на случай потери работы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социальной выплаты на случаи потери дохода в связи с беременностью и родами, усыновлением (удочерением) новорожденного ребенка (детей)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Назначение социальной выплаты на случай потери дохода в связи с уходом за ребенком по достижении им возраста одного года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Оформление документов на обеспечение инвалидов протезно-ортопедической помощью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Оформление документов на обеспечение инвалидов техническими-вспомогательными (компенсаторными) средствами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Оформление документов на обеспечение услугами индивидуального помощника инвалидов первой группы, имеющих затруднение в передвижении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Оформление документов на обеспечение инвалидов услугами специалиста жестового языка для инвалидов по слуху – шестьдесят часов в год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Оформление документов на обеспечение инвалидов специальными средствами передвижения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Оформление документов на обеспечение инвалидов и детей-инвалидов санаторно-курортным лечением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