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5b0a" w14:textId="a075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финансов Республики Казахстан от 30 января 2018 года № 85 и Председателя Комитета национальной безопасности Республики Казахстан от 6 февраля 2018 года № 5 нс "Об утверждении формы и Правил представления талона о прохождении государственного контроля, выдаваемого территориальными подразделениями Пограничной службы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13 мая 2021 года № 450 и Председателя Комитета национальной безопасности Республики Казахстан от 17 мая 2021 года № 55/қе. Зарегистрирован в Министерстве юстиции Республики Казахстан 19 мая 2021 года № 22773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января 2018 года № 85 и Председателя Комитета национальной безопасности Республики Казахстан от 6 февраля 2018 года № 5 нс "Об утверждении формы и Правил представления талона о прохождении государственного контроля, выдаваемого территориальными подразделениями Пограничной службы Комитета национальной безопасности Республики Казахстан" (зарегистрирован в Реестре государственной регистрации нормативных правовых актов под № 16413)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приказа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 и Правил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2021 года № № 55/қе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2018 года № 85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5 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о прохождении государственного контроля, выдаваемый структурными подразделениями территориального подразделения Пограничной службы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28"/>
        <w:gridCol w:w="1834"/>
        <w:gridCol w:w="778"/>
        <w:gridCol w:w="781"/>
        <w:gridCol w:w="847"/>
        <w:gridCol w:w="847"/>
        <w:gridCol w:w="851"/>
        <w:gridCol w:w="853"/>
        <w:gridCol w:w="554"/>
        <w:gridCol w:w="563"/>
        <w:gridCol w:w="565"/>
        <w:gridCol w:w="565"/>
        <w:gridCol w:w="565"/>
        <w:gridCol w:w="569"/>
      </w:tblGrid>
      <w:tr>
        <w:trPr>
          <w:trHeight w:val="30" w:hRule="atLeast"/>
        </w:trPr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пересечения Государственной границы Республики Казахстан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_____20___года</w:t>
            </w:r>
          </w:p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М.Ш. * </w:t>
            </w:r>
          </w:p>
        </w:tc>
      </w:tr>
      <w:tr>
        <w:trPr>
          <w:trHeight w:val="30" w:hRule="atLeast"/>
        </w:trPr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(укажите в соответствующей ячейке)</w:t>
            </w:r>
          </w:p>
          <w:bookmarkEnd w:id="14"/>
          <w:bookmarkStart w:name="z27" w:id="15"/>
          <w:p>
            <w:pPr>
              <w:spacing w:after="20"/>
              <w:ind w:left="20"/>
              <w:jc w:val="both"/>
            </w:pPr>
          </w:p>
          <w:bookmarkEnd w:id="1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  <w:bookmarkEnd w:id="16"/>
          <w:bookmarkStart w:name="z29" w:id="17"/>
          <w:p>
            <w:pPr>
              <w:spacing w:after="20"/>
              <w:ind w:left="20"/>
              <w:jc w:val="both"/>
            </w:pPr>
          </w:p>
          <w:bookmarkEnd w:id="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</w:p>
          <w:bookmarkEnd w:id="18"/>
          <w:bookmarkStart w:name="z31" w:id="19"/>
          <w:p>
            <w:pPr>
              <w:spacing w:after="20"/>
              <w:ind w:left="20"/>
              <w:jc w:val="both"/>
            </w:pPr>
          </w:p>
          <w:bookmarkEnd w:id="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  <w:bookmarkEnd w:id="20"/>
          <w:bookmarkStart w:name="z33" w:id="21"/>
          <w:p>
            <w:pPr>
              <w:spacing w:after="20"/>
              <w:ind w:left="20"/>
              <w:jc w:val="both"/>
            </w:pPr>
          </w:p>
          <w:bookmarkEnd w:id="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</w:p>
          <w:bookmarkEnd w:id="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принадлежность АТС (укажите в соответствующей ячейке)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3"/>
          <w:bookmarkStart w:name="z36" w:id="24"/>
          <w:p>
            <w:pPr>
              <w:spacing w:after="20"/>
              <w:ind w:left="20"/>
              <w:jc w:val="both"/>
            </w:pPr>
          </w:p>
          <w:bookmarkEnd w:id="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  <w:bookmarkEnd w:id="25"/>
          <w:bookmarkStart w:name="z38" w:id="26"/>
          <w:p>
            <w:pPr>
              <w:spacing w:after="20"/>
              <w:ind w:left="20"/>
              <w:jc w:val="both"/>
            </w:pPr>
          </w:p>
          <w:bookmarkEnd w:id="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bookmarkEnd w:id="27"/>
          <w:bookmarkStart w:name="z40" w:id="28"/>
          <w:p>
            <w:pPr>
              <w:spacing w:after="20"/>
              <w:ind w:left="20"/>
              <w:jc w:val="both"/>
            </w:pPr>
          </w:p>
          <w:bookmarkEnd w:id="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</w:p>
          <w:bookmarkEnd w:id="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</w:p>
          <w:bookmarkEnd w:id="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государство_______________________</w:t>
            </w:r>
          </w:p>
        </w:tc>
      </w:tr>
      <w:tr>
        <w:trPr>
          <w:trHeight w:val="30" w:hRule="atLeast"/>
        </w:trPr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государственного регистрационного номерного знака АТС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________________________________________</w:t>
            </w:r>
          </w:p>
        </w:tc>
      </w:tr>
      <w:tr>
        <w:trPr>
          <w:trHeight w:val="30" w:hRule="atLeast"/>
        </w:trPr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государственного регистрационного номерного знака прицепа АТС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__________________________________</w:t>
            </w:r>
          </w:p>
        </w:tc>
      </w:tr>
      <w:tr>
        <w:trPr>
          <w:trHeight w:val="30" w:hRule="atLeast"/>
        </w:trPr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 лица, ответственного за импортируемый товар либо лица, заполнившего талон ** </w:t>
            </w:r>
          </w:p>
        </w:tc>
        <w:tc>
          <w:tcPr>
            <w:tcW w:w="1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юридических лиц, импортирующих товары</w:t>
            </w:r>
          </w:p>
        </w:tc>
        <w:tc>
          <w:tcPr>
            <w:tcW w:w="1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лица, заполнившего талон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_______________________/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(подпись)</w:t>
            </w:r>
          </w:p>
          <w:bookmarkEnd w:id="31"/>
        </w:tc>
      </w:tr>
    </w:tbl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АТС – автотранспортное средство;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– бизнес-идентификационный номер;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– индивидуальный идентификационный номер;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М.Ш. – место штампа.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место штампа структурного подразделения территориального подразделения Пограничной службы Комитета национальной безопасности Республики Казахстан с указанием наименования автомобильного пункта пропуска и даты пересечения Государственной границы Республики Казахстан.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лицом, заполнившим талон от имени юридического лица.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2021 года № № 55/қе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2018 года № 85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5 нс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</w:t>
      </w:r>
    </w:p>
    <w:bookmarkEnd w:id="40"/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 (далее – талон),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442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 (далее – структурные подразделения территориальных подразделений Пограничной службы).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пересечения Государственной границы Республики Казахстан определяется на основании талона. 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совершения облагаемого импорта является дата принятия налогоплательщиком на учет импортированных товаров, а именно, при перевозке товаров в международном автомобильном сообщении – дата пересечения Государственной границы Республики Казахстан.</w:t>
      </w:r>
    </w:p>
    <w:bookmarkEnd w:id="44"/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Выдача талона производится структурными подразделениями территориального подразделения Пограничной службы в ходе осуществления государственного контроля при пересечении Государственной границы Республики Казахстан перевозчиком или лицом, ответственным за товар, при перевозке товаров в международном автомобильном сообщении.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Талон заполняется в одном экземпляре перевозчиком или лицом, ответственным за товар, в автомобильных пунктах пропуска. 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заполнения талона перевозчиком или лицом, ответственным за товар, в талоне проставляется штамп структурного подразделения территориального подразделения Пограничной службы с указанием наименования автомобильного пункта пропуска и даты пересечения автотранспортного средства Государственной границы Республики Казахстан.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товар принадлежит нескольким налогоплательщикам, перевозчик или лицо, ответственное за товар, оригинал талона передает налогоплательщику при первой доставке товара, остальным налогоплательщикам передает копии талона.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Обеспечение талонами структурных подразделений территориальных подразделений Пограничной службы в автомобильных пунктах пропуска осуществляется органами государственных доходов.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