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baa6" w14:textId="1e4b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13 мая 2021 года № 136. Зарегистрирован в Министерстве юстиции Республики Казахстан 18 мая 2021 года № 22767. Утратил силу приказом и.о. Министра экологии, геологии и природных ресурсов Республики Казахстан от 2 ноября 2021 года № 448.</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02.11.2021 </w:t>
      </w:r>
      <w:r>
        <w:rPr>
          <w:rFonts w:ascii="Times New Roman"/>
          <w:b w:val="false"/>
          <w:i w:val="false"/>
          <w:color w:val="ff0000"/>
          <w:sz w:val="28"/>
        </w:rPr>
        <w:t>№ 448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энергетики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за № 12565, опубликован 19 января 2016 года в Информационно-правовой системе "Әділет") следующие изменение:</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продукции (товаров), на которую (которые) распространяются расширенные обязательства производителей (импортеров), утвержденным указанным приказом:</w:t>
      </w:r>
    </w:p>
    <w:bookmarkEnd w:id="3"/>
    <w:bookmarkStart w:name="z8" w:id="4"/>
    <w:p>
      <w:pPr>
        <w:spacing w:after="0"/>
        <w:ind w:left="0"/>
        <w:jc w:val="both"/>
      </w:pPr>
      <w:r>
        <w:rPr>
          <w:rFonts w:ascii="Times New Roman"/>
          <w:b w:val="false"/>
          <w:i w:val="false"/>
          <w:color w:val="000000"/>
          <w:sz w:val="28"/>
        </w:rPr>
        <w:t>
      строку, порядковый номер 4.1.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729"/>
        <w:gridCol w:w="5599"/>
        <w:gridCol w:w="4243"/>
        <w:gridCol w:w="365"/>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 за исключением моторных масел для двухтактных двигателей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за № 12753, опубликован 19 января 2016 года в Информационно-правовой системе "Әділет") следующие изменения и дополнения:</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платы за организацию сбора, транспортировки, переработки, обезвреживания, использования и (или) утилизации отходов, утвержденной указанным приказом:</w:t>
      </w:r>
    </w:p>
    <w:bookmarkEnd w:id="8"/>
    <w:bookmarkStart w:name="z13" w:id="9"/>
    <w:p>
      <w:pPr>
        <w:spacing w:after="0"/>
        <w:ind w:left="0"/>
        <w:jc w:val="both"/>
      </w:pPr>
      <w:r>
        <w:rPr>
          <w:rFonts w:ascii="Times New Roman"/>
          <w:b w:val="false"/>
          <w:i w:val="false"/>
          <w:color w:val="000000"/>
          <w:sz w:val="28"/>
        </w:rPr>
        <w:t>
      дополнить пунктом 5-1 следующего содержания:</w:t>
      </w:r>
    </w:p>
    <w:bookmarkEnd w:id="9"/>
    <w:bookmarkStart w:name="z14" w:id="10"/>
    <w:p>
      <w:pPr>
        <w:spacing w:after="0"/>
        <w:ind w:left="0"/>
        <w:jc w:val="both"/>
      </w:pPr>
      <w:r>
        <w:rPr>
          <w:rFonts w:ascii="Times New Roman"/>
          <w:b w:val="false"/>
          <w:i w:val="false"/>
          <w:color w:val="000000"/>
          <w:sz w:val="28"/>
        </w:rPr>
        <w:t>
      "5-1. В соответствии с Правилами реализации расширенных обязательств производителей (импортеров) производители и импортеры продукции (товаров) в упаковке для исчисления суммы платы вправе использовать информацию из справочника усредненных показателей массы единиц упаковки продукции и (или) продукции, предусмотренных в перечне продукции, на которую распространяются расширенные обязательств производителей (импортеров) (далее – справочник) согласно приложению 2 к настоящему приказу.</w:t>
      </w:r>
    </w:p>
    <w:bookmarkEnd w:id="10"/>
    <w:bookmarkStart w:name="z15" w:id="11"/>
    <w:p>
      <w:pPr>
        <w:spacing w:after="0"/>
        <w:ind w:left="0"/>
        <w:jc w:val="both"/>
      </w:pPr>
      <w:r>
        <w:rPr>
          <w:rFonts w:ascii="Times New Roman"/>
          <w:b w:val="false"/>
          <w:i w:val="false"/>
          <w:color w:val="000000"/>
          <w:sz w:val="28"/>
        </w:rPr>
        <w:t>
      Информация о применении справочника оформляется по форме, согласно приложению 3 к настоящему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 w:id="12"/>
    <w:p>
      <w:pPr>
        <w:spacing w:after="0"/>
        <w:ind w:left="0"/>
        <w:jc w:val="both"/>
      </w:pPr>
      <w:r>
        <w:rPr>
          <w:rFonts w:ascii="Times New Roman"/>
          <w:b w:val="false"/>
          <w:i w:val="false"/>
          <w:color w:val="000000"/>
          <w:sz w:val="28"/>
        </w:rPr>
        <w:t>
      "8. Плата в отношении автотранспортных средств уплачивается Оператору по базовым ставкам и коэффициентам согласно приложению 4 к настоящей Методике, однократно за каждое автотранспортное средство.";</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"8-1. Базовые ставки утилизационного сбора и коэффициенты, применяемые к базовой ставке утилизационного сбора в отношении автотранспортных средств и самоходной сельскохозяйственной техники, представляются уполномоченным органом в области государственной поддержки индустриальной деятельности.";</w:t>
      </w:r>
    </w:p>
    <w:bookmarkEnd w:id="13"/>
    <w:bookmarkStart w:name="z20" w:id="14"/>
    <w:p>
      <w:pPr>
        <w:spacing w:after="0"/>
        <w:ind w:left="0"/>
        <w:jc w:val="both"/>
      </w:pPr>
      <w:r>
        <w:rPr>
          <w:rFonts w:ascii="Times New Roman"/>
          <w:b w:val="false"/>
          <w:i w:val="false"/>
          <w:color w:val="000000"/>
          <w:sz w:val="28"/>
        </w:rPr>
        <w:t xml:space="preserve">
      дополнить приложениями 2 и 3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приложение 2 к указанной Методике изложить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5"/>
    <w:bookmarkStart w:name="z22" w:id="16"/>
    <w:p>
      <w:pPr>
        <w:spacing w:after="0"/>
        <w:ind w:left="0"/>
        <w:jc w:val="both"/>
      </w:pPr>
      <w:r>
        <w:rPr>
          <w:rFonts w:ascii="Times New Roman"/>
          <w:b w:val="false"/>
          <w:i w:val="false"/>
          <w:color w:val="000000"/>
          <w:sz w:val="28"/>
        </w:rPr>
        <w:t>
      2.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16"/>
    <w:bookmarkStart w:name="z23"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4"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8"/>
    <w:bookmarkStart w:name="z25"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9"/>
    <w:bookmarkStart w:name="z26"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20"/>
    <w:bookmarkStart w:name="z27"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2021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31" w:id="22"/>
    <w:p>
      <w:pPr>
        <w:spacing w:after="0"/>
        <w:ind w:left="0"/>
        <w:jc w:val="left"/>
      </w:pPr>
      <w:r>
        <w:rPr>
          <w:rFonts w:ascii="Times New Roman"/>
          <w:b/>
          <w:i w:val="false"/>
          <w:color w:val="000000"/>
        </w:rPr>
        <w:t xml:space="preserve"> Справочник усредненных показателей массы единиц упаковки продукции и (или) продукции, предусмотренных в перечне продукции (товаров), на которую (которые) распространяются расширенные обязательства производителей (импортеров)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48"/>
        <w:gridCol w:w="1531"/>
        <w:gridCol w:w="1531"/>
        <w:gridCol w:w="842"/>
        <w:gridCol w:w="39"/>
        <w:gridCol w:w="726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Металлическая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металлические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1м2 фольги,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Полимерная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Стаканчики, лотки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канистры, тубы, ведра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полимерная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Стеклянная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консервы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0210, 0303, 0304, 0305, 0306, 0307, 0308, 1602, 1603 00, 1604, 1605, 2009, 2101, 2201, 2202, 2203 00, 2204</w:t>
            </w:r>
          </w:p>
          <w:bookmarkEnd w:id="23"/>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жидкости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кислота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банка, флакон стеклянный Косметическая и парфюмерная промышленность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ампула, флакон стеклянный. Химическая промышленность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Бумажная и картонная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бумаги/картона.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бумаги**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Упаковка из комбинированных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комбинированных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комбинированных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889"/>
        <w:gridCol w:w="2178"/>
        <w:gridCol w:w="1458"/>
        <w:gridCol w:w="957"/>
        <w:gridCol w:w="958"/>
        <w:gridCol w:w="483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Автомобильные шины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грузовых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xml:space="preserve">
4011 20, </w:t>
            </w:r>
          </w:p>
          <w:bookmarkEnd w:id="24"/>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xml:space="preserve">
4011 20, </w:t>
            </w:r>
          </w:p>
          <w:bookmarkEnd w:id="25"/>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микроавтобусов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xml:space="preserve">
4011 20, </w:t>
            </w:r>
          </w:p>
          <w:bookmarkEnd w:id="26"/>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использования на воздушных судах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мотоциклов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велосипедов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сельскохозяйственных и лесохозяйственных транспортных средств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индустриальной промышленности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Сверхкрупногабаритные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xml:space="preserve">
4011 90 000 0, 4012 19, </w:t>
            </w:r>
          </w:p>
          <w:bookmarkEnd w:id="27"/>
          <w:p>
            <w:pPr>
              <w:spacing w:after="20"/>
              <w:ind w:left="20"/>
              <w:jc w:val="both"/>
            </w:pPr>
            <w:r>
              <w:rPr>
                <w:rFonts w:ascii="Times New Roman"/>
                <w:b w:val="false"/>
                <w:i w:val="false"/>
                <w:color w:val="000000"/>
                <w:sz w:val="20"/>
              </w:rPr>
              <w:t>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Аккумуляторы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легковых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грузовых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микроавтобусов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Ah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никель-железные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7.8.10.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Автомобильные масла</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моторного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компрессорного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турбинного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 (гидравлическое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гидравлического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и вазелиновые масла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светлого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редукторов (трансмиссионное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трансмиссионного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Антифриз</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антифриза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Тормозная жидкость</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тормозной жидкости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bookmarkStart w:name="z37" w:id="28"/>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8"/>
    <w:bookmarkStart w:name="z38" w:id="29"/>
    <w:p>
      <w:pPr>
        <w:spacing w:after="0"/>
        <w:ind w:left="0"/>
        <w:jc w:val="both"/>
      </w:pPr>
      <w:r>
        <w:rPr>
          <w:rFonts w:ascii="Times New Roman"/>
          <w:b w:val="false"/>
          <w:i w:val="false"/>
          <w:color w:val="000000"/>
          <w:sz w:val="28"/>
        </w:rPr>
        <w:t xml:space="preserve">
      **Примечание: в соответствии с межгосударственным стандартом ГОСТ 8273-75 "Бумага оберточная.  </w:t>
      </w:r>
    </w:p>
    <w:bookmarkEnd w:id="29"/>
    <w:bookmarkStart w:name="z39" w:id="30"/>
    <w:p>
      <w:pPr>
        <w:spacing w:after="0"/>
        <w:ind w:left="0"/>
        <w:jc w:val="both"/>
      </w:pPr>
      <w:r>
        <w:rPr>
          <w:rFonts w:ascii="Times New Roman"/>
          <w:b w:val="false"/>
          <w:i w:val="false"/>
          <w:color w:val="000000"/>
          <w:sz w:val="28"/>
        </w:rPr>
        <w:t>
      Технические условия".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2021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42" w:id="31"/>
    <w:p>
      <w:pPr>
        <w:spacing w:after="0"/>
        <w:ind w:left="0"/>
        <w:jc w:val="both"/>
      </w:pPr>
      <w:r>
        <w:rPr>
          <w:rFonts w:ascii="Times New Roman"/>
          <w:b w:val="false"/>
          <w:i w:val="false"/>
          <w:color w:val="000000"/>
          <w:sz w:val="28"/>
        </w:rPr>
        <w:t>
      Форма</w:t>
      </w:r>
    </w:p>
    <w:bookmarkEnd w:id="31"/>
    <w:bookmarkStart w:name="z43" w:id="32"/>
    <w:p>
      <w:pPr>
        <w:spacing w:after="0"/>
        <w:ind w:left="0"/>
        <w:jc w:val="left"/>
      </w:pPr>
      <w:r>
        <w:rPr>
          <w:rFonts w:ascii="Times New Roman"/>
          <w:b/>
          <w:i w:val="false"/>
          <w:color w:val="000000"/>
        </w:rPr>
        <w:t xml:space="preserve"> Информация о применении Справочника усредненных показателей массы единиц упаковки продукции и (или) продукции, предусмотренных в перечне продукции (товаров), на которую (которые) распространяются расширенные обязательства производителей (импортеров)</w:t>
      </w:r>
    </w:p>
    <w:bookmarkEnd w:id="32"/>
    <w:bookmarkStart w:name="z44" w:id="33"/>
    <w:p>
      <w:pPr>
        <w:spacing w:after="0"/>
        <w:ind w:left="0"/>
        <w:jc w:val="both"/>
      </w:pPr>
      <w:r>
        <w:rPr>
          <w:rFonts w:ascii="Times New Roman"/>
          <w:b w:val="false"/>
          <w:i w:val="false"/>
          <w:color w:val="000000"/>
          <w:sz w:val="28"/>
        </w:rPr>
        <w:t>
      __________________________________________________________________</w:t>
      </w:r>
    </w:p>
    <w:bookmarkEnd w:id="33"/>
    <w:bookmarkStart w:name="z45" w:id="34"/>
    <w:p>
      <w:pPr>
        <w:spacing w:after="0"/>
        <w:ind w:left="0"/>
        <w:jc w:val="both"/>
      </w:pPr>
      <w:r>
        <w:rPr>
          <w:rFonts w:ascii="Times New Roman"/>
          <w:b w:val="false"/>
          <w:i w:val="false"/>
          <w:color w:val="000000"/>
          <w:sz w:val="28"/>
        </w:rPr>
        <w:t>
      Наименование юридического лица / индивидуального предпринимателя</w:t>
      </w:r>
    </w:p>
    <w:bookmarkEnd w:id="34"/>
    <w:bookmarkStart w:name="z46" w:id="35"/>
    <w:p>
      <w:pPr>
        <w:spacing w:after="0"/>
        <w:ind w:left="0"/>
        <w:jc w:val="both"/>
      </w:pPr>
      <w:r>
        <w:rPr>
          <w:rFonts w:ascii="Times New Roman"/>
          <w:b w:val="false"/>
          <w:i w:val="false"/>
          <w:color w:val="000000"/>
          <w:sz w:val="28"/>
        </w:rPr>
        <w:t>
      __________________________________________________________________</w:t>
      </w:r>
    </w:p>
    <w:bookmarkEnd w:id="35"/>
    <w:bookmarkStart w:name="z47" w:id="36"/>
    <w:p>
      <w:pPr>
        <w:spacing w:after="0"/>
        <w:ind w:left="0"/>
        <w:jc w:val="both"/>
      </w:pPr>
      <w:r>
        <w:rPr>
          <w:rFonts w:ascii="Times New Roman"/>
          <w:b w:val="false"/>
          <w:i w:val="false"/>
          <w:color w:val="000000"/>
          <w:sz w:val="28"/>
        </w:rPr>
        <w:t>
      БИН/ИИН</w:t>
      </w:r>
    </w:p>
    <w:bookmarkEnd w:id="36"/>
    <w:bookmarkStart w:name="z48" w:id="37"/>
    <w:p>
      <w:pPr>
        <w:spacing w:after="0"/>
        <w:ind w:left="0"/>
        <w:jc w:val="both"/>
      </w:pPr>
      <w:r>
        <w:rPr>
          <w:rFonts w:ascii="Times New Roman"/>
          <w:b w:val="false"/>
          <w:i w:val="false"/>
          <w:color w:val="000000"/>
          <w:sz w:val="28"/>
        </w:rPr>
        <w:t>
      _________________________________________________________________</w:t>
      </w:r>
    </w:p>
    <w:bookmarkEnd w:id="37"/>
    <w:bookmarkStart w:name="z49" w:id="38"/>
    <w:p>
      <w:pPr>
        <w:spacing w:after="0"/>
        <w:ind w:left="0"/>
        <w:jc w:val="both"/>
      </w:pPr>
      <w:r>
        <w:rPr>
          <w:rFonts w:ascii="Times New Roman"/>
          <w:b w:val="false"/>
          <w:i w:val="false"/>
          <w:color w:val="000000"/>
          <w:sz w:val="28"/>
        </w:rPr>
        <w:t>
      Дата ввоза</w:t>
      </w:r>
    </w:p>
    <w:bookmarkEnd w:id="38"/>
    <w:bookmarkStart w:name="z50" w:id="39"/>
    <w:p>
      <w:pPr>
        <w:spacing w:after="0"/>
        <w:ind w:left="0"/>
        <w:jc w:val="both"/>
      </w:pPr>
      <w:r>
        <w:rPr>
          <w:rFonts w:ascii="Times New Roman"/>
          <w:b w:val="false"/>
          <w:i w:val="false"/>
          <w:color w:val="000000"/>
          <w:sz w:val="28"/>
        </w:rPr>
        <w:t>
      Сведения об импортированных товарах в упаковке: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1058"/>
        <w:gridCol w:w="1873"/>
        <w:gridCol w:w="1466"/>
        <w:gridCol w:w="1466"/>
        <w:gridCol w:w="2282"/>
        <w:gridCol w:w="1467"/>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импортируемого товара в упаковке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импортируемого товара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упаковки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единицы упаковки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упаковки</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40"/>
      <w:r>
        <w:rPr>
          <w:rFonts w:ascii="Times New Roman"/>
          <w:b w:val="false"/>
          <w:i w:val="false"/>
          <w:color w:val="000000"/>
          <w:sz w:val="28"/>
        </w:rPr>
        <w:t>
      ____________________________________________ ______________________</w:t>
      </w:r>
    </w:p>
    <w:bookmarkEnd w:id="40"/>
    <w:p>
      <w:pPr>
        <w:spacing w:after="0"/>
        <w:ind w:left="0"/>
        <w:jc w:val="both"/>
      </w:pPr>
      <w:r>
        <w:rPr>
          <w:rFonts w:ascii="Times New Roman"/>
          <w:b w:val="false"/>
          <w:i w:val="false"/>
          <w:color w:val="000000"/>
          <w:sz w:val="28"/>
        </w:rPr>
        <w:t xml:space="preserve">                   (ФИО руководителя)                         (подпись)</w:t>
      </w:r>
    </w:p>
    <w:p>
      <w:pPr>
        <w:spacing w:after="0"/>
        <w:ind w:left="0"/>
        <w:jc w:val="both"/>
      </w:pPr>
      <w:bookmarkStart w:name="z52" w:id="41"/>
      <w:r>
        <w:rPr>
          <w:rFonts w:ascii="Times New Roman"/>
          <w:b w:val="false"/>
          <w:i w:val="false"/>
          <w:color w:val="000000"/>
          <w:sz w:val="28"/>
        </w:rPr>
        <w:t>
      ___________________________________________________________________</w:t>
      </w:r>
    </w:p>
    <w:bookmarkEnd w:id="41"/>
    <w:p>
      <w:pPr>
        <w:spacing w:after="0"/>
        <w:ind w:left="0"/>
        <w:jc w:val="both"/>
      </w:pPr>
      <w:r>
        <w:rPr>
          <w:rFonts w:ascii="Times New Roman"/>
          <w:b w:val="false"/>
          <w:i w:val="false"/>
          <w:color w:val="000000"/>
          <w:sz w:val="28"/>
        </w:rPr>
        <w:t xml:space="preserve">                   (ФИО лица, ответственного за составление информации)</w:t>
      </w:r>
    </w:p>
    <w:bookmarkStart w:name="z53" w:id="42"/>
    <w:p>
      <w:pPr>
        <w:spacing w:after="0"/>
        <w:ind w:left="0"/>
        <w:jc w:val="both"/>
      </w:pPr>
      <w:r>
        <w:rPr>
          <w:rFonts w:ascii="Times New Roman"/>
          <w:b w:val="false"/>
          <w:i w:val="false"/>
          <w:color w:val="000000"/>
          <w:sz w:val="28"/>
        </w:rPr>
        <w:t>
      Дата составления "__" _________ 20__ год</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2021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56" w:id="43"/>
    <w:p>
      <w:pPr>
        <w:spacing w:after="0"/>
        <w:ind w:left="0"/>
        <w:jc w:val="left"/>
      </w:pPr>
      <w:r>
        <w:rPr>
          <w:rFonts w:ascii="Times New Roman"/>
          <w:b/>
          <w:i w:val="false"/>
          <w:color w:val="000000"/>
        </w:rPr>
        <w:t xml:space="preserve"> Базовая ставка и коэффициенты платы за утилизацию в отношении автотранспортных средств и самоходной сельскохозяйственной техники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0"/>
        <w:gridCol w:w="1548"/>
        <w:gridCol w:w="3562"/>
      </w:tblGrid>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и категории транспортных средств и самоходной сельскохозяйственной техники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Базовая ставка утилизационного сбора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Коэффициенты, применяемые к базовой ставке утилизационного сбора в отношении транспортных средств и самоходной сельскохозяйственной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Транспортные средства категории М1, в том числе повышенной проходимости категории G: легковые автомобили, а также прочие средства передвижения, включенные в группу кодов ТН ВЭД 8703 </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см3 до 2 000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см3 до 3 000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3 001 см3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категории N1, N2, N3, в том числе повышенной проходимости категории G: грузовые автомобили, а также прочие средства передвижения, включенные в группы кодов ТН ВЭД 8701 20 101, 8701 20 901, 8704 и 8705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(технически допустимой максимальной) массой:</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2,501 тонн до 3,5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3,501 тонн до 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тонн до 8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тонн до 12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12,01 тонн до 20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20,01 тонн до 50 тонн, кроме седельных тягачей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xml:space="preserve">
Седельные тягачи </w:t>
            </w:r>
          </w:p>
          <w:bookmarkEnd w:id="44"/>
          <w:p>
            <w:pPr>
              <w:spacing w:after="20"/>
              <w:ind w:left="20"/>
              <w:jc w:val="both"/>
            </w:pPr>
            <w:r>
              <w:rPr>
                <w:rFonts w:ascii="Times New Roman"/>
                <w:b w:val="false"/>
                <w:i w:val="false"/>
                <w:color w:val="000000"/>
                <w:sz w:val="20"/>
              </w:rPr>
              <w:t>
от 20,01 тонн до 50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категории М2, М3, в том числе повышенной проходимости категории G: автобусы, а также прочие средства передвижения, включенные в группу кодов ТН ВЭД 8702</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электродвигателями, за исключением транспортных средств с гибридной силовой установкой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2 500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2 500 см3 до 5 000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см3 до 10 000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10 001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Комбайны зерноуборочные, комбайны кормоуборочные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