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38fe" w14:textId="8b63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мая 2021 года № 212. Зарегистрирован в Министерстве юстиции Республики Казахстан 18 мая 2021 года № 22760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"Сведения о гидротехнических сооружениях"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 "Сведения об инженерно-геологических мероприятиях"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 "Сведения о пожарных подразделениях и формированиях, созданных местными исполнительными органами"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форму, предназначенную для сбора административных данных "Сведения об обеспечении систем оповещения"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форму, предназначенную для сбора административных данных "Сведения по разработке карт сейсмического районирования"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форму, предназначенную для сбора административных данных "Сведения о селезадерживающих и лавинозащитных сооружениях"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форму, предназначенную для сбора административных данных "Сведения о нанесенном ущербе на объекты хозяйствования и жизнедеятельности в результате чрезвычайных ситуаций"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форму, предназначенную для сбора административных данных "Сведения о нанесенном ущербе в результате чрезвычайных ситуаций в сельском, лесном хозяйстве"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форму, предназначенную для сбора административных данных "Сведения о нанесенном ущербе в результате чрезвычайных ситуаций в сельском хозяйстве (животноводство)"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форму, предназначенную для сбора административных данных "Сведения о нанесенном ущербе в результате чрезвычайных ситуаций сельскохозяйственной продукции, оборудованию и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форму, предназначенную для сбора административных данных "Сведения о численности погибших при аварийных ситуациях техногенного характера"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информационно-аналитической работы Министерства по чрезвычайным ситуациям Республики Казахстан работы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и курирующих вице-министров по чрезвычайным ситуациям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гидротехнических сооружениях"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по чрезвычайным ситуациям Республики Казахстан.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1-ГТС.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 20__ год.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областей, городов республиканского значения и столицы.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71"/>
        <w:gridCol w:w="890"/>
        <w:gridCol w:w="1948"/>
        <w:gridCol w:w="731"/>
        <w:gridCol w:w="2585"/>
        <w:gridCol w:w="773"/>
        <w:gridCol w:w="774"/>
        <w:gridCol w:w="774"/>
        <w:gridCol w:w="888"/>
        <w:gridCol w:w="888"/>
        <w:gridCol w:w="888"/>
      </w:tblGrid>
      <w:tr>
        <w:trPr>
          <w:trHeight w:val="3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гидротехнического сооружения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гидротехнических сооружений, единиц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принадлежность (республиканская, коммунальная, частная, бесхозная)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гидротехнических сооружений (удовлетворительно, неудовлетворительно, аварийное), приложить акт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гидротехнических сооружений, требующих ремонта для обеспечения защиты территорий от наводнения,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произведенных ремонтов гидротехнических сооружений,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гидротехнических сооружениях"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гидротехнических сооружениях" (индекс формы – 1-ГТС, периодичность – один раз в год)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гидротехнических сооружениях" (далее – Форма).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столицы, либо лицом, исполняющим его обязанности, с указанием его фамилии и инициалов.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один раз в год до 15 января (включительно) отчетного периода.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гидротехнического сооружения (водохранилища, дамбы, магистральные каналы, плотины, гидроузлы).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гидротехнических сооружений, единиц.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ведомственная принадлежность гидротехнических сооружений (необходимо указать количество гидротехнических сооружений, находящихся на республиканской, коммунальной, частной собственности и бесхозных).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год ввода в эксплуатацию гидротехнических сооружений.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техническое состояние гидротехнических сооружений (указать количество гидротехнических сооружений, находящихся в удовлетворительном, неудовлетворительном, аварийном состоянии) с обязательным приложением акта комиссионного обследования гидротехнического сооружения.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7÷9 указываются количество гидротехнических сооружений, требующих ремонта для обеспечения защиты территорий от наводнения (всего, текущий, капитальный ремонты, единиц).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10÷12 указываются количество произведенных ремонтов гидротехнических сооружений для обеспечения защиты территорий от наводнения (всего, текущий, капитальный ремонты, единиц).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инженерно-геологических мероприятиях"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по чрезвычайным ситуациям Республики Казахстан.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2-ИГМ.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областей, городов республиканского значения и столицы.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464"/>
        <w:gridCol w:w="2101"/>
        <w:gridCol w:w="1146"/>
        <w:gridCol w:w="1146"/>
        <w:gridCol w:w="1821"/>
        <w:gridCol w:w="1146"/>
        <w:gridCol w:w="1146"/>
        <w:gridCol w:w="1147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паводкоопасных рек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участков паводкоопасных рек,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паводкоопасных участках рек, километры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и/или расширение русел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русел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русел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русел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2041"/>
        <w:gridCol w:w="2091"/>
        <w:gridCol w:w="2042"/>
        <w:gridCol w:w="2042"/>
        <w:gridCol w:w="20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проведения инженерных мероприятий, километры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Дноуглубление и/или расширение русел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русел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русел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Спрямление русел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мероприятиях"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инженерно-геологических мероприятиях" (индекс формы – 2-ИГМ, периодичность – один раз в год)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об инженерно-геологических мероприятиях" (далее – Форма).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соответствующими управлениями местных исполнительных органов областей, городов республиканского значения,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либо лицом, исполняющим его обязанности, с указанием его фамилии и инициалов.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один раз в год до 15 января (включительно) отчетного периода.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наименование участка паводкоопасных рек.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общая протяженность участков паводкоопасных рек, в километрах.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4÷9 указываются проведенные мероприятия на паводкоопасных участках рек (ремонт, усиление, дноуглубление и/или расширение русел, реконструкция русел, очистка русел, спрямление русел, в километрах).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10÷15 указываются требующие проведения инженерные мероприятия (ремонт, усиление, дноуглубление и/или расширение русел, реконструкция русел, очистка русел, спрямление русел, в километрах).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пожарных подразделениях и формированиях, созданных местными исполнительными органами"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по чрезвычайным ситуациям Республики Казахстан.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3-ППФ.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20___ год.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местные исполнительные органы областей, городов республиканского значения и столицы.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558"/>
        <w:gridCol w:w="4248"/>
        <w:gridCol w:w="545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пожарных подразделений и формирований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(функционирующих) пожарных подразделений и формирований местных исполнительных органов, единиц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необходимых пожарных подразделений и формирований, созданных местными исполнительными органами для обеспечения противопожарной защиты населенных пунктов, единиц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посты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противопожарные формирования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 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подразделениях и формированиях,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созданных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органами"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пожарных подразделениях и формированиях, созданных местными исполнительными органами" (индекс формы – 3-ППФ, периодичность – один раз в год)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пожарных подразделениях и формированиях, созданных местными исполнительными органами (далее – Форма).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 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столицы, либо лицом, исполняющим его обязанности, с указанием его фамилии и инициалов.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один раз в год до 15 января (включительно) отчетного периода.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сквозная нумерация.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пожарных подразделений и формирований.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количество созданных (функционирующих) пожарных подразделений и формирований местных исполнительных органов, единиц.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количество необходимых пожарных подразделений и формирований, созданных местными исполнительными органами для обеспечения противопожарной защиты населенных пунктов, единиц.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обеспечении систем оповещения"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по чрезвычайным ситуациям Республики Казахстан.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4-СО.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20___ год.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местные исполнительные органы областей, городов республиканского значения и столицы.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723"/>
        <w:gridCol w:w="1990"/>
        <w:gridCol w:w="2592"/>
        <w:gridCol w:w="2190"/>
        <w:gridCol w:w="3060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республиканского значения и столицы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электросирен и сиренно-речевых устройств, единиц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электросирен и сиренно-речевых устройств на текущий момент, единиц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Доукомплектование электросиренами и сиренно-речевыми устройствами в перспективе, единиц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оснащенности, действующими электросиренами и сиренно-речевыми устройствами, %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об обеспечении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оповещения"</w:t>
            </w:r>
          </w:p>
        </w:tc>
      </w:tr>
    </w:tbl>
    <w:bookmarkStart w:name="z1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обеспечении систем оповещения" (индекс формы – 4-СО, периодичность – один раз в год)</w:t>
      </w:r>
    </w:p>
    <w:bookmarkEnd w:id="102"/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об обеспечении систем оповещения" (далее – Форма).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столицы, либо лицом, исполняющим его обязанности, с указанием его фамилии и инициалов.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один раз в год до 15 января (включительно) отчетного периода.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08"/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областей, городов республиканского значения и столицы.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электросирен и сиренно-речевых устройств, необходимых для покрытия звуковой информацией в областях, в городах республиканского значения и столице, единиц.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наличие действующих электросирен и сиренно-речевых устройств, установленных в областях, в городах республиканского значения и столице на текущий момент, единиц.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потребность в электросиренах и сиренно-речевых устройствах в областях, в городах республиканского значения и столице, для последующего доукомплектования указанными средствами оповещения, единиц.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путем вычитания числовых значений графы 4 из графы 3.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процент оснащенности действующими электросиренами и сиренно-речевыми устройствами в областях, в городах республиканского значения и столице.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17"/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разработке карт сейсмического районирования"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по чрезвычайным ситуациям Республики Казахстан.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5-КСР.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местные исполнительные органы областей, городов республиканского значения и столицы.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578"/>
        <w:gridCol w:w="1786"/>
        <w:gridCol w:w="747"/>
        <w:gridCol w:w="747"/>
        <w:gridCol w:w="2338"/>
        <w:gridCol w:w="2409"/>
        <w:gridCol w:w="1948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расположенной в сейсмоопасной зоне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расположенного в сейсмоопасной зоне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проживающего населения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Сейсмическая интенсивность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утвержденных карт сейсмического районирования (микрорайонирования), единиц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финансовые средства для разработки карт сейсмического районирования, тысяч тенге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Разработана карта сейсмического районирования (да/нет)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по разработке 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сейсмического районирования"</w:t>
            </w:r>
          </w:p>
        </w:tc>
      </w:tr>
    </w:tbl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разработке карт сейсмического районирования" (индекс формы – 5-КСР, периодичность – один раз в год)</w:t>
      </w:r>
    </w:p>
    <w:bookmarkEnd w:id="128"/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по разработке карт сейсмического районирования" (далее – Форма).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столицы, либо лицом, исполняющим его обязанности, с указанием его фамилии и инициалов.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один раз в год до 15 января (включительно) отчетного периода.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34"/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области, расположенной в сейсмоопасной зоне (согласно Государственным нормативам в области архитектуры, градостроительства и строительства СП РК 2.03-30-2017 "Строительство в сейсмических зонах", утвержденным приказом Комитета по делам строительства и жилищно-коммунального хозяйства Министерства по инвестициям и развитию Республики Казахстан от 20 декабря 2017 года № 312-НҚ).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наименование населенного пункта, расположенного в сейсмоопасной зоне (согласно Государственным нормативам в области архитектуры, градостроительства и строительства СП РК 2.03-30-2017 "Строительство в сейсмических зонах", утвержденным приказом Комитета по делам строительства и жилищно-коммунального хозяйства Министерства по инвестициям и развитию Республики Казахстан от 20 декабря 2017 года № 312-НҚ).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4 указывается количество проживающего населения в сейсмической зоне (согласно данным Бюро национальной статистики Агентства по стратегическому планированию и реформам Республики Казахстан, по состоянию на отчетный период).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сейсмическая интенсивность (активность) зоны (района) в баллах по шкале сейсмической интенсивности MSK-64 (К). Указать максимальное значение.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количество утвержденных карт сейсмического районирования (микрорайонирования), единиц.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финансовых средств, необходимых для разработки карт сейсмического районирования, тысяч тенге.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указываются сведения о наличии карт сейсмического районирования для области и отдельных населенных пунктов (да/нет).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4"/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селезадерживающих и лавинозащитных сооружениях"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по чрезвычайным ситуациям Республики Казахстан.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6-СЛС.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месяц 20__ год.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местные исполнительные органы областей, городов республиканского значения и столицы.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21"/>
        <w:gridCol w:w="1021"/>
        <w:gridCol w:w="1590"/>
        <w:gridCol w:w="2442"/>
        <w:gridCol w:w="2443"/>
        <w:gridCol w:w="2728"/>
      </w:tblGrid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сооружения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сооружения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сооружений,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сооружений для обеспечения защиты территории,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Построенные сооружения для обеспечения защиты территории, единиц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Отремонтированные сооружения для обеспечения защиты территории,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Селезадерживающие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Лавинозащитные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 селезадерживающих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лавинозащитных сооружениях"</w:t>
            </w:r>
          </w:p>
        </w:tc>
      </w:tr>
    </w:tbl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селезадерживающих и лавинозащитных сооружениях" (индекс формы – 6-СЛС, периодичность – один раз в год)</w:t>
      </w:r>
    </w:p>
    <w:bookmarkEnd w:id="154"/>
    <w:bookmarkStart w:name="z17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селезадерживающих и лавинозащитных сооружениях" (далее – Форма).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воздействия селевых явлений находятся Алматинская, Жамбылская, Туркестанская, Восточно-Казахстанская области, города Алматы и Шымкент.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воздействия снежных лавин находятся Алматинская, Жамбылская, Туркестанская, Восточно-Казахстанская области и город Алматы.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столицы, либо лицом, исполняющим его обязанности, с указанием его фамилии и инициалов.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один раз в год до 15 января (включительно) отчетного периода.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62"/>
    <w:bookmarkStart w:name="z18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2 указывается местонахождение сооружения.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наименование сооружения.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общее количество имеющихся сооружений, единиц.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количество построенных сооружений для обеспечения защиты территории, единиц.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количество отремонтированных сооружений для обеспечения защиты территории, единиц.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количество сооружений, необходимых для обеспечения защиты территории, единиц.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1"/>
    <w:bookmarkStart w:name="z19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нанесенном ущербе на объекты хозяйствования и жизнедеятельности в результате чрезвычайных ситуаций"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по чрезвычайным ситуациям Республики Казахстан.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7-НУЧС.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 20__ год.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областей, городов республиканского значения и столицы.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2002"/>
        <w:gridCol w:w="1545"/>
        <w:gridCol w:w="2650"/>
        <w:gridCol w:w="993"/>
        <w:gridCol w:w="3203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объектов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поврежденных объектов, единиц 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разрушенных объектов, не подлежащих восстановлению, единиц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ущерб, нанесенный в результате чрезвычайных ситуаций, тысяч тенге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здравоохранения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родильные дома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врачебные амбулатории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среднеспециальные и высшие учебные учреждения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административного назначения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социально-культурного и бытового назначения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коммунального хозяйства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внешнего благоустройства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электроснабжения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объекты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энергетики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нетрадиционная электроэнергетика (альтернативная энергетика)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гидроузел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сельскохозяйственного назначения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объекты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и многоквартирные дома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частного сектора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комплексы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дома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дома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транспортной инфраструктуры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автобусная станция (вокзал)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объекты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 нанесенном ущербе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объекты хозяйствования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жизнедеятельности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ситуаций"</w:t>
            </w:r>
          </w:p>
        </w:tc>
      </w:tr>
    </w:tbl>
    <w:bookmarkStart w:name="z2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нанесенном ущербе на объекты хозяйствования и жизнедеятельности в результате чрезвычайных ситуаций" (индекс формы – 7 НУЧС, периодичность – один раз в год)</w:t>
      </w:r>
    </w:p>
    <w:bookmarkEnd w:id="181"/>
    <w:bookmarkStart w:name="z20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нанесенном ущербе на объекты хозяйствования и жизнедеятельности в результате чрезвычайных ситуаций" (далее – Форма).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 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столицы, либо лицом, исполняющим его обязанности, с указанием его фамилии и инициалов.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один раз в год до 15 января (включительно) отчетного периода.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87"/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объектов.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поврежденных объектов, единиц.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общее количество разрушенных объектов, не подлежащих восстановлению, единиц.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вид чрезвычайной ситуации, вследствие которой поврежден, либо разрушен объект.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материальный ущерб, нанесенный в результате чрезвычайных ситуаций. Единица измерения – тысяч тенге.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строках 1÷12 указываются объекты, поврежденные или разрушенные в результате чрезвычайных ситуаций: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здравоохранения: больницы, родильные дома, госпитали, поликлиники, врачебные амбулатории;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образования: дошкольные, общеобразовательные, среднеспециальные, высшие учебные учреждения;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административного назначения: объекты недвижимости, предоставленные для использования их органами государственной власти в процессе выполнения ими управленческих функций (здания акиматов, маслихатов, государственный организаций и учреждений);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социально-культурного и бытового назначения: объекты, оказывающие услуги населению (дома культуры, библиотеки, музеи, театры, кинотеатры, танцевальные залы, оздоровительные, спортивные центры, стадионы, бани, сауны, плавательные бассейны, прачечные, химчистки, салоны красоты, места общественного питания, магазины и рынки товаров продовольственного, хозяйственно-бытового, спортивного, промышленного, строительного и иного назначения, места парковок автомобилей);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коммунального хозяйства: объекты внешнего благоустройства, объекты газоснабжения, объекты теплоснабжения, объекты электроснабжения, цехи, базы, складские помещения, прочие объекты не вошедшие в указанный перечень;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энергетики: объекты электроэнергетики, теплоэнергетики, гидроэнергетики, нетрадиционной электроэнергетики;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сооружения: водохранилища, плотины, каналы, дамбы, пруды, гидроузлы, шлюзы, прочие объекты не вошедшие в указанный перечень;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сельскохозяйственного назначения: агрохолдинги, крестьянские хозяйства, пастбища, пашни, пункты приема, заготовки, хранения и переработки сельскохозяйственной продукции;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промышленности: объекты мебельной промышленности, объекты авиационной промышленности, объекты автомобильной промышленности, объекты химической промышленности, объекты пищевой промышленности, прочие объекты не вошедшие в указанный перечень;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многоквартирные дома: индивидуальные жилые дома частного сектора, жилые комплексы, многоэтажные дома, многоквартирные дома, общежития;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транспортной инфраструктуры: аэропорты, аэродромы, железнодорожные вокзалы, метрополитен, порты, автобусные станции (вокзалы), автомобильные дороги, железнодорожные пути, мосты, тоннели;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объекты: прочие объекты, не вошедшие в вышеуказанный перечень.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13 указываются итоговые значения.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22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09"/>
    <w:bookmarkStart w:name="z23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нанесенном ущербе в результате чрезвычайных ситуаций в сельском, лесном хозяйстве"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по чрезвычайным ситуациям Республики Казахстан. 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8-НУЧССЛХ.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 20__ год.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областей, городов республиканского значения и столицы.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431"/>
        <w:gridCol w:w="1431"/>
        <w:gridCol w:w="1431"/>
        <w:gridCol w:w="1431"/>
        <w:gridCol w:w="4617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хозяйств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Повреждено, гектар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Уничтожено, гектар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ущерб, нанесенный в результате чрезвычайных ситуаций, тысяч тенге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культура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 нанесенном ущербе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ситуаций в сельском,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лесном хозяйстве"</w:t>
            </w:r>
          </w:p>
        </w:tc>
      </w:tr>
    </w:tbl>
    <w:bookmarkStart w:name="z24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нанесенном ущербе в результате чрезвычайных ситуаций в сельском, лесном хозяйстве" (индекс формы – 8-НУЧССЛХ, периодичность – один раз в год)</w:t>
      </w:r>
    </w:p>
    <w:bookmarkEnd w:id="219"/>
    <w:bookmarkStart w:name="z24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нанесенном ущербе в результате чрезвычайных ситуаций в сельском, лесном хозяйстве" (далее – Форма).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 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столицы, либо лицом, исполняющим его обязанности, с указанием его фамилии и инициалов.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один раз в год до 15 января (включительно) отчетного периода.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25"/>
    <w:bookmarkStart w:name="z24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хозяйств.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поврежденной площади. Единица измерения – гектар.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4 указывается общее количество уничтоженной площади. Единица измерения – гектар. 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вид чрезвычайной ситуации, вследствие которой повреждено, либо уничтожено хозяйство. 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материальный ущерб, нанесенный в результате чрезвычайных ситуаций. Единица измерения – тысяч тенге.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1 в подпунктах 1÷8 указываются показатели, поврежденные или уничтоженные в результате чрезвычайных ситуаций: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культура: пшеница, ячмень, хлопок, сахарная свекла, подсолнечник, лен, рис, картофель. Единица измерения - гектар;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 указываются прочие показатели, не вошедшие в вышеуказанный перечень. Единица измерения – гектар.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2 указываются показатели, поврежденные или уничтоженные в результате чрезвычайных ситуаций в лесном хозяйстве. Единица измерения – гектар.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25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37"/>
    <w:bookmarkStart w:name="z26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нанесенном ущербе в результате чрезвычайных ситуаций в сельском хозяйстве (животноводство)"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по чрезвычайным ситуациям Республики Казахстан. 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9-НУЧССХ.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 20__ год.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местные исполнительные органы областей, городов республиканского значения и столицы. 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829"/>
        <w:gridCol w:w="1431"/>
        <w:gridCol w:w="1431"/>
        <w:gridCol w:w="1431"/>
        <w:gridCol w:w="4219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животных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Погибло, голов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Уничтожено, голов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ущерб нанесенный в результате чрезвычайных ситуаций, тысяч тенге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Индюки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животные и птицы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 нанесенном ущербе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ситуаций в сельском хозяйстве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(животноводство)"</w:t>
            </w:r>
          </w:p>
        </w:tc>
      </w:tr>
    </w:tbl>
    <w:bookmarkStart w:name="z27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нанесенном ущербе в результате чрезвычайных ситуаций в сельском хозяйстве (животноводство)" (индекс формы – 9-НУЧССХ, периодичность – один раз в год)</w:t>
      </w:r>
    </w:p>
    <w:bookmarkEnd w:id="247"/>
    <w:bookmarkStart w:name="z27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нанесенном ущербе в результате чрезвычайных ситуаций" (далее – Форма).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 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столицы, либо лицом, исполняющим его обязанности, с указанием его фамилии и инициалов.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один раз в год до 15 января (включительно) отчетного периода.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53"/>
    <w:bookmarkStart w:name="z27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животных.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погибших животных и птиц, голов.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общее количество уничтоженных животных и птиц, голов.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вид чрезвычайной ситуации, вследствие которой погибло и уничтожено животное или птица.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материальный ущерб, нанесенный в результате чрезвычайных ситуаций. Единица измерения – тысяч тенге.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строках 1÷7 указываются уничтоженные и погибшие животные и птицы в результате чрезвычайных ситуаций.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указываются другие животные и птицы, не вошедшие в вышеуказанный перечень.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28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63"/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нанесенном ущербе в результате чрезвычайных ситуаций сельскохозяйственной продукции, оборудованию и техники"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по чрезвычайным ситуациям Республики Казахстан. 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10-НУЧССПОТ.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 20__ год.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областей, городов республиканского значения и столицы.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2649"/>
        <w:gridCol w:w="1725"/>
        <w:gridCol w:w="1725"/>
        <w:gridCol w:w="1108"/>
        <w:gridCol w:w="3576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 и сельскохозяйственного оборудования и техники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Повреждено, тонн, единиц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Уничтожено, тонн, единиц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ущерб нанесенный в результате чрезвычайных ситуаций, тыс. тенге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продукция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солома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культуры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продукция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рыбная продукция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оборудование и техника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сооружения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почвы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сеялки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доильное оборудование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тракторы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комбайны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 нанесенном ущербе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 и техники"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нанесенном ущербе в результате чрезвычайных ситуаций сельскохозяйственной продукции, оборудованию и техники" (индекс формы – 10-НУЧССПОТ, периодичность – один раз в год)</w:t>
      </w:r>
    </w:p>
    <w:bookmarkEnd w:id="273"/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нанесенном ущербе в результате чрезвычайных ситуаций сельскохозяйственной продукции, оборудованию и техники" (далее – Форма).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 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столицы, либо лицом, исполняющим его обязанности, с указанием его фамилии и инициалов.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один раз в год до 15 января (включительно) отчетного периода.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79"/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сельскохозяйственной продукции и сельскохозяйственного оборудования и техники.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поврежденной сельскохозяйственной продукции и сельскохозяйственного оборудования и техники. Единица измерения – тонны, единиц.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общее количество уничтоженной сельскохозяйственной продукции и сельскохозяйственного оборудования и техники. Единица измерения – тонны, единиц.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вид чрезвычайной ситуации, вследствие которой повреждено, либо уничтожено сельскохозяйственная продукция и сельскохозяйственное оборудование и техника. 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материальный ущерб, нанесенный в результате чрезвычайных ситуаций. Единица измерения – тысяч тенге.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строках 1,2 указываются показатели, поврежденные или уничтоженные в результате чрезвычайных ситуаций.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Сельскохозяйственная продукция: семена, удобрение, корм, сено, солома, зерновые культуры, животноводческая продукция, рыбная продукция находящаяся на хранении в складских помещениях. Единица измерения - тонна. 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Сельскохозяйственное оборудование и техника: ирригационные сооружения, оборудование для обработки почвы, сеялки, доильное оборудование, тракторы, комбайны, другое. Единица измерения – единиц. 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212</w:t>
            </w:r>
          </w:p>
        </w:tc>
      </w:tr>
    </w:tbl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90"/>
    <w:bookmarkStart w:name="z31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численности погибших при аварийных ситуациях техногенного характера"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по чрезвычайным ситуациям Республики Казахстан. </w:t>
      </w:r>
    </w:p>
    <w:bookmarkEnd w:id="292"/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www.emer.gov.kz.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11-ЧП.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один раз в год. 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 20__ год.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местные исполнительные органы областей, городов республиканского значения и столицы.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января (включительно) отчетного периода.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4269"/>
        <w:gridCol w:w="3015"/>
        <w:gridCol w:w="3015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на объектах жилищно-коммунального хозяйства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при обрушении зданий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при взрывах котлов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             Адрес________________________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или лицо, уполномоченное на подписание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подпись,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предназначенной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о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погибших при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техногенного характера"</w:t>
            </w:r>
          </w:p>
        </w:tc>
      </w:tr>
    </w:tbl>
    <w:bookmarkStart w:name="z32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численности погибших при аварийных ситуациях техногенного характера" (индекс формы – 11-ЧП, периодичность – один раз в год)</w:t>
      </w:r>
    </w:p>
    <w:bookmarkEnd w:id="300"/>
    <w:bookmarkStart w:name="z32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численности погибших при аварийных ситуациях техногенного характера" (далее – Форма).</w:t>
      </w:r>
    </w:p>
    <w:bookmarkEnd w:id="302"/>
    <w:bookmarkStart w:name="z3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соответствующими управлениями местных исполнительных органов областей, городов республиканского значения, столицы и представляется в территориальные подразделения Министерства по чрезвычайным ситуациям Республики Казахстан, территориальные подразделения Министерства по чрезвычайным ситуациям Республики Казахстан представляют в Министерство по чрезвычайным ситуациям Республики Казахстан.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 областей, городов республиканского значения, столицы, либо лицом, исполняющим его обязанности, с указанием его фамилии и инициалов.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представляется один раз в год до 15 января (включительно) отчетного периода. 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06"/>
    <w:bookmarkStart w:name="z33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07"/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сквозная нумерация.</w:t>
      </w:r>
    </w:p>
    <w:bookmarkEnd w:id="308"/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количество погибших на объектах жилищно-коммунального хозяйства.</w:t>
      </w:r>
    </w:p>
    <w:bookmarkEnd w:id="309"/>
    <w:bookmarkStart w:name="z3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количество погибших при обрушении зданий.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4 указывается количество погибших при взрывах котлов. </w:t>
      </w:r>
    </w:p>
    <w:bookmarkEnd w:id="3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