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10ae" w14:textId="a2a1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мониторинга деятельности субъектов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13 мая 2021 года № 335-НҚ. Зарегистрирован в Министерстве юстиции Республики Казахстан 18 мая 2021 года № 22758.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статьи 7-1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аккредитации в области оценки соответствия"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деятельности субъектов аккредитации.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июля 2021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335-НҚ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мониторинга деятельности субъектов аккредитации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мониторинга деятельности субъектов аккредитации (далее – Правила) разработаны в соответствии с пунктом 3 статьи 7-1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аккредитации в области оценки соответствия" (далее – Закон) и определяют порядок проведения мониторинга деятельности субъектов аккредитации.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 по аккредитации – республиканское государственное предприятие, осуществляющее деятельность по аккредитации и являющееся членом международных организаций по аккредитации;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деятельности субъекта аккредитации (далее – мониторинг) – совокупность мер по сбору, обработке, анализу и использованию сведений и информации о деятельности субъектов аккредитации на предмет соответствия критериям аккредитации, осуществляемых органом по аккредитации в соответствии с Законом;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государственный орган, осуществляющий государственное регулирование в области технического регулирования и обеспечения единства измерений.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осуществляется органом по аккредитации путем наблюдения за результатами оказанных субъектами аккредитации работ, услуг и процессов в области аккредитации.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проводится в целях предотвращения, недопущения и пресечения незаконной деятельности субъектов по аккредитации в области оценки соответствия.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мониторинга деятельности субъектов аккредитации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Мониторинг проводится на предмет соответствия субъектов акредитации следующим критериям: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статус юридического лица либо структурного подразделения юридического лица, действующего от его имени;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квалифицированный персонал, позволяющий выполнять работы по оценке соответствия в заявленной области аккредитации;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на праве собственности, хозяйственного ведения, оперативного управления или во временном владении и пользовании помещения, оборудование и материальные ресурсы, необходимые для выполнения работ по оценке соответствия;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отвечать требованиям нормативных документов, на соответствие которым они аккредитуются (аккредитованы) с учетом схемы аккредитации;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работы по оценке соответствия в полном объеме и в пределах, утвержденных в области аккредитации.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нормативными документами в настоящих Правилах понимаются документы по стандартизации.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мониторинга орган по аккредитации направляет запрос субъекту аккредитации о представлении документов и информации о соблюдении критериев аккредитации (далее – документы).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 аккредитации в течение 7 (семи) рабочих дней со дня получения запроса, представляет документы в орган по аккредитации.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обращения субъекта аккредитации срок предоставления документов в орган по аккредитации продлевается на 5 (пять) рабочих дней.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и.о. Министра торговли и интеграции РК от 23.07.2025 </w:t>
      </w:r>
      <w:r>
        <w:rPr>
          <w:rFonts w:ascii="Times New Roman"/>
          <w:b w:val="false"/>
          <w:i w:val="false"/>
          <w:color w:val="000000"/>
          <w:sz w:val="28"/>
        </w:rPr>
        <w:t>№ 215-НҚ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 по аккредитации проводит анализ представленных документов и по результатам анализа составляет заключение, в котором указывается: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составления;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(если оно указано в документе, удостоверяющем личность) и должность лица (лиц), проводившего (проводивших) мониторинг;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субъекта аккредитации;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проведения мониторинга;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период деятельности субъекта аккредитации, подлежащий мониторингу.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результатах мониторинга, в том числе о выявленных несоответствиях;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подпись лица (лиц), проводившего (проводивших) мониторинг.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по аккредитации уведомляет субъекта аккредитации о результатах мониторинга в течение 20 (двадцати) рабочих дней с даты представления документов.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и.о. Министра торговли и интеграции РК от 23.07.2025 </w:t>
      </w:r>
      <w:r>
        <w:rPr>
          <w:rFonts w:ascii="Times New Roman"/>
          <w:b w:val="false"/>
          <w:i w:val="false"/>
          <w:color w:val="000000"/>
          <w:sz w:val="28"/>
        </w:rPr>
        <w:t>№ 215-НҚ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не проводится в случаях выявления в документах субъекта аккредитации технических ошибок (описок, опечаток, грамматических ошибок) и (или) сведений, не предусмотренных нормативными правовыми актами и нормативными документами, не влияющих на качество и безопасность продукции и связанных с ней процессов, работ и услуг, и (или) на прослеживаемость результатов деятельности субъекта аккредитации.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анализа документов субъект аккредитации подает жалобу в орган по аккредитации в срок не позднее 3 (трех) рабочих дней с даты получения результатов.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Мониторинг осуществляется с использованием реестра данных государственной системы технического регулирования.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 по аккредитации на своем официальном сайте ежеквартально, не позднее 10 (десятого) числа месяца, следующего за отчетным кварталом, опубликовывает отчет о результатах мониторинга, который содержит: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статистические данные о количестве субъектов аккредитации по которым проведен мониторинг, у которых по результатам мониторинга выявлены и не выявлены несоответствия;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наименования субъектов аккредитации, по которым проведен мониторинг, информация о несоответствиях критериям аккредитации;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принятых мерах в отношении субъектов аккредитации, по которым выявлены несоответствия.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приказа и.о. Министра торговли и интеграции РК от 23.07.2025 </w:t>
      </w:r>
      <w:r>
        <w:rPr>
          <w:rFonts w:ascii="Times New Roman"/>
          <w:b w:val="false"/>
          <w:i w:val="false"/>
          <w:color w:val="000000"/>
          <w:sz w:val="28"/>
        </w:rPr>
        <w:t>№ 215-НҚ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случае, если в выявленных несоответствиях критериям аккредитации имеются признаки состава административного правонарушения, орган по аккредитации в течение трех рабочих дней, исчисляемых со дня выявления такого несоответствия, направляет в уполномоченный орган заключение и собранные материалы для принятия соответствующих мер.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приказа и.о. Министра торговли и интеграции РК от 23.07.2025 </w:t>
      </w:r>
      <w:r>
        <w:rPr>
          <w:rFonts w:ascii="Times New Roman"/>
          <w:b w:val="false"/>
          <w:i w:val="false"/>
          <w:color w:val="000000"/>
          <w:sz w:val="28"/>
        </w:rPr>
        <w:t>№ 215-НҚ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