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6590" w14:textId="0446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труда и социальной защиты населения Республики Казахстан от 4 августа 2017 года № 237 "Об утверждении Правил выдачи служебного удостоверения Министерства труда и социальной защиты населения Республики Казахстан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12 мая 2021 года № 165. Зарегистрирован в Министерстве юстиции Республики Казахстан 18 мая 2021 года № 22757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4 августа 2017 года № 237 "Об утверждении Правил выдачи служебного удостоверения Министерства труда и социальной защиты населения Республики Казахстан и его описания" (зарегистрирован в Реестре государственной регистрации нормативных правовых актов за № 15610).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кадровой службы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труда и социальной защиты населения Республики Казахстан Курмангалиеву А. Д.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