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6f5d" w14:textId="a026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"Об утверждении Правил ведения охотничьего хозяйства" от 29 мая 2015 года № 18-2/501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13 мая 2021 года № 140. Зарегистрирован в Министерстве юстиции Республики Казахстан 18 мая 2021 года № 22754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от 9 июля 2004 года № 593,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18-2/501 "Об утверждении Правил ведения охотничьего хозяйства" (зарегистрирован в Реестре государственной регистрации нормативных правовых актов за № 11551, опубликован 20 августа 2012 года в газете "Казахстанская Правда" № 160 (28286):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охотничьего хозяйства,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 результатам межхозяйственного охотоустройства охотничьих угодий, проведенного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Правил по межхозяйственному охотоустройству на территории Республики Казахстан" от 17 февраля 2012 года № 25-03-01/63, ведомство уполномоченного органа в области охраны, воспроизводства и использования животного мира определяет категории охотничьих хозяйств, согласно приложения 1 к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Охрана объектов животного мира в закрепленных охотничьих угодьях пользователем животным миром осуществляется путем: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правил, норм и нормативов по охране, воспроизводству и использованию объектов животного мира;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ограничений и запретов на пользование животным миром;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охраны ценных, редких и находящихся под угрозой исчезновения видов животных;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предотвращения нарушений установленных правил пользования животным миром;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организации охраны объектов животного мира их среды обитания, условий размножения, путей миграции и мест концентрации: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егерской службы;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егерской службы форменной одеждой, служебным удостоверением, служебным оружием;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биотехнических мероприятий;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государственным органам в осуществлении охраны охотничьих видов животных;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искусственного разведения охотничьих видов животных (Примечание: на усмотрение охотпользователя, в зависимости от его финансового положения);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оказания помощи животным в случае заболеваний, угрозы гибели при стихийных бедствиях и вследствие других причин;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пропаганды идей охраны и устойчивого использования объектов животного мира;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Егерские службы создаются охотохозяйственными организациями за счет собственных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Перечень работ по воспроизводству животного мира в закрепленных охотничьих хозяйствах предусматривается во внутрихозяйственном охотоустройстве и в плане ведения охотничьего хозяйства.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плана ведения охотничьего хозяйства вносится по мере необходимости, в случае изменения экономической составляющей и региональных условий.".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сельского хозяйства Республики Казахстан "Об утверждении Правил ведения охотничьего хозяйства" от 29 мая 2015 года № 18-2/501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13 мая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29 мая 2015 года № 18-2/501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ведения охотничьего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хозяйства"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охотничьих хозяйств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3452"/>
        <w:gridCol w:w="5324"/>
        <w:gridCol w:w="2355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охотничьих хозяйств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занимаемой площади охотничьего хозяйства (гектаров)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обитаемых видов животных, отнесенных к объектам охоты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срок закрепления охотничьих угодий (лет)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5000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копытных - не менее 3, виды мелкой и пернатой дичи не менее 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15000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копытных - не менее 3, виды мелкой и пернатой дичи не менее 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20000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копытных - не менее 2, виды мелкой и пернатой дичи не менее 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категория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20000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копытных - не менее 1, виды мелкой и пернатой дичи не менее 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категория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10000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мелкой и пернатой дичи не менее 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