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325a8" w14:textId="8a325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требований к электронным информационным ресурсам для дистанционных медицинских услуг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12 мая 2021 года № ҚР ДСМ - 39. Зарегистрирован в Министерстве юстиции Республики Казахстан 18 мая 2021 года № 22751.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Кодекса Республики Казахстан "О здоровье народа и системе здравоохранения"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приказа Министра здравоохранения РК от 26.11.2025 </w:t>
      </w:r>
      <w:r>
        <w:rPr>
          <w:rFonts w:ascii="Times New Roman"/>
          <w:b w:val="false"/>
          <w:i w:val="false"/>
          <w:color w:val="000000"/>
          <w:sz w:val="28"/>
        </w:rPr>
        <w:t>№ 152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электронным информационным ресурсам для дистанционных медицинских услуг.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электронного здравоохранения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Цой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цифрового развития,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2021 года № ҚР ДСМ – 39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 к электронным информационным ресурсам для дистанционных медицинских услуг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Преамбула – в редакции приказа Министра здравоохранения РК от 26.11.2025 </w:t>
      </w:r>
      <w:r>
        <w:rPr>
          <w:rFonts w:ascii="Times New Roman"/>
          <w:b w:val="false"/>
          <w:i w:val="false"/>
          <w:color w:val="ff0000"/>
          <w:sz w:val="28"/>
        </w:rPr>
        <w:t>№ 152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Start w:name="z2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требования к электронным информационным ресурсам для дистанционных медицинских услуг (далее – Требования)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Кодекса Республики Казахстан "О здоровье народа и системе здравоохранения" (далее – Кодекс).</w:t>
      </w:r>
    </w:p>
    <w:bookmarkEnd w:id="10"/>
    <w:bookmarkStart w:name="z3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Требованиях используются следующие понятия:</w:t>
      </w:r>
    </w:p>
    <w:bookmarkEnd w:id="11"/>
    <w:bookmarkStart w:name="z3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объекты информатизации – электронные информационные ресурсы, программное обеспечение, интернет-ресурс и информационно-коммуникационная инфраструктура;</w:t>
      </w:r>
    </w:p>
    <w:bookmarkEnd w:id="12"/>
    <w:bookmarkStart w:name="z3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в области здравоохранения (далее – уполномоченный орган) – центральный исполнительный орган, осуществляющий руководство и межотраслевую координацию в области охраны здоровья граждан, медицинской и фармацевтической науки, медицинского и фармацевтического образования, санитарно-эпидемиологического благополучия населения, обращения лекарственных средств и медицинских изделий, контроля за качеством медицинских услуг (помощи);</w:t>
      </w:r>
    </w:p>
    <w:bookmarkEnd w:id="13"/>
    <w:bookmarkStart w:name="z3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лечащий врач – врач, оказывающий медицинскую помощь пациенту в период его наблюдения и лечения в медицинской организации;</w:t>
      </w:r>
    </w:p>
    <w:bookmarkEnd w:id="14"/>
    <w:bookmarkStart w:name="z3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национальная телемедицинская сеть Республики Казахстан (далее – НТМС) – сеть стационарных и мобильных телемедицинских центров организаций здравоохранения, находящихся в ведении уполномоченного органа, объединенных защищенной телекоммуникационной инфраструктурой и оснащенных аппаратно-программными комплексами;</w:t>
      </w:r>
    </w:p>
    <w:bookmarkEnd w:id="15"/>
    <w:bookmarkStart w:name="z3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дистанционные медицинские услуги – предоставление медицинских услуг в целях диагностики, лечения, медицинской реабилитации и профилактики заболеваний и травм, проведения исследований и оценок посредством цифровых технологий, обеспечивающее дистанционное взаимодействие медицинских работников между собой, с физическими лицами и (или) их законными представителями, идентификацию указанных лиц, а также документирование совершаемых ими действий;</w:t>
      </w:r>
    </w:p>
    <w:bookmarkEnd w:id="16"/>
    <w:bookmarkStart w:name="z3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медицинский работник – физическое лицо, имеющее профессиональное медицинское образование и осуществляющее медицинскую деятельность;</w:t>
      </w:r>
    </w:p>
    <w:bookmarkEnd w:id="17"/>
    <w:bookmarkStart w:name="z3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медицинская организация – организация здравоохранения, основной деятельностью которой является оказание медицинской помощи;</w:t>
      </w:r>
    </w:p>
    <w:bookmarkEnd w:id="18"/>
    <w:bookmarkStart w:name="z3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носимые медицинские устройства – мобильные (носимые) устройства, предназначенные для сбора и передачи показателей состояния здоровья физического лица;</w:t>
      </w:r>
    </w:p>
    <w:bookmarkEnd w:id="19"/>
    <w:bookmarkStart w:name="z3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телемедицинская сеть – сеть стационарных и мобильных телемедицинских центров, оснащенных медицинским оборудованием и объединенных посредством информационно-коммуникационных технологий в единое информационное пространство для предоставления дистанционных медицинских услуг, обучения и обмена медицинской информацией в электронном формате;</w:t>
      </w:r>
    </w:p>
    <w:bookmarkEnd w:id="20"/>
    <w:bookmarkStart w:name="z4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пациент – физическое лицо, являющееся (являвшееся) потребителем медицинских услуг независимо от наличия или отсутствия у него заболевания или состояния, требующего оказания медицинской помощи;</w:t>
      </w:r>
    </w:p>
    <w:bookmarkEnd w:id="21"/>
    <w:bookmarkStart w:name="z4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информированное согласие – процедура письменного добровольного подтверждения лицом своего согласия на получение медицинской помощи и (или) участие в конкретном исследовании после получения информации обо всех значимых для принятия им решения аспектах медицинской помощи и (или) исследования;</w:t>
      </w:r>
    </w:p>
    <w:bookmarkEnd w:id="22"/>
    <w:bookmarkStart w:name="z4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электронный паспорт здоровья – набор структурированных персональных медицинских данных о состоянии здоровья физического лица и оказываемой ему медицинской помощи, формируемых субъектами цифрового здравоохранения из электронных источников на протяжении всей жизни и доступных как физическому лицу, так и работникам системы здравоохранения в соответствии с правилами, утвержденными уполномоченным органом. </w:t>
      </w:r>
    </w:p>
    <w:bookmarkEnd w:id="23"/>
    <w:bookmarkStart w:name="z4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Требования к электронным информационным ресурсам для дистанционных медицинских услуг</w:t>
      </w:r>
    </w:p>
    <w:bookmarkEnd w:id="24"/>
    <w:bookmarkStart w:name="z4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Дистанционные медицинские услуги оказываются посредством:</w:t>
      </w:r>
    </w:p>
    <w:bookmarkEnd w:id="25"/>
    <w:bookmarkStart w:name="z4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телемедицинской сети медицинской организации;</w:t>
      </w:r>
    </w:p>
    <w:bookmarkEnd w:id="26"/>
    <w:bookmarkStart w:name="z4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НТМС;</w:t>
      </w:r>
    </w:p>
    <w:bookmarkEnd w:id="27"/>
    <w:bookmarkStart w:name="z4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объектов информатизации медицинской организации, в том числе с применением носимых медицинских устройств.</w:t>
      </w:r>
    </w:p>
    <w:bookmarkEnd w:id="28"/>
    <w:bookmarkStart w:name="z4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 оказании дистанционных медицинских услуг к телемедицинской сети медицинской организации, НТМС, объектам информатизации медицинской организации предъявляются следующие требования:</w:t>
      </w:r>
    </w:p>
    <w:bookmarkEnd w:id="29"/>
    <w:bookmarkStart w:name="z4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соответствие требованиям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информатизации", а также </w:t>
      </w:r>
      <w:r>
        <w:rPr>
          <w:rFonts w:ascii="Times New Roman"/>
          <w:b w:val="false"/>
          <w:i w:val="false"/>
          <w:color w:val="000000"/>
          <w:sz w:val="28"/>
        </w:rPr>
        <w:t>Единым требованиям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области информационно-коммуникационных технологий и обеспечения информационной безопасности, утвержденным постановлением Правительства Республики Казахстан от 20 декабря 2016 года № 832;</w:t>
      </w:r>
    </w:p>
    <w:bookmarkEnd w:id="30"/>
    <w:bookmarkStart w:name="z5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взаимодействия между медицинскими работниками и (или) пациентом и (или) его законным представителем в формате аудио-визуального контакта и обмена текстовыми сообщениями, документами и изображениями;</w:t>
      </w:r>
    </w:p>
    <w:bookmarkEnd w:id="31"/>
    <w:bookmarkStart w:name="z5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акцепта публичной оферты, содержащей все существенные условия по организации дистанционного оказания медицинских услуг в медицинской организации;</w:t>
      </w:r>
    </w:p>
    <w:bookmarkEnd w:id="32"/>
    <w:bookmarkStart w:name="z5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идентификации личности пациента, а также медицинских работников, задействованных в оказании дистанционных медицинских услуг посредством системы идентификации и аутентификации в соответствии с требованиями уполномоченного органа в сфере обеспечения информационной безопасности посредством встроенных инструментов объектов информатизации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персональных данных и их защите";</w:t>
      </w:r>
    </w:p>
    <w:bookmarkEnd w:id="33"/>
    <w:bookmarkStart w:name="z5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формирования расписания приема медицинских работников в медицинской организации;</w:t>
      </w:r>
    </w:p>
    <w:bookmarkEnd w:id="34"/>
    <w:bookmarkStart w:name="z5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организации записи пациентов и (или) его законных представителей на консультацию и (или) оказание профилактической, диагностической, лечебной, реабилитационной и паллиативной помощи;</w:t>
      </w:r>
    </w:p>
    <w:bookmarkEnd w:id="35"/>
    <w:bookmarkStart w:name="z5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возможности подачи пациентом и (или) его законным представителем информированного согласия на получение медицинской помощи согласно </w:t>
      </w:r>
      <w:r>
        <w:rPr>
          <w:rFonts w:ascii="Times New Roman"/>
          <w:b w:val="false"/>
          <w:i w:val="false"/>
          <w:color w:val="000000"/>
          <w:sz w:val="28"/>
        </w:rPr>
        <w:t>подпункту 279)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 Кодекса;</w:t>
      </w:r>
    </w:p>
    <w:bookmarkEnd w:id="36"/>
    <w:bookmarkStart w:name="z5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формирования заявок на проведение консилиума;</w:t>
      </w:r>
    </w:p>
    <w:bookmarkEnd w:id="37"/>
    <w:bookmarkStart w:name="z5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отправки медицинским работникам, пациентам и (или) их законным представителям, уведомлений о дате и времени проведения или отмене (переносе) консультаций и (или) оказании лечебно-диагностической, медицинской реабилитации и (или) консилиума;</w:t>
      </w:r>
    </w:p>
    <w:bookmarkEnd w:id="38"/>
    <w:bookmarkStart w:name="z5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внесения медицинских записей, сопутствующих материалов о состоянии здоровья и диагнозе пациента в электронный паспорт здоровья пациента с использованием электронной цифровой подписи врача и(или) медицинского работника, оказавшего услуги медицинской реабилитации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129 Кодекса;</w:t>
      </w:r>
    </w:p>
    <w:bookmarkEnd w:id="39"/>
    <w:bookmarkStart w:name="z5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передачи данных в Национальный электронный паспорт здоровья и электронные информационные ресурсы уполномоченного органа в объеме и кратности, определяемых уполномоченным органом, за исключением случаев,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секретах"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60 Кодекса;</w:t>
      </w:r>
    </w:p>
    <w:bookmarkEnd w:id="40"/>
    <w:bookmarkStart w:name="z6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организации и ведения личного кабинета пациента;</w:t>
      </w:r>
    </w:p>
    <w:bookmarkEnd w:id="41"/>
    <w:bookmarkStart w:name="z6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документирования с использованием информационно-коммуникационных технологий и (или) объектов информатизации фактов передачи и получения сведений о состоянии здоровья пациента;</w:t>
      </w:r>
    </w:p>
    <w:bookmarkEnd w:id="42"/>
    <w:bookmarkStart w:name="z6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обработки данных о состоянии здоровья пациента с использованием информационно-коммуникационных технологий и (или) объектов информатизации;</w:t>
      </w:r>
    </w:p>
    <w:bookmarkEnd w:id="43"/>
    <w:bookmarkStart w:name="z6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доступа лечащему врачу, назначившему дистанционное наблюдение за состоянием здоровья пациента, а также при необходимости медицинскому работнику, осуществляющему дистанционное наблюдение к сведениям о состоянии здоровья пациента;</w:t>
      </w:r>
    </w:p>
    <w:bookmarkEnd w:id="44"/>
    <w:bookmarkStart w:name="z6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направления лечащим врачом или медицинским работником, задействованным в процессе персонального медицинского сопровождения сообщений пациенту с рекомендациями по соблюдению назначенного лечения и образа жизни;</w:t>
      </w:r>
    </w:p>
    <w:bookmarkEnd w:id="45"/>
    <w:bookmarkStart w:name="z6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хранения и обработки, защиты персональных медицинских данных пациентов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53 и </w:t>
      </w:r>
      <w:r>
        <w:rPr>
          <w:rFonts w:ascii="Times New Roman"/>
          <w:b w:val="false"/>
          <w:i w:val="false"/>
          <w:color w:val="000000"/>
          <w:sz w:val="28"/>
        </w:rPr>
        <w:t>статьей 56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9 Закона Республики Казахстан "Об информатизации";</w:t>
      </w:r>
    </w:p>
    <w:bookmarkEnd w:id="46"/>
    <w:bookmarkStart w:name="z6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доступа физическим лицам к информации о своем здоровье и оказанной медицинской помощи в электронном паспорте здоровья, а также отслеживанию журнала доступа к данным;</w:t>
      </w:r>
    </w:p>
    <w:bookmarkEnd w:id="47"/>
    <w:bookmarkStart w:name="z6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интеграции с соответствующими информационными системами уполномоченного органа для обеспечения процесса оплаты затрат медицинским организациям при оказании дистанционных медицинских услуг в рамках гарантированного объема бесплатной медицинской помощи и (или) в системе обязательного социального медицинского страхования;</w:t>
      </w:r>
    </w:p>
    <w:bookmarkEnd w:id="48"/>
    <w:bookmarkStart w:name="z6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интеграции средств телекоммуникации между пациентом и (или) его законным представителем и медицинским работником с объектами информатизации, используемыми при оказании дистанционных медицинских услуг, за исключением случаев, оговоренных нормативными правовыми актами и инструкциями уполномоченного органа в сфере информатизации;</w:t>
      </w:r>
    </w:p>
    <w:bookmarkEnd w:id="49"/>
    <w:bookmarkStart w:name="z6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соответствия средств телекоммуникации между пациентом и (или) его законным представителем и медицинским работником, применяемых при оказании дистанционных медицинских услуг, требованиям законодательства в сфере защиты персональных данных, предъявляемым к защите персональных данных и соблюдению тайны медицинского работника.</w:t>
      </w:r>
    </w:p>
    <w:bookmarkEnd w:id="50"/>
    <w:bookmarkStart w:name="z7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оказании дистанционных медицинских услуг посредством мобильных приложений и (или) интернет – ресурсов, в том числе с применением носимых медицинских устройств, к объектам информатизации медицинской организации, дополнительно предъявляются следующие требования:</w:t>
      </w:r>
    </w:p>
    <w:bookmarkEnd w:id="51"/>
    <w:bookmarkStart w:name="z7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дистанционного мониторинга за состоянием здоровья пациента;</w:t>
      </w:r>
    </w:p>
    <w:bookmarkEnd w:id="52"/>
    <w:bookmarkStart w:name="z7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дистанционного получения данных о состоянии здоровья пациента лечащим врачом и (или) медицинским работником, обеспечивающим дистанционное наблюдение за состоянием здоровья пациента в автоматическом режиме посредством информационно-коммуникационных технологий и (или) объектов информатизации при использовании носимых медицинских устройств, сертифицированных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60 Кодекса и имеющих функции передачи данных;</w:t>
      </w:r>
    </w:p>
    <w:bookmarkEnd w:id="53"/>
    <w:bookmarkStart w:name="z7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ручного ввода данных о состоянии здоровья пациента, самим пациентом и (или) лечащим врачом, в том числе ручного ввода данных с носимых медицинских устройств, не имеющих функции передачи данных;</w:t>
      </w:r>
    </w:p>
    <w:bookmarkEnd w:id="54"/>
    <w:bookmarkStart w:name="z7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мониторинга и контроля показателей состояния здоровья пациента, в том числе в автоматическом режиме с использованием информационно-коммуникационных технологий и (или) объектов информатизации;</w:t>
      </w:r>
    </w:p>
    <w:bookmarkEnd w:id="55"/>
    <w:bookmarkStart w:name="z7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экстренного оповещения всех участников процесса персонального медицинского сопровождения при критическом отклонении показателей состояния здоровья пациента от предельных значений и выполнения мероприятий, направленных на стабилизацию состояния здоровья пациента, включая проведение консультаций для дистанционного и (или) очного оказания медицинской помощи, направления на консультации и диагностические исследования, госпитализацию на стационарозамещающее или стационарное лечение, вызов бригады скорой медицинской помощи или оказание неотложной медицинской помощи.</w:t>
      </w:r>
    </w:p>
    <w:bookmarkEnd w:id="56"/>
    <w:bookmarkStart w:name="z7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Электронные информационные ресурсы субъектов здравоохранения для полноты данных по документированию процесса оказания дистанционных медицинских услуг обеспечивают возможность внесения в медицинские информационные системы следующего минимального набора данных:</w:t>
      </w:r>
    </w:p>
    <w:bookmarkEnd w:id="57"/>
    <w:bookmarkStart w:name="z7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записи на услугу, оказываемую дистанционно:</w:t>
      </w:r>
    </w:p>
    <w:bookmarkEnd w:id="58"/>
    <w:bookmarkStart w:name="z7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идентификационный номер и фамилию, имя, отчество (при его наличии) пациента;</w:t>
      </w:r>
    </w:p>
    <w:bookmarkEnd w:id="59"/>
    <w:bookmarkStart w:name="z7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и наименование услуги;</w:t>
      </w:r>
    </w:p>
    <w:bookmarkEnd w:id="60"/>
    <w:bookmarkStart w:name="z8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участок и (или) фамилия, имя, отчество (при его наличии) врача, оказывающего услугу;</w:t>
      </w:r>
    </w:p>
    <w:bookmarkEnd w:id="61"/>
    <w:bookmarkStart w:name="z8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и время записи на услугу;</w:t>
      </w:r>
    </w:p>
    <w:bookmarkEnd w:id="62"/>
    <w:bookmarkStart w:name="z8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дистанционном выполнении услуги:</w:t>
      </w:r>
    </w:p>
    <w:bookmarkEnd w:id="63"/>
    <w:bookmarkStart w:name="z8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оказания дистанционной медицинской услуги;</w:t>
      </w:r>
    </w:p>
    <w:bookmarkEnd w:id="64"/>
    <w:bookmarkStart w:name="z8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использованные средства телекоммуникации;</w:t>
      </w:r>
    </w:p>
    <w:bookmarkEnd w:id="65"/>
    <w:bookmarkStart w:name="z8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идентификационный номер и фамилия, имя, отчество (при его наличии) пациента;</w:t>
      </w:r>
    </w:p>
    <w:bookmarkEnd w:id="66"/>
    <w:bookmarkStart w:name="z8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и наименование услуги;</w:t>
      </w:r>
    </w:p>
    <w:bookmarkEnd w:id="67"/>
    <w:bookmarkStart w:name="z8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идентификационный номер и фамилия, имя, отчество (при его наличии) врача, оказавшего услугу;</w:t>
      </w:r>
    </w:p>
    <w:bookmarkEnd w:id="68"/>
    <w:bookmarkStart w:name="z8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набор данных по диагнозу (диагноз, вид, тип, характер);</w:t>
      </w:r>
    </w:p>
    <w:bookmarkEnd w:id="69"/>
    <w:bookmarkStart w:name="z8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запись врача с описанием объективного статуса пациента, с интерпретацией показателей состояния здоровья пациента, результатов диагностических исследований;</w:t>
      </w:r>
    </w:p>
    <w:bookmarkEnd w:id="70"/>
    <w:bookmarkStart w:name="z9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(описание результата выполненной услуги);</w:t>
      </w:r>
    </w:p>
    <w:bookmarkEnd w:id="71"/>
    <w:bookmarkStart w:name="z9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ведения пациента с включением даты следующего осмотра;</w:t>
      </w:r>
    </w:p>
    <w:bookmarkEnd w:id="72"/>
    <w:bookmarkStart w:name="z9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направление на лабораторное исследование / на консультационные услуги / на госпитализацию, перевод в другой стационар (в случае необходимости в соответствии с набором данных, необходимом для направления) в соответствии с формой медицинской учетной документации лабораторий в составе медицинских организаций согласно приложению 5 к 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</w:r>
    </w:p>
    <w:bookmarkEnd w:id="73"/>
    <w:bookmarkStart w:name="z9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рецепт на лекарственные средства (в случае необходимости в соответствии с набором данных, необходимом для направления)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выписывания, учета и хранения рецептов, утвержденными приказом Министра здравоохранения Республики Казахстан от 2 октября 2020 года № ҚР ДСМ-112/2020 (зарегистрирован в Реестре государственной регистрации нормативных правовых актов под № 21493);</w:t>
      </w:r>
    </w:p>
    <w:bookmarkEnd w:id="74"/>
    <w:bookmarkStart w:name="z9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лист или справка о временной нетрудоспособности (в случае необходимости в соответствии с набором данных, необходимым для открытия, продления, закрытия листа или справки о временной нетрудоспособности)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экспертизы временной нетрудоспособности, а также выдачи листа или справки о временной нетрудоспособности, утвержденными приказом Министра здравоохранения Республики Казахстан от 18 ноября 2020 года № ҚР ДСМ-198/2020 (зарегистрирован в Реестре государственной регистрации нормативных правовых актов под № 21660);</w:t>
      </w:r>
    </w:p>
    <w:bookmarkEnd w:id="75"/>
    <w:bookmarkStart w:name="z9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направление на медико-социальную экспертизу (в случае необходимости в соответствии с набором данных, необходимым для направления на медико-социальную экспертизу)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медико-социальной экспертизы, утвержденными приказом Заместителя Премьер-Министра - Министра труда и социальной защиты населения Республики Казахстан от 29 июня 2023 года № 260 (зарегистрирован в Реестре государственной регистрации нормативных правовых актов под № 32922).</w:t>
      </w:r>
    </w:p>
    <w:bookmarkEnd w:id="76"/>
    <w:bookmarkStart w:name="z9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Оказание дистанционных медицинских услуг посредством информационно-коммуникационной технологии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организации, предоставления и оплаты дистанционных медицинских услуг, утвержденными приказом Министра здравоохранения Республики Казахстан от 1 февраля 2021 года № ҚР ДСМ-12 (зарегистрирован в Реестре государственной регистрации нормативных правовых актов под № 22151).</w:t>
      </w:r>
    </w:p>
    <w:bookmarkEnd w:id="7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