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beb8a" w14:textId="cbbeb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12 января 2018 года № 20 "Об утверждении Правил и сроков вручения налогоплательщику предварительного акта налоговой проверки, предоставления письменного возражения к предварительному акту налоговой проверки, рассмотрения такого возражения, а также категории налогоплательщиков, в отношении которых применяются нормы по предварительному акту налоговой проверки"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11 мая 2021 года № 445. Зарегистрирован в Министерстве юстиции Республики Казахстан 12 мая 2021 года № 22741.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финансов РК от 24.10.2025 </w:t>
      </w:r>
      <w:r>
        <w:rPr>
          <w:rFonts w:ascii="Times New Roman"/>
          <w:b w:val="false"/>
          <w:i w:val="false"/>
          <w:color w:val="ff0000"/>
          <w:sz w:val="28"/>
        </w:rPr>
        <w:t>№ 627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12 января 2018 года № 20 "Об утверждении Правил и сроков вручения налогоплательщику предварительного акта налоговой проверки, предоставления письменного возражения к предварительному акту налоговой проверки, рассмотрения такого возражения, а также категории налогоплательщиков, в отношении которых применяются нормы по предварительному акту налоговой проверки" (зарегистрирован в Реестре государственной регистрации нормативных правовых актов под № 16295)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ПРИКАЗЫВАЮ:";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сроках вручения налогоплательщику предварительного акта налоговой проверки, предоставления письменного возражения к предварительному акту налоговой проверки, рассмотрения такого возражения, а также категории налогоплательщиков, в отношении которых применяются нормы по предварительному акту налоговой проверки, утвержденных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и сроки вручения налогоплательщику предварительного акта налоговой проверки, предоставления письменного возражения к предварительному акту налоговой проверки, а также рассмотрения такого возражения и категории налогоплательщиков, в отношении которых применяются нормы по предварительному акту (далее – Правила) разработаны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статьи 157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(далее – Налоговый кодекс).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Положения настоящих Правил распространяются на налоговые проверки, приводящие к начислению сумм налогов и других обязательных платежей в бюджет, обязательств по исчислению, удержанию, перечислению обязательных пенсионных взносов, обязательных профессиональных пенсионных взносов, исчислению и уплате социальных отчислений, отчислений и (или) взносов на обязательное социальное медицинское страхование и пеней, уменьшению убытков, за исключением: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тематических проверок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142 Налогового кодекса по вопросу подтверждения достоверности сумм превышения налога на добавленную стоимость, в том числе предъявленных к возврату и проводимых в отношении налогоплательщика на основании: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налогоплательщика в декларации по налогу на добавленную стоимость по подтверждению достоверности сумм налога на добавленную стоимость, предъявленных к возврату;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налогового заявления налогоплательщика для подтверждения достоверности превышения налога на добавленную стоимость, представляемому в связи с применением им </w:t>
      </w:r>
      <w:r>
        <w:rPr>
          <w:rFonts w:ascii="Times New Roman"/>
          <w:b w:val="false"/>
          <w:i w:val="false"/>
          <w:color w:val="000000"/>
          <w:sz w:val="28"/>
        </w:rPr>
        <w:t>пунктов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432 Налогового кодекса;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проверок на основании налогового заявления нерезидента на возврат подоходного налога из бюджета в связи с применением положений международного договора об избежании двойного налогообложения, а также в связи с обращением нерезидента о повторном рассмотрении такого налогового заявления.";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Налоговая проверка подлежит завершению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главой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в случаях: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непредставления письменного возражения в срок, установленный пунктом 8 настоящих Правил, в течение 3 (трех) рабочих дней со дня его истечения;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отзыва письменного возражения в течение 3 (трех) рабочих дней со дня получения органом государственных доходов отзыва письменного возражения;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отсутствия налогоплательщика по месту нахождения по результатам налогового обследования в течение 1 (одного) рабочего дня со дня составления акта налогового обследования, указанного в пункте 7 настоящих Правил.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до завершения налоговой проверки, в случаях указанных в подпунктах 1) и 2) настоящего пункта, налогоплательщику (налоговому агенту) вручается извещение о возобновлении налоговой проверки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146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По итогам рассмотрения письменного возражения налогоплательщика к предварительному акту налоговой проверки органом государственных доходов, осуществляющим налоговую проверку, составляется акт налоговой проверки с учетом принятого решения по письменному возражению, в том числе ответа Комитета, предусмотренного пунктом 14 настоящих Правил.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Налоговая проверка, завершается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главой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кодекса.".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