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b665" w14:textId="89bb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февраля 2018 года № 291 "Об утверждении форм сведений по договорам, содержащим условия перехода права (требования)"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мая 2021 года № 434. Зарегистрирован в Министерстве юстиции Республики Казахстан 12 мая 2021 года № 22739.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2018 года № 291 "Об утверждении форм сведений по договорам, содержащим условия перехода права (требования)" (зарегистрирован в Реестре государственной регистрации нормативных правовых актов под № 16575)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налогах и других обязательных платежах в бюджет" (Налоговый кодекс), подпунктом 1-3)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и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коллекторской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представляемых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представляемых Национальным Банком Республики Казахстан по договорам,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настоящему приказу.";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за период с "___" ______________ 20____ года по "____" ________________ 20___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коллекторского агентства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кредитора, уступившего право требования коллекторскому агентству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кредитора (банки второго уровня, филиалы банков-нерезидентов Республики Казахстан, организации, осуществляющие отдельные виды банковских операций, микрофинансовые организаций), уступившего право требования коллекторскому агентству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Ф.И.О.***/ Наименование заемщика (должника)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БИН*/ИИН** заемщика (должника)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 заключения договора, содержащего условия перехода права (требования)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права требования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задолженность коллекторским агентством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за отчетный налоговый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БИН – бизнес-идентификационный номер;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ИИН – индивидуальный-идентификационный номер;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Ф.И.О. – фамилия, имя, отчество (при его наличии).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17, 18 – не заполняются банками второго уровня, филиалами банков-нерезидентов Республики Казахстан и организациями, осуществляющими отдельные виды банковских операций.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Национальным Банком Республики Казахстан по договорам, содержащим условия перехода права (требования) по состоянию на "____" ___________ 20__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коллекторского агентства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прав требований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конец отчетного периода прав приобретенных требований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