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2af7" w14:textId="0ff2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энергетики Республики Казахстан от 20 февраля 2015 года № 106 "Об утверждении Правил организации и функционирования оптового рынка электрической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30 апреля 2021 года № 160. Зарегистрирован в Министерстве юстиции Республики Казахстан 11 мая 2021 года № 22732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106 "Об утверждении Правил организации и функционирования оптового рынка электрической энергии" (зарегистрирован в Реестре государственной регистрации и нормативных правовых актов за № 10531)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оптового рынка электрической энергии,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эскроу-счет – текущий или сберегательный счет, открываемый клиентом на имя третьего лица с ограничением права данного лица на совершение расходных операций по банковскому счету до наступления или выполнения им условий, определенных клиентом.";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6-3 и 6-4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"6-3. Энергопроизводящая организация не отказывает или не уклоняется от заключения договора с отдельными покупателями электрической энергии на оптовом рынке, имеющими договор с единым закупщиком на оказание услуги по обеспечению готовности электрической мощности к несению нагрузки, при наличии свободной для отпуска в сеть электрической мощности собственных генерирующих установок, информация о которой размещена энергопроизводящей организацией на своем интернет-ресурсе, по итогам централизованных торгов электрической энергией, а также необоснованно не сокращает объем производства электрической энергии, в том числе часовое, либо не прекращает производство электрической энергии, на которую имеются спрос и заказы потребителей.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отказ или уклонение от заключения договора, сокращение либо прекращение производства электрической энергии считаются обоснованными в одном из следующих случаев: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энергопроизводящей организации подтвержденной системным оператором технической возможности производства, выдачи электрической энергии на момент обращения потребителя;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энергопроизводящая организация оказывает услуги по регулированию мощности системному оператору на величину договорного объема (диапазона регулирования);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энергопроизводящая организация поддерживает необходимую величину резерва электрической мощности для обеспечения электрической энергией потребителей, включенных в Реестр соответствующей группы лиц, в размере не более десяти процентов от располагаемой мощности;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покупатель электрической энергии на оптовом рынке не подтверждает платежеспособность на момент обращения.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своей платежеспособности потребитель выполняет одно из следующих условий: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10 (десять) рабочих дней до момента обращения иметь специальный счет в банке второго уровня (эскроу-счет), на котором имеется денежная сумма, достаточная для оплаты среднемесячного объема потребления электрической энергии, установленного на основании заявленного объема потребления на момент обращения, которая в случае образования задолженности списывается только энергопроизводящей организацией за фактический объем отпущенной электрической энергии потребителю, в рамках заключенного договора.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потребитель при необходимости погашает последний платеж за электрическую энергию с денежных средств эскроу-счета;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10 (десять) рабочих дней до момента обращения внести на расчетный счет энергопроизводящей организации, с которой потребитель планирует заключить договор купли-продажи электрической энергии, денежной суммы в виде гарантийного взноса, достаточной для оплаты среднемесячного объема потребления электрической энергии, установленного на основании заявленного объема потребления на момент обращения.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6-4. Энергопроизводящие организации размещают на своих интернет-ресурсах информацию на каждый день о законтрактованной, планируемой к продаже на централизованных торгах и свободной для отпуска в сеть электрической мощности собственных генерирующих установок, по форме согласно приложению 1 к настоящим Правилам.";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7-2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Энергопередающие организации ежемесячно размещают на своих интернет-ресурсах информацию о пропускной способности собственных линий электропередачи и свободном объеме электрической мощности подстанций, по форме согласно приложению 2 к настоящим Правилам.";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 и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энергетики Республики Казахстан;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энергетики Республики Казахстан.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Журебеков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Исполняющий обязанности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2021 года № 160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организации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оптового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рынка электрической энергии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 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на каждый день о законтрактованной, планируемой к продаже на централизованных торгах и свободной для отпуска в сеть электрической мощности собственных генерирующих установок   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440"/>
        <w:gridCol w:w="885"/>
        <w:gridCol w:w="885"/>
        <w:gridCol w:w="1440"/>
        <w:gridCol w:w="3659"/>
        <w:gridCol w:w="1548"/>
        <w:gridCol w:w="1558"/>
      </w:tblGrid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оборудование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мощности энергопроизводящих организаций, МВт: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агрегатов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Законтрактованная мощность</w:t>
            </w:r>
          </w:p>
        </w:tc>
        <w:tc>
          <w:tcPr>
            <w:tcW w:w="3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к продаже на централизованных торгах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Свободная для отпуска в сеть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поставка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поставка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организации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оптового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рынка электрической энергии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пропускной способности собственных линий электропередачи и свободном объеме электрической мощности подстанций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105"/>
        <w:gridCol w:w="1105"/>
        <w:gridCol w:w="1105"/>
        <w:gridCol w:w="1957"/>
        <w:gridCol w:w="1957"/>
        <w:gridCol w:w="1532"/>
        <w:gridCol w:w="1958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подстанции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ввода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нахождения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напряжения, кВ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трансформатора, кВА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Загрузка, МВт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Свободная мощность, МВт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1199"/>
        <w:gridCol w:w="1866"/>
        <w:gridCol w:w="1866"/>
        <w:gridCol w:w="1532"/>
        <w:gridCol w:w="1866"/>
        <w:gridCol w:w="1199"/>
        <w:gridCol w:w="1534"/>
      </w:tblGrid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линии электропередачи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линии электропередачи, км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Сечение линии электропередачи, мм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напряжения, кВ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пропускная способность, МВт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Загрузка, МВт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Свободная мощность, МВт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