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8c99" w14:textId="66a8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по инвестициям и развитию Республики Казахстан 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мая 2021 года № 226. Зарегистрирован в Министерстве юстиции Республики Казахстан 11 мая 2021 года № 22731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по инвестициям и развитию Республики Казахстан и Министра индустрии и инфраструктурного развития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72 "Об утверждении квалификационных требований, предъявляемых к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и перечня документов, подтверждающих соответствие им" (зарегистрирован в Реестре государственной регистрации нормативных правовых актов под № 10800):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и перечень документов, подтверждающих соответствие им,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мая 2020 года № 318 "Об утверждении Правил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(зарегистрирован в Реестре государственной регистрации нормативных правовых актов за № 20791):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утвержденных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13-1 следующего содержания: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 утвержденных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под № 8555).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72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к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и перечень документов, подтверждающих соответствие им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700"/>
        <w:gridCol w:w="4252"/>
        <w:gridCol w:w="107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автобусов и (или) микроавтобусов, принадлежащих на праве собственности или иных законных основаниях физическим или юридическим лицам, соответствующих требованиям технического регламента Таможенного союза "О безопасности колесных транспортных средств" (ТР ТС 018/2011), принятого решением Комиссии Таможенного союза от 9 декабря 2011 года № 877,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1040-2001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"Услуги автотранспортные по пассажирским перевозкам. Общие технические условия"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автобусов и микроавтобусов на праве собственности или владения иных законных основаниях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ремонтно-производственной базы, принадлежащей перевозчику на праве собственности или иных законных основаниях, либо договора об оказании услуг, заключенного с организацией(-ями)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ремонтно-производственной базы, принадлежащей перевозчику на праве собственности или иных законных основаниях, либо договора об оказании услуг, заключенного с организацией(-ями)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 для проведения предрейсового технического осмотра автобусов и микроавтобусов, предрейсового (предсменного) медицинского осмотра водителей либо договоров с соответствующими организациями, осуществляющими такую деятельность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служб и квалифицированного персонала для проведения предрейсового технического осмотра автобусов и микроавтобусов (о высшем или среднем специальном образовании в сфере автомобильного транспорта), предрейсового (предсменного) медицинского осмотра водителей, либо договоров с соответствующими организациями, осуществляющими такую деятельность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о поверке тахографов на автобусах и микроавтобусах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соответствующего сертификата о поверке тахографов на автобусах и микроавтобусах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гражданско-правовой ответственности владельцев автобусов и микроавтобусов и договоров обязательного страхования гражданско-правовой ответственности перевозчика перед пассажирами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договора обязательного страхования гражданско-правовой ответственности владельцев автобусов и микроавтобусов и договоров обязательного страхования гражданско-правовой ответственности перевозчика перед пассажирами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водительского удостоверения соответствующей категории у водителей автобусов и микроавтобусов и документа, подтверждающего стаж работы водителем транспортных средств соответствующей категории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водительского удостоверения соответствующей категории – для физического лица либо водительских удостоверений соответствующей категории водительского состава – для юридического лица, документа, подтверждающего стаж работы водителем транспортных средств соответствующей категории в соответствии со статьей 35 Трудового кодекса Республики Казахстан от 23 ноября 2015 года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об определении ответственного лица за безопасность осуществления перевозок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приказа об определении ответственного лица за безопасность осуществления перевозок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"Выдачи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сообщении"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к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и перечень документов, подтверждающих соответствие им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7911"/>
        <w:gridCol w:w="4035"/>
        <w:gridCol w:w="107"/>
      </w:tblGrid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автобусов и (или) микроавтобусов, принадлежащих на праве собственности или иных законных основаниях физическим или юридическим лицам, соответствующих требованиям технического регламента Таможенного союза "О безопасности колесных транспортных средств" (ТР ТС 018/2011), принятого решением Комиссии Таможенного союза от 9 декабря 2011 года № 877,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1040-200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"Услуги автотранспортные по пассажирским перевозкам. Общие технические условия"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автобусов и микроавтобусов на праве собственности или владения иных законных основаниях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ремонтно-производственной базы, принадлежащей перевозчику на праве собственности или иных законных основаниях, либо договора об оказании услуг, заключенного с организацией(-ями)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ремонтно-производственной базы, принадлежащей перевозчику на праве собственности или иных законных основаниях, либо договора об оказании услуг, заключенного с организацией(-ями)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 для проведения предрейсового технического осмотра автобусов и микроавтобусов, предрейсового (предсменного) медицинского осмотра водителей либо договоров с соответствующими организациями, осуществляющими такую деятельность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служб и квалифицированного персонала для проведения предрейсового технического осмотра автобусов и микроавтобусов (о высшем или среднем специальном образовании в сфере автомобильного транспорта), предрейсового (предсменного) медицинского осмотра водителей, либо договоров с соответствующими организациями, осуществляющими такую деятельность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о поверке тахографов на автобусах и микроавтобусах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соответствующего сертификата о поверке тахографов на автобусах и микроавтобусах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гражданско-правовой ответственности владельцев автобусов и микроавтобусов и договоров обязательного страхования гражданско-правовой ответственности перевозчика перед пассажирами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договора обязательного страхования гражданско-правовой ответственности владельцев автобусов и микроавтобусов и договоров обязательного страхования гражданско-правовой ответственности перевозчика перед пассажирами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водительского удостоверения соответствующей категории у водителей автобусов и микроавтобусов и документа, подтверждающего стаж работы водителем транспортных средств соответствующей категории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водительского удостоверения соответствующей категории – для физического лица либо водительских удостоверений соответствующей категории водительского состава – для юридического лица, документа, подтверждающего стаж работы водителем транспортных средств соответствующей категории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от 23 ноября 2015 года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об определении ответственного лица за безопасность осуществления перевозок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приказа об определении ответственного лица за безопасность осуществления перевозок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