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ab5" w14:textId="15ae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мая 2021 года № 225. Зарегистрирован в Министерстве юстиции Республики Казахстан 11 мая 2021 года № 22725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прика</w:t>
      </w:r>
      <w:r>
        <w:rPr>
          <w:rFonts w:ascii="Times New Roman"/>
          <w:b w:val="false"/>
          <w:i w:val="false"/>
          <w:color w:val="000000"/>
          <w:sz w:val="28"/>
        </w:rPr>
        <w:t>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(зарегистрирован в Реестре государственной регистрации нормативных правовых актов под № 16985, опубликован 13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"Выдача лицензии на старательство" (далее – государственная услуга) оказывается местными исполнительными органами областей (далее – услугодатель).";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решение об отказе было обжаловано заявителем в суд, вопрос о рассмотрении очередного заявления решается услугодателем после вступления в силу решения суда об отмене решения об отказе.";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отказа в выдаче лицензии заявитель повторно подает заявление услугодателю в порядке, установленном настоящими Правилами.";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случае обжалования решений, действий (бездействия) услугодателя и (или) его должностных лиц жалоба подается на имя руководителя услугодателя.";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старательство"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684"/>
        <w:gridCol w:w="10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автоматизированная).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старательство,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стандартом.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Подписной бонус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площади предоставленной территории до 0,3 км2 – 9 (девять) месячных расчетных показателей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площади предоставленной территории от 0,3 до 0,5 км2 – 12 (двенадцать)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площади предоставленной территории от 0,5 до 0,7 км2 – 15 (пятнадцать)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правительства".</w:t>
            </w:r>
          </w:p>
          <w:bookmarkEnd w:id="18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 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19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выдаче лицензии на старательство;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утвержденного заявителем и содержащего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согласия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план старательства, если заявитель намерен использовать средства механизации в течение первого года действия лицензии на старательство.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переоформления лицензии: 1) заявка на переоформление лицензии на старательство.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20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или прилагаемые к нему документы не соответствуют требованиям, предусмотренным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течение 2 (двух) лет до подачи заявления у заявителя была отозвана лицензия на старательство;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течение двух лет до подачи заявления у заявителя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или настоящими Правилами выдача лицензии на старательство запрещена;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</w:p>
          <w:bookmarkEnd w:id="21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местных исполнительных органов областей.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