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57dc1" w14:textId="8b57d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юстиции Республики Казахстан от 31 января 2012 года № 31 "Об утверждении Правил совершения нотариальных действий нотариусами"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30 апреля 2021 года № 359. Зарегистрирован в Министерстве юстиции Республики Казахстан 11 мая 2021 года № 22719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31 января 2012 года № 31 "Об утверждении Правил совершения нотариальных действий нотариусами" (зарегистрированный в Реестре государственной регистрации нормативных правовых актов № 7447)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совершения нотариальных действий нотариусами,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устанавливают порядок совершения нотариальных действий государственными нотариусами и нотариусами, занимающимися частной практикой (далее - нотариус) при: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удостоверении сделок;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удостоверении договоров об отчуждении имущества;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удостоверении согласий;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удостоверении договоров о порядке пользования имуществом;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удостоверении брачных договоров;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удостоверении соглашения об уплате алиментов;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удостоверении завещаний;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вскрытии конверта и оглашения текста секретного завещания;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удостоверении доверенностей;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удостоверении учредительных документов хозяйственных товариществ;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назначении доверительного управляющего наследством;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выдаче свидетельства о праве на наследство;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выдаче свидетельства о праве собственности на долю в общем имуществе супругов и иных лиц, имеющих имущество на праве общей совместной собственности;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свидетельствовании верности копий документов и выписок из них;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свидетельствовании подлинности подписи на документах;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свидетельствовании верности перевода документов с одного языка на другой;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удостоверении фактов;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передаче заявлений физических и юридических лиц другим физическим и юридическим лицам;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принятии в депозит денег;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совершении протеста векселей;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принятии на хранение документов и ценных бумаг;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совершении морских протестов;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обеспечении доказательств;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совершении исполнительных надписей;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удостоверении равнозначности электронного документа, изготовленного нотариусом, документу на бумажном носителе;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удостоверении равнозначности документа, изготовленного нотариусом на бумажном носителе, электронному документу.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Законодательными актами Республики Казахстан могут быть предусмотрены иные нотариальные действия, совершаемые нотариусом.";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218 текст на русском языке изложить в следующей редакции, текст на казахском языке не меняется: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"218. Перечень требований, по которым взыскание задолженности производится в бесспорном порядке на основании исполнительных надписей, устанавливается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92-1 Закона Республики Казахстан "О нотариате".";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"225. По каждому долговому обязательству совершается одна исполнительная надпись, за исключением случаев, когда взыскание задолженности по данному долговому обязательству производится по частям.";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227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"227. Нотариус, после совершения исполнительной надписи не позднее следующего рабочего дня, вручает или направляет копию должнику по адресу электронной почты или по последнему известному месту жительства (нахождения) или регистрации должника с использованием средств связи, обеспечивающих фиксирование доставки уведомлением о вручении.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исполнительной надписи считается полученной, если она направлена должнику: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адрес электронной почты, указанный в договоре, заключенном между сторонами;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последнему известному месту жительства заказным письмом с уведомлением о его вручении, в том числе полученное одним из совершеннолетних членов семьи, другим лицом, проживающим по указанному адресу;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использованием иных средств связи, обеспечивающих фиксирование доставки.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возврата уведомления с отметкой о невозможности его вручения адресату, получателю или в связи с отказом в его принятии, копия исполнительной надписи считается направленной надлежащим образом.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Сопроводительное письмо регистрируется в журнале регистрации исходящих документов.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доставке оплачиваются взыскателем самостоятельно.";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По истечении десяти рабочих дней со дня вручения копии исполнительной надписи согласно почтового уведомления либо фиксации доставки при использовании иных средств связи и при отсутствии со стороны должника письменного заявления о возражениях на предъявленные требования, нотариус выдает исполнительную надпись взыскателю, для предъявления ее к исполнению судебному исполнителю, по месту жительства или местонахождению должника либо по его заявлению направляет ее для исполнения в соответствующий орган юстиции либо направляет в электронном виде исполнительную надпись, удостоверенную электронной цифровой подписью, посредством ЕНИС в государственную автоматизированную информационную систему "Органов исполнительного производства" конкретному судебному исполнителю либо в региональную палату.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Если от должника в течение десяти рабочих дней поступило письменное возражение на предъявленное ему требование, нотариус выносит постановление об отмене исполнительной надписи не позднее трех рабочих дней со дня получения возражения против заявленного требования.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Возражение против заявленного требования подается должником в письменном виде лично нотариусу либо направляется почтой с уведомлением либо на электронную почту нотариуса и регистрируется в журнале регистрации входящих документов.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Заявление, представляемое от имени юридического лица, подписывается первым руководителем, скрепляется печатью (при наличии) юридического лица.";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"232. Копии постановления об отмене исполнительной надписи направляются взыскателю и должнику не позднее следующего рабочего дня после его вынесения.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об отмене исполнительной надписи оспариванию не подлежит.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постановлением нотариуса совершенная исполнительная надпись по возражению должника не отменены, их оспаривание осуществляется в судебном порядке.";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"234. В делах нотариуса остается копия выданной взыскателю или направленной исполнительной надписи, а также копия документа, устанавливающего задолженность и уведомление из ЕНИС о направлении исполнительной надписи в государственную автоматизированную информационную систему "Органов исполнительного производства".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для совершения исполнительной надписи, кроме документа, устанавливающего задолженность, необходимо представить и другие документы, по которым взыскание задолженности производится в бесспорном порядке, то они к исполнительной надписи не приобщаются, а остаются в делах нотариуса.";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26 следующего содержания: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26. Удостоверение равнозначности электронного документа, изготовленного нотариусом, документу на бумажном носителе. Удостоверение равнозначности документа, изготовленного нотариусом на бумажном носителе, электронному документу"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"235. Нотариус, путем сканирования изготавливает электронный образ нотариально удостоверенного бумажного документа.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 содержит весь текст удостоверенного документа, включая удостоверительную надпись нотариуса.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 на изготовленном электронном документе совершает удостоверительную надпись и подписывает посредством своей электронной цифровой подписи.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документ, подписанный электронной цифровой подписью нотариуса, располагается в системе ЕНИС.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Для совершения нотариального действия по удостоверению равнозначности документа, изготовленного нотариусом на бумажном носителе, электронному документу нотариус по обращению лица изготавливает документ на бумажном носителе.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проверке и принадлежности электронной цифровой подписи нотариуса, удостоверившего равнозначность электронного документа документу на бумажном носителе, фиксируется нотариусом в удостоверительной надписи.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Бумажный документ содержит весь текст удостоверенного документа, включая удостоверительную надпись нотариуса, удостоверившего равнозначность электронного документа документу на бумажном носителе.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изготовленном бумажном документе нотариус совершает удостоверительную надпись, подписывает его.".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 государственную регистрацию настоящего приказа.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абзаца тридцать второго пункта 1, абзаца пятьдесят седьмого-шестьдесят седьмого пункта 1, которые вводятся в действие с 1 июля 2021 года.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