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d804" w14:textId="9d2d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апреля 2021 года № 146. Зарегистрирован в Министерстве юстиции Республики Казахстан 11 мая 2021 года № 22718. Утратил силу приказом и.о. Министра водных ресурсов и ирригации Республики Казахстан от 13 мая 2025 года № 91-НҚ.</w:t>
      </w:r>
    </w:p>
    <w:p>
      <w:pPr>
        <w:spacing w:after="0"/>
        <w:ind w:left="0"/>
        <w:jc w:val="both"/>
      </w:pPr>
      <w:r>
        <w:rPr>
          <w:rFonts w:ascii="Times New Roman"/>
          <w:b w:val="false"/>
          <w:i w:val="false"/>
          <w:color w:val="ff0000"/>
          <w:sz w:val="28"/>
        </w:rPr>
        <w:t xml:space="preserve">
      Сноска. Утратил силу приказом и.о. Министра водных ресурсов и ирригации РК от 13.05.2025 </w:t>
      </w:r>
      <w:r>
        <w:rPr>
          <w:rFonts w:ascii="Times New Roman"/>
          <w:b w:val="false"/>
          <w:i w:val="false"/>
          <w:color w:val="ff0000"/>
          <w:sz w:val="28"/>
        </w:rPr>
        <w:t>№ 91-НҚ</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сельского хозяйства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18 октября 2013 года № 4-1/509 "Об утверждении форм, предназначенных для сбора административных данных по растениеводству" (зарегистрирован в Реестре государственной регистрации нормативных правовых актов № 8949):</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"1. Утвердить прилагаемые:</w:t>
      </w:r>
    </w:p>
    <w:bookmarkEnd w:id="4"/>
    <w:bookmarkStart w:name="z11" w:id="5"/>
    <w:p>
      <w:pPr>
        <w:spacing w:after="0"/>
        <w:ind w:left="0"/>
        <w:jc w:val="both"/>
      </w:pPr>
      <w:r>
        <w:rPr>
          <w:rFonts w:ascii="Times New Roman"/>
          <w:b w:val="false"/>
          <w:i w:val="false"/>
          <w:color w:val="000000"/>
          <w:sz w:val="28"/>
        </w:rPr>
        <w:t xml:space="preserve">
      1) форму, предназначенную для сбора административных данных "Сведения о ходе проведения весенне-полевых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2) форму, предназначенную для сбора административных данных "Сведения о состоянии сельскохозяйственных культур"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3) форму, предназначенную для сбора административных данных "Сведения о состоянии паров" согласно </w:t>
      </w:r>
      <w:r>
        <w:rPr>
          <w:rFonts w:ascii="Times New Roman"/>
          <w:b w:val="false"/>
          <w:i w:val="false"/>
          <w:color w:val="000000"/>
          <w:sz w:val="28"/>
        </w:rPr>
        <w:t xml:space="preserve">приложению </w:t>
      </w:r>
      <w:r>
        <w:rPr>
          <w:rFonts w:ascii="Times New Roman"/>
          <w:b w:val="false"/>
          <w:i w:val="false"/>
          <w:color w:val="000000"/>
          <w:sz w:val="28"/>
        </w:rPr>
        <w:t>3 к настоящему приказу;</w:t>
      </w:r>
    </w:p>
    <w:bookmarkEnd w:id="7"/>
    <w:bookmarkStart w:name="z14" w:id="8"/>
    <w:p>
      <w:pPr>
        <w:spacing w:after="0"/>
        <w:ind w:left="0"/>
        <w:jc w:val="both"/>
      </w:pPr>
      <w:r>
        <w:rPr>
          <w:rFonts w:ascii="Times New Roman"/>
          <w:b w:val="false"/>
          <w:i w:val="false"/>
          <w:color w:val="000000"/>
          <w:sz w:val="28"/>
        </w:rPr>
        <w:t xml:space="preserve">
      4) форму, предназначенную для сбора административных данных "Сведения о заготовке кормов"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5) форму, предназначенную для сбора административных данных "Сведения о ходе осенне-полевых работ"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6) форму, предназначенную для сбора административных данных "Сведения о сборе урожая сельскохозяйственных культур"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7) форму, предназначенную для сбора административных данных "Сведения о ходе проведения снегозадержания"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xml:space="preserve">
      8) форму, предназначенную для сбора административных данных "Сведения о состоянии посевов озимых культур"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2"/>
    <w:bookmarkStart w:name="z19" w:id="13"/>
    <w:p>
      <w:pPr>
        <w:spacing w:after="0"/>
        <w:ind w:left="0"/>
        <w:jc w:val="both"/>
      </w:pPr>
      <w:r>
        <w:rPr>
          <w:rFonts w:ascii="Times New Roman"/>
          <w:b w:val="false"/>
          <w:i w:val="false"/>
          <w:color w:val="000000"/>
          <w:sz w:val="28"/>
        </w:rPr>
        <w:t xml:space="preserve">
      9) форму, предназначенную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bookmarkStart w:name="z20" w:id="14"/>
    <w:p>
      <w:pPr>
        <w:spacing w:after="0"/>
        <w:ind w:left="0"/>
        <w:jc w:val="both"/>
      </w:pPr>
      <w:r>
        <w:rPr>
          <w:rFonts w:ascii="Times New Roman"/>
          <w:b w:val="false"/>
          <w:i w:val="false"/>
          <w:color w:val="000000"/>
          <w:sz w:val="28"/>
        </w:rPr>
        <w:t xml:space="preserve">
      10) форму, предназначенную для сбора административных данных "Сведения о наличии основных видов сельскохозяйственной техники"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4"/>
    <w:bookmarkStart w:name="z21" w:id="15"/>
    <w:p>
      <w:pPr>
        <w:spacing w:after="0"/>
        <w:ind w:left="0"/>
        <w:jc w:val="both"/>
      </w:pPr>
      <w:r>
        <w:rPr>
          <w:rFonts w:ascii="Times New Roman"/>
          <w:b w:val="false"/>
          <w:i w:val="false"/>
          <w:color w:val="000000"/>
          <w:sz w:val="28"/>
        </w:rPr>
        <w:t xml:space="preserve">
      11) форму, предназначенную для сбора административных данных "Сведения о приобретении основных видов сельскохозяйственной техники"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23"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июня 2015 года № 6-3/597 "Об утверждении Правил субсидирования стоимости услуг по подаче воды сельскохозяйственным товаропроизводителям" (зарегистрирован в Реестре государственной регистрации нормативных правовых актов № 12714):</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дополнить пунктом 9-1 следующего содержания:</w:t>
      </w:r>
    </w:p>
    <w:bookmarkEnd w:id="18"/>
    <w:bookmarkStart w:name="z27" w:id="19"/>
    <w:p>
      <w:pPr>
        <w:spacing w:after="0"/>
        <w:ind w:left="0"/>
        <w:jc w:val="both"/>
      </w:pPr>
      <w:r>
        <w:rPr>
          <w:rFonts w:ascii="Times New Roman"/>
          <w:b w:val="false"/>
          <w:i w:val="false"/>
          <w:color w:val="000000"/>
          <w:sz w:val="28"/>
        </w:rPr>
        <w:t>
      "9-1. Прием заявок осуществляется по месту нахождения земельного участка с 1 мая по 30 ноября (включительно) соответствующего года.";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"10. Размер субсидии на 1 (один) м3 приобретенной поливной воды составляет 50 (пятьдесят) процентов (далее – %) от тарифа с НДС для рисовых культур.</w:t>
      </w:r>
    </w:p>
    <w:bookmarkEnd w:id="20"/>
    <w:bookmarkStart w:name="z30" w:id="21"/>
    <w:p>
      <w:pPr>
        <w:spacing w:after="0"/>
        <w:ind w:left="0"/>
        <w:jc w:val="both"/>
      </w:pPr>
      <w:r>
        <w:rPr>
          <w:rFonts w:ascii="Times New Roman"/>
          <w:b w:val="false"/>
          <w:i w:val="false"/>
          <w:color w:val="000000"/>
          <w:sz w:val="28"/>
        </w:rPr>
        <w:t>
      Для других СХТП (услугополучателей) субсидии на 1 (один) м3 поставленной воды устанавливается дифференцированно, в % отношении от тарифов, независимо от способов полива, подачи воды и составляет: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0,4 (ноль целых четыре десятых) до 2,0 (двух) тенге на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(двух целых одной сотой) до 4,0 (четырех) тенге на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4,01 (четырех целых одной сотой) до 9,0 (девяти) тенге на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9,01(девяти целых одной сотой) до 15,0 (пятнадцати) тенге на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15,01 (пятнадцати целых одной сотой) до 20,0 (двадцати) тенге на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(двадцати) тенге на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31" w:id="22"/>
    <w:p>
      <w:pPr>
        <w:spacing w:after="0"/>
        <w:ind w:left="0"/>
        <w:jc w:val="both"/>
      </w:pPr>
      <w:r>
        <w:rPr>
          <w:rFonts w:ascii="Times New Roman"/>
          <w:b w:val="false"/>
          <w:i w:val="false"/>
          <w:color w:val="000000"/>
          <w:sz w:val="28"/>
        </w:rPr>
        <w:t xml:space="preserve">
      Для расчета размера субсидий принимается разница между тарифом, утвержденным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 19617) и минимальной (не субсидируемой) стоимостью услуги по подаче воды (0,40 (ноль целых сорок сотых) тенге на м3) – субсидируемая часть тарифа.</w:t>
      </w:r>
    </w:p>
    <w:bookmarkEnd w:id="22"/>
    <w:bookmarkStart w:name="z32" w:id="23"/>
    <w:p>
      <w:pPr>
        <w:spacing w:after="0"/>
        <w:ind w:left="0"/>
        <w:jc w:val="both"/>
      </w:pPr>
      <w:r>
        <w:rPr>
          <w:rFonts w:ascii="Times New Roman"/>
          <w:b w:val="false"/>
          <w:i w:val="false"/>
          <w:color w:val="000000"/>
          <w:sz w:val="28"/>
        </w:rPr>
        <w:t>
      Размер субсидии на 1 (один) м3 приобретенной поливной воды рассчитывается по следующей формуле:</w:t>
      </w:r>
    </w:p>
    <w:bookmarkEnd w:id="23"/>
    <w:bookmarkStart w:name="z33" w:id="24"/>
    <w:p>
      <w:pPr>
        <w:spacing w:after="0"/>
        <w:ind w:left="0"/>
        <w:jc w:val="both"/>
      </w:pPr>
      <w:r>
        <w:rPr>
          <w:rFonts w:ascii="Times New Roman"/>
          <w:b w:val="false"/>
          <w:i w:val="false"/>
          <w:color w:val="000000"/>
          <w:sz w:val="28"/>
        </w:rPr>
        <w:t>
      S = (T-Smin)*на %, в соответствии с утвержденными размерами тарифов,</w:t>
      </w:r>
    </w:p>
    <w:bookmarkEnd w:id="24"/>
    <w:bookmarkStart w:name="z34" w:id="25"/>
    <w:p>
      <w:pPr>
        <w:spacing w:after="0"/>
        <w:ind w:left="0"/>
        <w:jc w:val="both"/>
      </w:pPr>
      <w:r>
        <w:rPr>
          <w:rFonts w:ascii="Times New Roman"/>
          <w:b w:val="false"/>
          <w:i w:val="false"/>
          <w:color w:val="000000"/>
          <w:sz w:val="28"/>
        </w:rPr>
        <w:t>
      где:</w:t>
      </w:r>
    </w:p>
    <w:bookmarkEnd w:id="25"/>
    <w:bookmarkStart w:name="z35" w:id="26"/>
    <w:p>
      <w:pPr>
        <w:spacing w:after="0"/>
        <w:ind w:left="0"/>
        <w:jc w:val="both"/>
      </w:pPr>
      <w:r>
        <w:rPr>
          <w:rFonts w:ascii="Times New Roman"/>
          <w:b w:val="false"/>
          <w:i w:val="false"/>
          <w:color w:val="000000"/>
          <w:sz w:val="28"/>
        </w:rPr>
        <w:t>
      S – размер субсидий в тенге на м3 приобретенной поливной воды;</w:t>
      </w:r>
    </w:p>
    <w:bookmarkEnd w:id="26"/>
    <w:bookmarkStart w:name="z36" w:id="27"/>
    <w:p>
      <w:pPr>
        <w:spacing w:after="0"/>
        <w:ind w:left="0"/>
        <w:jc w:val="both"/>
      </w:pPr>
      <w:r>
        <w:rPr>
          <w:rFonts w:ascii="Times New Roman"/>
          <w:b w:val="false"/>
          <w:i w:val="false"/>
          <w:color w:val="000000"/>
          <w:sz w:val="28"/>
        </w:rPr>
        <w:t xml:space="preserve">
      T – утвержденный тариф (с НДС) тенге на м3. </w:t>
      </w:r>
    </w:p>
    <w:bookmarkEnd w:id="27"/>
    <w:bookmarkStart w:name="z37" w:id="28"/>
    <w:p>
      <w:pPr>
        <w:spacing w:after="0"/>
        <w:ind w:left="0"/>
        <w:jc w:val="both"/>
      </w:pPr>
      <w:r>
        <w:rPr>
          <w:rFonts w:ascii="Times New Roman"/>
          <w:b w:val="false"/>
          <w:i w:val="false"/>
          <w:color w:val="000000"/>
          <w:sz w:val="28"/>
        </w:rPr>
        <w:t xml:space="preserve">
      Если вододатель является плательщиком НДС и зарегистрирован в порядке, утвержденном </w:t>
      </w:r>
      <w:r>
        <w:rPr>
          <w:rFonts w:ascii="Times New Roman"/>
          <w:b w:val="false"/>
          <w:i w:val="false"/>
          <w:color w:val="000000"/>
          <w:sz w:val="28"/>
        </w:rPr>
        <w:t xml:space="preserve">приказом </w:t>
      </w:r>
      <w:r>
        <w:rPr>
          <w:rFonts w:ascii="Times New Roman"/>
          <w:b w:val="false"/>
          <w:i w:val="false"/>
          <w:color w:val="000000"/>
          <w:sz w:val="28"/>
        </w:rPr>
        <w:t xml:space="preserve"> исполняющего обязанности Министра финансов Республики Казахстан от 10 июля 2020 года № 665 "Об утверждении Правил оказания государственных услуг, органов государственных доходов Республики Казахстан" (зарегистрирован в Реестре государственной регистрации нормативных правовых актов № 20955), то Smin – минимальная (не субсидируемая) стоимость услуги по подаче поливной воды (0,40 (ноль целых сорок сотых) тенге на м3).</w:t>
      </w:r>
    </w:p>
    <w:bookmarkEnd w:id="28"/>
    <w:bookmarkStart w:name="z38" w:id="29"/>
    <w:p>
      <w:pPr>
        <w:spacing w:after="0"/>
        <w:ind w:left="0"/>
        <w:jc w:val="both"/>
      </w:pPr>
      <w:r>
        <w:rPr>
          <w:rFonts w:ascii="Times New Roman"/>
          <w:b w:val="false"/>
          <w:i w:val="false"/>
          <w:color w:val="000000"/>
          <w:sz w:val="28"/>
        </w:rPr>
        <w:t>
      Для рисовых культур без минимальной (не субсидируемой) стоимости.</w:t>
      </w:r>
    </w:p>
    <w:bookmarkEnd w:id="29"/>
    <w:bookmarkStart w:name="z39" w:id="30"/>
    <w:p>
      <w:pPr>
        <w:spacing w:after="0"/>
        <w:ind w:left="0"/>
        <w:jc w:val="both"/>
      </w:pPr>
      <w:r>
        <w:rPr>
          <w:rFonts w:ascii="Times New Roman"/>
          <w:b w:val="false"/>
          <w:i w:val="false"/>
          <w:color w:val="000000"/>
          <w:sz w:val="28"/>
        </w:rPr>
        <w:t>
      Для СХТП, состоящих на регистрационном учете по налогу на добавленную стоимость (далее – НДС), расчет сумм субсидий производится исходя из суммы, уменьшенных на сумму НДС, отнесенного в зачет по ним.";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"18. Ответственный сотрудник Управления (услугодателя) формирует на веб-портале счета к оплате на выплату субсидии, загружаемые в информационную систему "Казначейство-Клиент", в течение 2 (двух) рабочих дней после подтверждения Управлением (услугодателем) принятия заявки согласно пункту 16 настоящих Правил.</w:t>
      </w:r>
    </w:p>
    <w:bookmarkEnd w:id="31"/>
    <w:bookmarkStart w:name="z42" w:id="32"/>
    <w:p>
      <w:pPr>
        <w:spacing w:after="0"/>
        <w:ind w:left="0"/>
        <w:jc w:val="both"/>
      </w:pPr>
      <w:r>
        <w:rPr>
          <w:rFonts w:ascii="Times New Roman"/>
          <w:b w:val="false"/>
          <w:i w:val="false"/>
          <w:color w:val="000000"/>
          <w:sz w:val="28"/>
        </w:rPr>
        <w:t xml:space="preserve">
      Результатом оказания государственной услуги является уведомление о предоставлении субсидии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2"/>
    <w:bookmarkStart w:name="z43" w:id="33"/>
    <w:p>
      <w:pPr>
        <w:spacing w:after="0"/>
        <w:ind w:left="0"/>
        <w:jc w:val="both"/>
      </w:pPr>
      <w:r>
        <w:rPr>
          <w:rFonts w:ascii="Times New Roman"/>
          <w:b w:val="false"/>
          <w:i w:val="false"/>
          <w:color w:val="000000"/>
          <w:sz w:val="28"/>
        </w:rPr>
        <w:t xml:space="preserve">
      По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согласно дате поступления заявок, о чем услугополучателю направляется уведомление о переходе выплаты субсидий на следующий месяц согласно приложению 5 к настоящим Правилам. </w:t>
      </w:r>
    </w:p>
    <w:bookmarkEnd w:id="33"/>
    <w:bookmarkStart w:name="z44" w:id="34"/>
    <w:p>
      <w:pPr>
        <w:spacing w:after="0"/>
        <w:ind w:left="0"/>
        <w:jc w:val="both"/>
      </w:pPr>
      <w:r>
        <w:rPr>
          <w:rFonts w:ascii="Times New Roman"/>
          <w:b w:val="false"/>
          <w:i w:val="false"/>
          <w:color w:val="000000"/>
          <w:sz w:val="28"/>
        </w:rPr>
        <w:t>
      В случае полного освоения бюджетных средств, предусмотренных в местном бюджете на соответствующий финансовый год, и отсутствия дополнительных средств, прием заявок прекращается.</w:t>
      </w:r>
    </w:p>
    <w:bookmarkEnd w:id="34"/>
    <w:bookmarkStart w:name="z45" w:id="35"/>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СХТП (услугополучателем) при регистрации в информационной системе субсидирования и в "личный кабинет" СХТП (услугополучателя) в информационной системе субсидирования.</w:t>
      </w:r>
    </w:p>
    <w:bookmarkEnd w:id="35"/>
    <w:bookmarkStart w:name="z46" w:id="36"/>
    <w:p>
      <w:pPr>
        <w:spacing w:after="0"/>
        <w:ind w:left="0"/>
        <w:jc w:val="both"/>
      </w:pPr>
      <w:r>
        <w:rPr>
          <w:rFonts w:ascii="Times New Roman"/>
          <w:b w:val="false"/>
          <w:i w:val="false"/>
          <w:color w:val="000000"/>
          <w:sz w:val="28"/>
        </w:rPr>
        <w:t>
      19. Управление (услугодатель) представляет в Министерство и уполномоченный орган по исполнению бюджета отчет об использовании субсидий на удешевление стоимости услуг по подаче поливной воды по форме согласно приложению 6 к настоящим Правилам, за соответствующий финансовый год не позднее 31 декабря.";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Start w:name="z50" w:id="37"/>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37"/>
    <w:bookmarkStart w:name="z51" w:id="38"/>
    <w:p>
      <w:pPr>
        <w:spacing w:after="0"/>
        <w:ind w:left="0"/>
        <w:jc w:val="both"/>
      </w:pPr>
      <w:r>
        <w:rPr>
          <w:rFonts w:ascii="Times New Roman"/>
          <w:b w:val="false"/>
          <w:i w:val="false"/>
          <w:color w:val="000000"/>
          <w:sz w:val="28"/>
        </w:rPr>
        <w:t xml:space="preserve">
      дополнить приложением 6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 </w:t>
      </w:r>
    </w:p>
    <w:bookmarkEnd w:id="38"/>
    <w:bookmarkStart w:name="z52" w:id="39"/>
    <w:p>
      <w:pPr>
        <w:spacing w:after="0"/>
        <w:ind w:left="0"/>
        <w:jc w:val="both"/>
      </w:pPr>
      <w:r>
        <w:rPr>
          <w:rFonts w:ascii="Times New Roman"/>
          <w:b w:val="false"/>
          <w:i w:val="false"/>
          <w:color w:val="000000"/>
          <w:sz w:val="28"/>
        </w:rPr>
        <w:t>
      3.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39"/>
    <w:bookmarkStart w:name="z53"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54"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1"/>
    <w:bookmarkStart w:name="z55" w:id="4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первого вице-министра сельского хозяйства Республики Казахстан.</w:t>
      </w:r>
    </w:p>
    <w:bookmarkEnd w:id="42"/>
    <w:bookmarkStart w:name="z56" w:id="4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58"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9"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0"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1"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65" w:id="48"/>
    <w:p>
      <w:pPr>
        <w:spacing w:after="0"/>
        <w:ind w:left="0"/>
        <w:jc w:val="left"/>
      </w:pPr>
      <w:r>
        <w:rPr>
          <w:rFonts w:ascii="Times New Roman"/>
          <w:b/>
          <w:i w:val="false"/>
          <w:color w:val="000000"/>
        </w:rPr>
        <w:t xml:space="preserve">              "Көктемгі дала жұмыстарының барысы туралы мәліметтер" </w:t>
      </w:r>
      <w:r>
        <w:br/>
      </w:r>
      <w:r>
        <w:rPr>
          <w:rFonts w:ascii="Times New Roman"/>
          <w:b/>
          <w:i w:val="false"/>
          <w:color w:val="000000"/>
        </w:rPr>
        <w:t xml:space="preserve">                   әкімшілік деректерді жинауға арналған нысан </w:t>
      </w:r>
    </w:p>
    <w:bookmarkEnd w:id="48"/>
    <w:bookmarkStart w:name="z66" w:id="49"/>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ходе весенне-полевых работ"</w:t>
      </w:r>
    </w:p>
    <w:bookmarkEnd w:id="49"/>
    <w:bookmarkStart w:name="z67" w:id="50"/>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50"/>
    <w:bookmarkStart w:name="z68" w:id="51"/>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51"/>
    <w:bookmarkStart w:name="z69" w:id="52"/>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52"/>
    <w:bookmarkStart w:name="z70" w:id="53"/>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53"/>
    <w:bookmarkStart w:name="z71" w:id="54"/>
    <w:p>
      <w:pPr>
        <w:spacing w:after="0"/>
        <w:ind w:left="0"/>
        <w:jc w:val="both"/>
      </w:pPr>
      <w:r>
        <w:rPr>
          <w:rFonts w:ascii="Times New Roman"/>
          <w:b w:val="false"/>
          <w:i w:val="false"/>
          <w:color w:val="000000"/>
          <w:sz w:val="28"/>
        </w:rPr>
        <w:t>
      Әкімшілік деректер нысанының индексі: № 1-КДЖ нысан</w:t>
      </w:r>
    </w:p>
    <w:bookmarkEnd w:id="54"/>
    <w:bookmarkStart w:name="z72" w:id="55"/>
    <w:p>
      <w:pPr>
        <w:spacing w:after="0"/>
        <w:ind w:left="0"/>
        <w:jc w:val="both"/>
      </w:pPr>
      <w:r>
        <w:rPr>
          <w:rFonts w:ascii="Times New Roman"/>
          <w:b w:val="false"/>
          <w:i w:val="false"/>
          <w:color w:val="000000"/>
          <w:sz w:val="28"/>
        </w:rPr>
        <w:t>
      Индекс формы административных данных: Форма № 1-ВПР</w:t>
      </w:r>
    </w:p>
    <w:bookmarkEnd w:id="55"/>
    <w:bookmarkStart w:name="z73" w:id="56"/>
    <w:p>
      <w:pPr>
        <w:spacing w:after="0"/>
        <w:ind w:left="0"/>
        <w:jc w:val="both"/>
      </w:pPr>
      <w:r>
        <w:rPr>
          <w:rFonts w:ascii="Times New Roman"/>
          <w:b w:val="false"/>
          <w:i w:val="false"/>
          <w:color w:val="000000"/>
          <w:sz w:val="28"/>
        </w:rPr>
        <w:t>
      Кезеңділігі: күн сайын</w:t>
      </w:r>
    </w:p>
    <w:bookmarkEnd w:id="56"/>
    <w:bookmarkStart w:name="z74" w:id="57"/>
    <w:p>
      <w:pPr>
        <w:spacing w:after="0"/>
        <w:ind w:left="0"/>
        <w:jc w:val="both"/>
      </w:pPr>
      <w:r>
        <w:rPr>
          <w:rFonts w:ascii="Times New Roman"/>
          <w:b w:val="false"/>
          <w:i w:val="false"/>
          <w:color w:val="000000"/>
          <w:sz w:val="28"/>
        </w:rPr>
        <w:t>
      Периодичность: ежедневно</w:t>
      </w:r>
    </w:p>
    <w:bookmarkEnd w:id="57"/>
    <w:bookmarkStart w:name="z75" w:id="58"/>
    <w:p>
      <w:pPr>
        <w:spacing w:after="0"/>
        <w:ind w:left="0"/>
        <w:jc w:val="both"/>
      </w:pPr>
      <w:r>
        <w:rPr>
          <w:rFonts w:ascii="Times New Roman"/>
          <w:b w:val="false"/>
          <w:i w:val="false"/>
          <w:color w:val="000000"/>
          <w:sz w:val="28"/>
        </w:rPr>
        <w:t>
      Есепті кезең: 20___ жылғы __ _______</w:t>
      </w:r>
    </w:p>
    <w:bookmarkEnd w:id="58"/>
    <w:bookmarkStart w:name="z76" w:id="59"/>
    <w:p>
      <w:pPr>
        <w:spacing w:after="0"/>
        <w:ind w:left="0"/>
        <w:jc w:val="both"/>
      </w:pPr>
      <w:r>
        <w:rPr>
          <w:rFonts w:ascii="Times New Roman"/>
          <w:b w:val="false"/>
          <w:i w:val="false"/>
          <w:color w:val="000000"/>
          <w:sz w:val="28"/>
        </w:rPr>
        <w:t>
      Отчетный период: __ _______ 20___ год</w:t>
      </w:r>
    </w:p>
    <w:bookmarkEnd w:id="59"/>
    <w:bookmarkStart w:name="z77" w:id="60"/>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60"/>
    <w:bookmarkStart w:name="z78" w:id="61"/>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61"/>
    <w:bookmarkStart w:name="z79" w:id="62"/>
    <w:p>
      <w:pPr>
        <w:spacing w:after="0"/>
        <w:ind w:left="0"/>
        <w:jc w:val="both"/>
      </w:pPr>
      <w:r>
        <w:rPr>
          <w:rFonts w:ascii="Times New Roman"/>
          <w:b w:val="false"/>
          <w:i w:val="false"/>
          <w:color w:val="000000"/>
          <w:sz w:val="28"/>
        </w:rPr>
        <w:t>
      Әкімшілік деректер нысанын ұсыну мерзімі: 10 сәуірден егіс науқаны аяқталғанға дейін</w:t>
      </w:r>
    </w:p>
    <w:bookmarkEnd w:id="62"/>
    <w:bookmarkStart w:name="z80" w:id="63"/>
    <w:p>
      <w:pPr>
        <w:spacing w:after="0"/>
        <w:ind w:left="0"/>
        <w:jc w:val="both"/>
      </w:pPr>
      <w:r>
        <w:rPr>
          <w:rFonts w:ascii="Times New Roman"/>
          <w:b w:val="false"/>
          <w:i w:val="false"/>
          <w:color w:val="000000"/>
          <w:sz w:val="28"/>
        </w:rPr>
        <w:t>
      Срок представления формы административных данных: с 10 апреля до завершения посевной кампании</w:t>
      </w:r>
    </w:p>
    <w:bookmarkEnd w:id="63"/>
    <w:bookmarkStart w:name="z81" w:id="64"/>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bookmarkEnd w:id="64"/>
    <w:bookmarkStart w:name="z82" w:id="65"/>
    <w:p>
      <w:pPr>
        <w:spacing w:after="0"/>
        <w:ind w:left="0"/>
        <w:jc w:val="both"/>
      </w:pPr>
      <w:r>
        <w:rPr>
          <w:rFonts w:ascii="Times New Roman"/>
          <w:b w:val="false"/>
          <w:i w:val="false"/>
          <w:color w:val="000000"/>
          <w:sz w:val="28"/>
        </w:rPr>
        <w:t>
      Облыс/Область _________________________________________</w:t>
      </w:r>
    </w:p>
    <w:bookmarkEnd w:id="65"/>
    <w:bookmarkStart w:name="z83" w:id="66"/>
    <w:p>
      <w:pPr>
        <w:spacing w:after="0"/>
        <w:ind w:left="0"/>
        <w:jc w:val="both"/>
      </w:pPr>
      <w:r>
        <w:rPr>
          <w:rFonts w:ascii="Times New Roman"/>
          <w:b w:val="false"/>
          <w:i w:val="false"/>
          <w:color w:val="000000"/>
          <w:sz w:val="28"/>
        </w:rPr>
        <w:t>
      ӘАОС коды/ Код КАТО ___________________________________</w:t>
      </w:r>
    </w:p>
    <w:bookmarkEnd w:id="66"/>
    <w:bookmarkStart w:name="z84" w:id="67"/>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Облыс/</w:t>
            </w:r>
          </w:p>
          <w:bookmarkEnd w:id="68"/>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Ылғал жабу</w:t>
            </w:r>
          </w:p>
          <w:bookmarkEnd w:id="69"/>
          <w:p>
            <w:pPr>
              <w:spacing w:after="20"/>
              <w:ind w:left="20"/>
              <w:jc w:val="both"/>
            </w:pPr>
            <w:r>
              <w:rPr>
                <w:rFonts w:ascii="Times New Roman"/>
                <w:b w:val="false"/>
                <w:i w:val="false"/>
                <w:color w:val="000000"/>
                <w:sz w:val="20"/>
              </w:rPr>
              <w:t>
Закрытие влаги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көзделді</w:t>
            </w:r>
          </w:p>
          <w:bookmarkEnd w:id="70"/>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орындалды</w:t>
            </w:r>
          </w:p>
          <w:bookmarkEnd w:id="71"/>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барлығы</w:t>
            </w:r>
          </w:p>
          <w:bookmarkEnd w:id="72"/>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оның. ішінде. суармалы</w:t>
            </w:r>
          </w:p>
          <w:bookmarkEnd w:id="73"/>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барлығы</w:t>
            </w:r>
          </w:p>
          <w:bookmarkEnd w:id="74"/>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оның. ішінде суармалы</w:t>
            </w:r>
          </w:p>
          <w:bookmarkEnd w:id="75"/>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барлығы</w:t>
            </w:r>
          </w:p>
          <w:bookmarkEnd w:id="76"/>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оның. ішінде суармалы</w:t>
            </w:r>
          </w:p>
          <w:bookmarkEnd w:id="77"/>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барлығы</w:t>
            </w:r>
          </w:p>
          <w:bookmarkEnd w:id="78"/>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оның. ішінде суармалы</w:t>
            </w:r>
          </w:p>
          <w:bookmarkEnd w:id="79"/>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Жиыны</w:t>
            </w:r>
          </w:p>
          <w:bookmarkEnd w:id="80"/>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Себу алдындағы өңдеу</w:t>
            </w:r>
          </w:p>
          <w:bookmarkEnd w:id="82"/>
          <w:p>
            <w:pPr>
              <w:spacing w:after="20"/>
              <w:ind w:left="20"/>
              <w:jc w:val="both"/>
            </w:pPr>
            <w:r>
              <w:rPr>
                <w:rFonts w:ascii="Times New Roman"/>
                <w:b w:val="false"/>
                <w:i w:val="false"/>
                <w:color w:val="000000"/>
                <w:sz w:val="20"/>
              </w:rPr>
              <w:t>
Предпосевная обработка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көзделді</w:t>
            </w:r>
          </w:p>
          <w:bookmarkEnd w:id="83"/>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орындалды</w:t>
            </w:r>
          </w:p>
          <w:bookmarkEnd w:id="84"/>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барлығы</w:t>
            </w:r>
          </w:p>
          <w:bookmarkEnd w:id="85"/>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оның. ішінде</w:t>
            </w:r>
          </w:p>
          <w:bookmarkEnd w:id="86"/>
          <w:p>
            <w:pPr>
              <w:spacing w:after="20"/>
              <w:ind w:left="20"/>
              <w:jc w:val="both"/>
            </w:pPr>
            <w:r>
              <w:rPr>
                <w:rFonts w:ascii="Times New Roman"/>
                <w:b w:val="false"/>
                <w:i w:val="false"/>
                <w:color w:val="000000"/>
                <w:sz w:val="20"/>
              </w:rPr>
              <w:t>
в том числе орошаемый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барлығы</w:t>
            </w:r>
          </w:p>
          <w:bookmarkEnd w:id="87"/>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оның. ішінде суармалы</w:t>
            </w:r>
          </w:p>
          <w:bookmarkEnd w:id="88"/>
          <w:p>
            <w:pPr>
              <w:spacing w:after="20"/>
              <w:ind w:left="20"/>
              <w:jc w:val="both"/>
            </w:pPr>
            <w:r>
              <w:rPr>
                <w:rFonts w:ascii="Times New Roman"/>
                <w:b w:val="false"/>
                <w:i w:val="false"/>
                <w:color w:val="000000"/>
                <w:sz w:val="20"/>
              </w:rPr>
              <w:t>
в том числе орошаемый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барлығы</w:t>
            </w:r>
          </w:p>
          <w:bookmarkEnd w:id="89"/>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оның. ішінде. суармалы</w:t>
            </w:r>
          </w:p>
          <w:bookmarkEnd w:id="90"/>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барлығы</w:t>
            </w:r>
          </w:p>
          <w:bookmarkEnd w:id="91"/>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оның. ішінде суармалы</w:t>
            </w:r>
          </w:p>
          <w:bookmarkEnd w:id="92"/>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3"/>
    <w:p>
      <w:pPr>
        <w:spacing w:after="0"/>
        <w:ind w:left="0"/>
        <w:jc w:val="both"/>
      </w:pPr>
      <w:r>
        <w:rPr>
          <w:rFonts w:ascii="Times New Roman"/>
          <w:b w:val="false"/>
          <w:i w:val="false"/>
          <w:color w:val="000000"/>
          <w:sz w:val="28"/>
        </w:rPr>
        <w:t>
      Продолжение таблицы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Көктемгі жер жырту</w:t>
            </w:r>
          </w:p>
          <w:bookmarkEnd w:id="94"/>
          <w:p>
            <w:pPr>
              <w:spacing w:after="20"/>
              <w:ind w:left="20"/>
              <w:jc w:val="both"/>
            </w:pPr>
            <w:r>
              <w:rPr>
                <w:rFonts w:ascii="Times New Roman"/>
                <w:b w:val="false"/>
                <w:i w:val="false"/>
                <w:color w:val="000000"/>
                <w:sz w:val="20"/>
              </w:rPr>
              <w:t>
Весенняя вспашка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көзделді</w:t>
            </w:r>
          </w:p>
          <w:bookmarkEnd w:id="95"/>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орындалды</w:t>
            </w:r>
          </w:p>
          <w:bookmarkEnd w:id="96"/>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барлығы</w:t>
            </w:r>
          </w:p>
          <w:bookmarkEnd w:id="97"/>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оның. ішінде суармалы</w:t>
            </w:r>
          </w:p>
          <w:bookmarkEnd w:id="98"/>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барлығы</w:t>
            </w:r>
          </w:p>
          <w:bookmarkEnd w:id="99"/>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оның. ішінде суармалы</w:t>
            </w:r>
          </w:p>
          <w:bookmarkEnd w:id="100"/>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барлығы</w:t>
            </w:r>
          </w:p>
          <w:bookmarkEnd w:id="101"/>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оның. ішінде суармалы</w:t>
            </w:r>
          </w:p>
          <w:bookmarkEnd w:id="102"/>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барлығы</w:t>
            </w:r>
          </w:p>
          <w:bookmarkEnd w:id="103"/>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оның. ішінде суармалы</w:t>
            </w:r>
          </w:p>
          <w:bookmarkEnd w:id="104"/>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Облыс</w:t>
            </w:r>
          </w:p>
          <w:bookmarkEnd w:id="105"/>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Ауыл шаруашылығы дақылдарын себу</w:t>
            </w:r>
          </w:p>
          <w:bookmarkEnd w:id="106"/>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Жаздық дәнді масақты</w:t>
            </w:r>
          </w:p>
          <w:bookmarkEnd w:id="107"/>
          <w:p>
            <w:pPr>
              <w:spacing w:after="20"/>
              <w:ind w:left="20"/>
              <w:jc w:val="both"/>
            </w:pPr>
            <w:r>
              <w:rPr>
                <w:rFonts w:ascii="Times New Roman"/>
                <w:b w:val="false"/>
                <w:i w:val="false"/>
                <w:color w:val="000000"/>
                <w:sz w:val="20"/>
              </w:rPr>
              <w:t>
Яровые колосовые зерновые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көзделді</w:t>
            </w:r>
          </w:p>
          <w:bookmarkEnd w:id="108"/>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орындалды</w:t>
            </w:r>
          </w:p>
          <w:bookmarkEnd w:id="109"/>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барлығы</w:t>
            </w:r>
          </w:p>
          <w:bookmarkEnd w:id="110"/>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оның ішінде суармалы</w:t>
            </w:r>
          </w:p>
          <w:bookmarkEnd w:id="111"/>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барлығы</w:t>
            </w:r>
          </w:p>
          <w:bookmarkEnd w:id="112"/>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оның ішінде суармалы</w:t>
            </w:r>
          </w:p>
          <w:bookmarkEnd w:id="113"/>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барлығы</w:t>
            </w:r>
          </w:p>
          <w:bookmarkEnd w:id="114"/>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оның ішінде суармалы</w:t>
            </w:r>
          </w:p>
          <w:bookmarkEnd w:id="115"/>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барлығы</w:t>
            </w:r>
          </w:p>
          <w:bookmarkEnd w:id="116"/>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оның ішінде суармалы</w:t>
            </w:r>
          </w:p>
          <w:bookmarkEnd w:id="117"/>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8"/>
    <w:p>
      <w:pPr>
        <w:spacing w:after="0"/>
        <w:ind w:left="0"/>
        <w:jc w:val="both"/>
      </w:pPr>
      <w:r>
        <w:rPr>
          <w:rFonts w:ascii="Times New Roman"/>
          <w:b w:val="false"/>
          <w:i w:val="false"/>
          <w:color w:val="000000"/>
          <w:sz w:val="28"/>
        </w:rPr>
        <w:t>
      Продолжение таблицы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Дәндік жүгері</w:t>
            </w:r>
          </w:p>
          <w:bookmarkEnd w:id="119"/>
          <w:p>
            <w:pPr>
              <w:spacing w:after="20"/>
              <w:ind w:left="20"/>
              <w:jc w:val="both"/>
            </w:pPr>
            <w:r>
              <w:rPr>
                <w:rFonts w:ascii="Times New Roman"/>
                <w:b w:val="false"/>
                <w:i w:val="false"/>
                <w:color w:val="000000"/>
                <w:sz w:val="20"/>
              </w:rPr>
              <w:t>
Кукуруза на зерно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көзделді</w:t>
            </w:r>
          </w:p>
          <w:bookmarkEnd w:id="120"/>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орындалды</w:t>
            </w:r>
          </w:p>
          <w:bookmarkEnd w:id="121"/>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барлығы</w:t>
            </w:r>
          </w:p>
          <w:bookmarkEnd w:id="122"/>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оның ішінде суармалы</w:t>
            </w:r>
          </w:p>
          <w:bookmarkEnd w:id="123"/>
          <w:p>
            <w:pPr>
              <w:spacing w:after="20"/>
              <w:ind w:left="20"/>
              <w:jc w:val="both"/>
            </w:pPr>
            <w:r>
              <w:rPr>
                <w:rFonts w:ascii="Times New Roman"/>
                <w:b w:val="false"/>
                <w:i w:val="false"/>
                <w:color w:val="000000"/>
                <w:sz w:val="20"/>
              </w:rPr>
              <w:t>
в том числе орошаемый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барлығы</w:t>
            </w:r>
          </w:p>
          <w:bookmarkEnd w:id="124"/>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оның ішінде. суармалы</w:t>
            </w:r>
          </w:p>
          <w:bookmarkEnd w:id="125"/>
          <w:p>
            <w:pPr>
              <w:spacing w:after="20"/>
              <w:ind w:left="20"/>
              <w:jc w:val="both"/>
            </w:pPr>
            <w:r>
              <w:rPr>
                <w:rFonts w:ascii="Times New Roman"/>
                <w:b w:val="false"/>
                <w:i w:val="false"/>
                <w:color w:val="000000"/>
                <w:sz w:val="20"/>
              </w:rPr>
              <w:t>
в том числе . орошаемый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барлығы</w:t>
            </w:r>
          </w:p>
          <w:bookmarkEnd w:id="126"/>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оның ішінде суармалы</w:t>
            </w:r>
          </w:p>
          <w:bookmarkEnd w:id="127"/>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барлығы</w:t>
            </w:r>
          </w:p>
          <w:bookmarkEnd w:id="128"/>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оның ішінде суармалы</w:t>
            </w:r>
          </w:p>
          <w:bookmarkEnd w:id="129"/>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0"/>
    <w:p>
      <w:pPr>
        <w:spacing w:after="0"/>
        <w:ind w:left="0"/>
        <w:jc w:val="both"/>
      </w:pPr>
      <w:r>
        <w:rPr>
          <w:rFonts w:ascii="Times New Roman"/>
          <w:b w:val="false"/>
          <w:i w:val="false"/>
          <w:color w:val="000000"/>
          <w:sz w:val="28"/>
        </w:rPr>
        <w:t>
      Продолжение таблицы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Күріш</w:t>
            </w:r>
          </w:p>
          <w:bookmarkEnd w:id="131"/>
          <w:p>
            <w:pPr>
              <w:spacing w:after="20"/>
              <w:ind w:left="20"/>
              <w:jc w:val="both"/>
            </w:pPr>
            <w:r>
              <w:rPr>
                <w:rFonts w:ascii="Times New Roman"/>
                <w:b w:val="false"/>
                <w:i w:val="false"/>
                <w:color w:val="000000"/>
                <w:sz w:val="20"/>
              </w:rPr>
              <w:t>
Рис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көзделді</w:t>
            </w:r>
          </w:p>
          <w:bookmarkEnd w:id="132"/>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орындалды</w:t>
            </w:r>
          </w:p>
          <w:bookmarkEnd w:id="133"/>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барлығы</w:t>
            </w:r>
          </w:p>
          <w:bookmarkEnd w:id="134"/>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оның ішінде суармалы</w:t>
            </w:r>
          </w:p>
          <w:bookmarkEnd w:id="135"/>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барлығы</w:t>
            </w:r>
          </w:p>
          <w:bookmarkEnd w:id="136"/>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оның ішінде суармалы</w:t>
            </w:r>
          </w:p>
          <w:bookmarkEnd w:id="137"/>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8"/>
          <w:p>
            <w:pPr>
              <w:spacing w:after="20"/>
              <w:ind w:left="20"/>
              <w:jc w:val="both"/>
            </w:pPr>
            <w:r>
              <w:rPr>
                <w:rFonts w:ascii="Times New Roman"/>
                <w:b w:val="false"/>
                <w:i w:val="false"/>
                <w:color w:val="000000"/>
                <w:sz w:val="20"/>
              </w:rPr>
              <w:t>
барлығы</w:t>
            </w:r>
          </w:p>
          <w:bookmarkEnd w:id="138"/>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9"/>
          <w:p>
            <w:pPr>
              <w:spacing w:after="20"/>
              <w:ind w:left="20"/>
              <w:jc w:val="both"/>
            </w:pPr>
            <w:r>
              <w:rPr>
                <w:rFonts w:ascii="Times New Roman"/>
                <w:b w:val="false"/>
                <w:i w:val="false"/>
                <w:color w:val="000000"/>
                <w:sz w:val="20"/>
              </w:rPr>
              <w:t>
оның ішінде суармалы</w:t>
            </w:r>
          </w:p>
          <w:bookmarkEnd w:id="139"/>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0"/>
          <w:p>
            <w:pPr>
              <w:spacing w:after="20"/>
              <w:ind w:left="20"/>
              <w:jc w:val="both"/>
            </w:pPr>
            <w:r>
              <w:rPr>
                <w:rFonts w:ascii="Times New Roman"/>
                <w:b w:val="false"/>
                <w:i w:val="false"/>
                <w:color w:val="000000"/>
                <w:sz w:val="20"/>
              </w:rPr>
              <w:t>
барлығы</w:t>
            </w:r>
          </w:p>
          <w:bookmarkEnd w:id="140"/>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оның ішінде суармалы</w:t>
            </w:r>
          </w:p>
          <w:bookmarkEnd w:id="141"/>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Облыс</w:t>
            </w:r>
          </w:p>
          <w:bookmarkEnd w:id="142"/>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Ауыл шаруашылығы дақылдарын себу</w:t>
            </w:r>
          </w:p>
          <w:bookmarkEnd w:id="143"/>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Азықтық дақылдар</w:t>
            </w:r>
          </w:p>
          <w:bookmarkEnd w:id="144"/>
          <w:p>
            <w:pPr>
              <w:spacing w:after="20"/>
              <w:ind w:left="20"/>
              <w:jc w:val="both"/>
            </w:pPr>
            <w:r>
              <w:rPr>
                <w:rFonts w:ascii="Times New Roman"/>
                <w:b w:val="false"/>
                <w:i w:val="false"/>
                <w:color w:val="000000"/>
                <w:sz w:val="20"/>
              </w:rPr>
              <w:t>
Кормовые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көзделді</w:t>
            </w:r>
          </w:p>
          <w:bookmarkEnd w:id="145"/>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орындалды</w:t>
            </w:r>
          </w:p>
          <w:bookmarkEnd w:id="146"/>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барлығы</w:t>
            </w:r>
          </w:p>
          <w:bookmarkEnd w:id="147"/>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оның ішінде суармалы</w:t>
            </w:r>
          </w:p>
          <w:bookmarkEnd w:id="148"/>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барлығы</w:t>
            </w:r>
          </w:p>
          <w:bookmarkEnd w:id="149"/>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оның ішінде суармалы</w:t>
            </w:r>
          </w:p>
          <w:bookmarkEnd w:id="150"/>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барлығы</w:t>
            </w:r>
          </w:p>
          <w:bookmarkEnd w:id="151"/>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оның ішінде суармалы</w:t>
            </w:r>
          </w:p>
          <w:bookmarkEnd w:id="152"/>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барлығы</w:t>
            </w:r>
          </w:p>
          <w:bookmarkEnd w:id="153"/>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оның ішінде суармалы</w:t>
            </w:r>
          </w:p>
          <w:bookmarkEnd w:id="154"/>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5"/>
    <w:p>
      <w:pPr>
        <w:spacing w:after="0"/>
        <w:ind w:left="0"/>
        <w:jc w:val="both"/>
      </w:pPr>
      <w:r>
        <w:rPr>
          <w:rFonts w:ascii="Times New Roman"/>
          <w:b w:val="false"/>
          <w:i w:val="false"/>
          <w:color w:val="000000"/>
          <w:sz w:val="28"/>
        </w:rPr>
        <w:t>
      Продолжение таблицы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Оның ішінде:</w:t>
            </w:r>
          </w:p>
          <w:bookmarkEnd w:id="156"/>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Ағымдағы жылғы көпжылдық шөптер</w:t>
            </w:r>
          </w:p>
          <w:bookmarkEnd w:id="157"/>
          <w:p>
            <w:pPr>
              <w:spacing w:after="20"/>
              <w:ind w:left="20"/>
              <w:jc w:val="both"/>
            </w:pPr>
            <w:r>
              <w:rPr>
                <w:rFonts w:ascii="Times New Roman"/>
                <w:b w:val="false"/>
                <w:i w:val="false"/>
                <w:color w:val="000000"/>
                <w:sz w:val="20"/>
              </w:rPr>
              <w:t>
Многолетние травы текущего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көзделді</w:t>
            </w:r>
          </w:p>
          <w:bookmarkEnd w:id="158"/>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орындалды</w:t>
            </w:r>
          </w:p>
          <w:bookmarkEnd w:id="159"/>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барлығы</w:t>
            </w:r>
          </w:p>
          <w:bookmarkEnd w:id="160"/>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оның ішінде суармалы</w:t>
            </w:r>
          </w:p>
          <w:bookmarkEnd w:id="161"/>
          <w:p>
            <w:pPr>
              <w:spacing w:after="20"/>
              <w:ind w:left="20"/>
              <w:jc w:val="both"/>
            </w:pPr>
            <w:r>
              <w:rPr>
                <w:rFonts w:ascii="Times New Roman"/>
                <w:b w:val="false"/>
                <w:i w:val="false"/>
                <w:color w:val="000000"/>
                <w:sz w:val="20"/>
              </w:rPr>
              <w:t>
в том числе орошаемый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барлығы</w:t>
            </w:r>
          </w:p>
          <w:bookmarkEnd w:id="162"/>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оның ішінде. суармалы</w:t>
            </w:r>
          </w:p>
          <w:bookmarkEnd w:id="163"/>
          <w:p>
            <w:pPr>
              <w:spacing w:after="20"/>
              <w:ind w:left="20"/>
              <w:jc w:val="both"/>
            </w:pPr>
            <w:r>
              <w:rPr>
                <w:rFonts w:ascii="Times New Roman"/>
                <w:b w:val="false"/>
                <w:i w:val="false"/>
                <w:color w:val="000000"/>
                <w:sz w:val="20"/>
              </w:rPr>
              <w:t>
в том числе . орошаемый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барлығы</w:t>
            </w:r>
          </w:p>
          <w:bookmarkEnd w:id="164"/>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оның ішінде суармалы</w:t>
            </w:r>
          </w:p>
          <w:bookmarkEnd w:id="165"/>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барлығы</w:t>
            </w:r>
          </w:p>
          <w:bookmarkEnd w:id="166"/>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оның ішінде суармалы</w:t>
            </w:r>
          </w:p>
          <w:bookmarkEnd w:id="167"/>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9"/>
          <w:p>
            <w:pPr>
              <w:spacing w:after="20"/>
              <w:ind w:left="20"/>
              <w:jc w:val="both"/>
            </w:pPr>
            <w:r>
              <w:rPr>
                <w:rFonts w:ascii="Times New Roman"/>
                <w:b w:val="false"/>
                <w:i w:val="false"/>
                <w:color w:val="000000"/>
                <w:sz w:val="20"/>
              </w:rPr>
              <w:t>
Оның ішінде:</w:t>
            </w:r>
          </w:p>
          <w:bookmarkEnd w:id="169"/>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0"/>
          <w:p>
            <w:pPr>
              <w:spacing w:after="20"/>
              <w:ind w:left="20"/>
              <w:jc w:val="both"/>
            </w:pPr>
            <w:r>
              <w:rPr>
                <w:rFonts w:ascii="Times New Roman"/>
                <w:b w:val="false"/>
                <w:i w:val="false"/>
                <w:color w:val="000000"/>
                <w:sz w:val="20"/>
              </w:rPr>
              <w:t>
Біржылдық шөптер</w:t>
            </w:r>
          </w:p>
          <w:bookmarkEnd w:id="170"/>
          <w:p>
            <w:pPr>
              <w:spacing w:after="20"/>
              <w:ind w:left="20"/>
              <w:jc w:val="both"/>
            </w:pPr>
            <w:r>
              <w:rPr>
                <w:rFonts w:ascii="Times New Roman"/>
                <w:b w:val="false"/>
                <w:i w:val="false"/>
                <w:color w:val="000000"/>
                <w:sz w:val="20"/>
              </w:rPr>
              <w:t>
Однолетние травы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1"/>
          <w:p>
            <w:pPr>
              <w:spacing w:after="20"/>
              <w:ind w:left="20"/>
              <w:jc w:val="both"/>
            </w:pPr>
            <w:r>
              <w:rPr>
                <w:rFonts w:ascii="Times New Roman"/>
                <w:b w:val="false"/>
                <w:i w:val="false"/>
                <w:color w:val="000000"/>
                <w:sz w:val="20"/>
              </w:rPr>
              <w:t>
көзделді</w:t>
            </w:r>
          </w:p>
          <w:bookmarkEnd w:id="171"/>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орындалды</w:t>
            </w:r>
          </w:p>
          <w:bookmarkEnd w:id="172"/>
          <w:p>
            <w:pPr>
              <w:spacing w:after="20"/>
              <w:ind w:left="20"/>
              <w:jc w:val="both"/>
            </w:pPr>
            <w:r>
              <w:rPr>
                <w:rFonts w:ascii="Times New Roman"/>
                <w:b w:val="false"/>
                <w:i w:val="false"/>
                <w:color w:val="000000"/>
                <w:sz w:val="20"/>
              </w:rPr>
              <w:t>
выполнено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барлығы</w:t>
            </w:r>
          </w:p>
          <w:bookmarkEnd w:id="173"/>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4"/>
          <w:p>
            <w:pPr>
              <w:spacing w:after="20"/>
              <w:ind w:left="20"/>
              <w:jc w:val="both"/>
            </w:pPr>
            <w:r>
              <w:rPr>
                <w:rFonts w:ascii="Times New Roman"/>
                <w:b w:val="false"/>
                <w:i w:val="false"/>
                <w:color w:val="000000"/>
                <w:sz w:val="20"/>
              </w:rPr>
              <w:t>
оның ішінде суармалы</w:t>
            </w:r>
          </w:p>
          <w:bookmarkEnd w:id="174"/>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5"/>
          <w:p>
            <w:pPr>
              <w:spacing w:after="20"/>
              <w:ind w:left="20"/>
              <w:jc w:val="both"/>
            </w:pPr>
            <w:r>
              <w:rPr>
                <w:rFonts w:ascii="Times New Roman"/>
                <w:b w:val="false"/>
                <w:i w:val="false"/>
                <w:color w:val="000000"/>
                <w:sz w:val="20"/>
              </w:rPr>
              <w:t>
барлығы</w:t>
            </w:r>
          </w:p>
          <w:bookmarkEnd w:id="175"/>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6"/>
          <w:p>
            <w:pPr>
              <w:spacing w:after="20"/>
              <w:ind w:left="20"/>
              <w:jc w:val="both"/>
            </w:pPr>
            <w:r>
              <w:rPr>
                <w:rFonts w:ascii="Times New Roman"/>
                <w:b w:val="false"/>
                <w:i w:val="false"/>
                <w:color w:val="000000"/>
                <w:sz w:val="20"/>
              </w:rPr>
              <w:t>
оның ішінде суармалы</w:t>
            </w:r>
          </w:p>
          <w:bookmarkEnd w:id="176"/>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7"/>
          <w:p>
            <w:pPr>
              <w:spacing w:after="20"/>
              <w:ind w:left="20"/>
              <w:jc w:val="both"/>
            </w:pPr>
            <w:r>
              <w:rPr>
                <w:rFonts w:ascii="Times New Roman"/>
                <w:b w:val="false"/>
                <w:i w:val="false"/>
                <w:color w:val="000000"/>
                <w:sz w:val="20"/>
              </w:rPr>
              <w:t>
барлығы</w:t>
            </w:r>
          </w:p>
          <w:bookmarkEnd w:id="177"/>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8"/>
          <w:p>
            <w:pPr>
              <w:spacing w:after="20"/>
              <w:ind w:left="20"/>
              <w:jc w:val="both"/>
            </w:pPr>
            <w:r>
              <w:rPr>
                <w:rFonts w:ascii="Times New Roman"/>
                <w:b w:val="false"/>
                <w:i w:val="false"/>
                <w:color w:val="000000"/>
                <w:sz w:val="20"/>
              </w:rPr>
              <w:t>
оның ішінде суармалы</w:t>
            </w:r>
          </w:p>
          <w:bookmarkEnd w:id="178"/>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9"/>
          <w:p>
            <w:pPr>
              <w:spacing w:after="20"/>
              <w:ind w:left="20"/>
              <w:jc w:val="both"/>
            </w:pPr>
            <w:r>
              <w:rPr>
                <w:rFonts w:ascii="Times New Roman"/>
                <w:b w:val="false"/>
                <w:i w:val="false"/>
                <w:color w:val="000000"/>
                <w:sz w:val="20"/>
              </w:rPr>
              <w:t>
барлығы</w:t>
            </w:r>
          </w:p>
          <w:bookmarkEnd w:id="179"/>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0"/>
          <w:p>
            <w:pPr>
              <w:spacing w:after="20"/>
              <w:ind w:left="20"/>
              <w:jc w:val="both"/>
            </w:pPr>
            <w:r>
              <w:rPr>
                <w:rFonts w:ascii="Times New Roman"/>
                <w:b w:val="false"/>
                <w:i w:val="false"/>
                <w:color w:val="000000"/>
                <w:sz w:val="20"/>
              </w:rPr>
              <w:t>
оның ішінде суармалы</w:t>
            </w:r>
          </w:p>
          <w:bookmarkEnd w:id="180"/>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Облыс</w:t>
            </w:r>
          </w:p>
          <w:bookmarkEnd w:id="181"/>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Ауыл шаруашылығы дақылдарын себу</w:t>
            </w:r>
          </w:p>
          <w:bookmarkEnd w:id="182"/>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Майлы дақылдар</w:t>
            </w:r>
          </w:p>
          <w:bookmarkEnd w:id="183"/>
          <w:p>
            <w:pPr>
              <w:spacing w:after="20"/>
              <w:ind w:left="20"/>
              <w:jc w:val="both"/>
            </w:pPr>
            <w:r>
              <w:rPr>
                <w:rFonts w:ascii="Times New Roman"/>
                <w:b w:val="false"/>
                <w:i w:val="false"/>
                <w:color w:val="000000"/>
                <w:sz w:val="20"/>
              </w:rPr>
              <w:t>
Масличные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көзделді</w:t>
            </w:r>
          </w:p>
          <w:bookmarkEnd w:id="184"/>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орындалды</w:t>
            </w:r>
          </w:p>
          <w:bookmarkEnd w:id="185"/>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барлығы</w:t>
            </w:r>
          </w:p>
          <w:bookmarkEnd w:id="186"/>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оның ішінде суармалы</w:t>
            </w:r>
          </w:p>
          <w:bookmarkEnd w:id="187"/>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барлығы</w:t>
            </w:r>
          </w:p>
          <w:bookmarkEnd w:id="188"/>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оның ішінде суармалы</w:t>
            </w:r>
          </w:p>
          <w:bookmarkEnd w:id="189"/>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барлығы</w:t>
            </w:r>
          </w:p>
          <w:bookmarkEnd w:id="190"/>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оның ішінде суармалы</w:t>
            </w:r>
          </w:p>
          <w:bookmarkEnd w:id="191"/>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барлығы</w:t>
            </w:r>
          </w:p>
          <w:bookmarkEnd w:id="192"/>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оның ішінде суармалы</w:t>
            </w:r>
          </w:p>
          <w:bookmarkEnd w:id="193"/>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Жиыны</w:t>
            </w:r>
          </w:p>
          <w:bookmarkEnd w:id="194"/>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5"/>
    <w:p>
      <w:pPr>
        <w:spacing w:after="0"/>
        <w:ind w:left="0"/>
        <w:jc w:val="both"/>
      </w:pPr>
      <w:r>
        <w:rPr>
          <w:rFonts w:ascii="Times New Roman"/>
          <w:b w:val="false"/>
          <w:i w:val="false"/>
          <w:color w:val="000000"/>
          <w:sz w:val="28"/>
        </w:rPr>
        <w:t>
      Продолжение таблицы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Көкөніс</w:t>
            </w:r>
          </w:p>
          <w:bookmarkEnd w:id="196"/>
          <w:p>
            <w:pPr>
              <w:spacing w:after="20"/>
              <w:ind w:left="20"/>
              <w:jc w:val="both"/>
            </w:pPr>
            <w:r>
              <w:rPr>
                <w:rFonts w:ascii="Times New Roman"/>
                <w:b w:val="false"/>
                <w:i w:val="false"/>
                <w:color w:val="000000"/>
                <w:sz w:val="20"/>
              </w:rPr>
              <w:t>
Овощи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көзделді</w:t>
            </w:r>
          </w:p>
          <w:bookmarkEnd w:id="197"/>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орындалды</w:t>
            </w:r>
          </w:p>
          <w:bookmarkEnd w:id="198"/>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барлығы</w:t>
            </w:r>
          </w:p>
          <w:bookmarkEnd w:id="199"/>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оның ішінде суармалы</w:t>
            </w:r>
          </w:p>
          <w:bookmarkEnd w:id="200"/>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барлығы</w:t>
            </w:r>
          </w:p>
          <w:bookmarkEnd w:id="201"/>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оның ішінде. суармалы</w:t>
            </w:r>
          </w:p>
          <w:bookmarkEnd w:id="202"/>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барлығы</w:t>
            </w:r>
          </w:p>
          <w:bookmarkEnd w:id="203"/>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оның ішінде суармалы</w:t>
            </w:r>
          </w:p>
          <w:bookmarkEnd w:id="204"/>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5"/>
          <w:p>
            <w:pPr>
              <w:spacing w:after="20"/>
              <w:ind w:left="20"/>
              <w:jc w:val="both"/>
            </w:pPr>
            <w:r>
              <w:rPr>
                <w:rFonts w:ascii="Times New Roman"/>
                <w:b w:val="false"/>
                <w:i w:val="false"/>
                <w:color w:val="000000"/>
                <w:sz w:val="20"/>
              </w:rPr>
              <w:t>
барлығы</w:t>
            </w:r>
          </w:p>
          <w:bookmarkEnd w:id="205"/>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оның ішінде суармалы</w:t>
            </w:r>
          </w:p>
          <w:bookmarkEnd w:id="206"/>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Бақша дақылдары</w:t>
            </w:r>
          </w:p>
          <w:bookmarkEnd w:id="208"/>
          <w:p>
            <w:pPr>
              <w:spacing w:after="20"/>
              <w:ind w:left="20"/>
              <w:jc w:val="both"/>
            </w:pPr>
            <w:r>
              <w:rPr>
                <w:rFonts w:ascii="Times New Roman"/>
                <w:b w:val="false"/>
                <w:i w:val="false"/>
                <w:color w:val="000000"/>
                <w:sz w:val="20"/>
              </w:rPr>
              <w:t>
Бахчевые культуры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көзделді</w:t>
            </w:r>
          </w:p>
          <w:bookmarkEnd w:id="209"/>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орындалды</w:t>
            </w:r>
          </w:p>
          <w:bookmarkEnd w:id="210"/>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барлығы</w:t>
            </w:r>
          </w:p>
          <w:bookmarkEnd w:id="211"/>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оның ішінде суармалы</w:t>
            </w:r>
          </w:p>
          <w:bookmarkEnd w:id="212"/>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3"/>
          <w:p>
            <w:pPr>
              <w:spacing w:after="20"/>
              <w:ind w:left="20"/>
              <w:jc w:val="both"/>
            </w:pPr>
            <w:r>
              <w:rPr>
                <w:rFonts w:ascii="Times New Roman"/>
                <w:b w:val="false"/>
                <w:i w:val="false"/>
                <w:color w:val="000000"/>
                <w:sz w:val="20"/>
              </w:rPr>
              <w:t>
барлығы</w:t>
            </w:r>
          </w:p>
          <w:bookmarkEnd w:id="213"/>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r>
              <w:rPr>
                <w:rFonts w:ascii="Times New Roman"/>
                <w:b w:val="false"/>
                <w:i w:val="false"/>
                <w:color w:val="000000"/>
                <w:sz w:val="20"/>
              </w:rPr>
              <w:t>
оның ішінде суармалы</w:t>
            </w:r>
          </w:p>
          <w:bookmarkEnd w:id="214"/>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барлығы</w:t>
            </w:r>
          </w:p>
          <w:bookmarkEnd w:id="215"/>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оның ішінде суармалы</w:t>
            </w:r>
          </w:p>
          <w:bookmarkEnd w:id="216"/>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барлығы</w:t>
            </w:r>
          </w:p>
          <w:bookmarkEnd w:id="217"/>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оның ішінде суармалы</w:t>
            </w:r>
          </w:p>
          <w:bookmarkEnd w:id="218"/>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Облыс</w:t>
            </w:r>
          </w:p>
          <w:bookmarkEnd w:id="219"/>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Ауыл шаруашылығы дақылдарын себу</w:t>
            </w:r>
          </w:p>
          <w:bookmarkEnd w:id="220"/>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Картоп</w:t>
            </w:r>
          </w:p>
          <w:bookmarkEnd w:id="221"/>
          <w:p>
            <w:pPr>
              <w:spacing w:after="20"/>
              <w:ind w:left="20"/>
              <w:jc w:val="both"/>
            </w:pPr>
            <w:r>
              <w:rPr>
                <w:rFonts w:ascii="Times New Roman"/>
                <w:b w:val="false"/>
                <w:i w:val="false"/>
                <w:color w:val="000000"/>
                <w:sz w:val="20"/>
              </w:rPr>
              <w:t>
Картофель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көзделді</w:t>
            </w:r>
          </w:p>
          <w:bookmarkEnd w:id="222"/>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орындалды</w:t>
            </w:r>
          </w:p>
          <w:bookmarkEnd w:id="223"/>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барлығы</w:t>
            </w:r>
          </w:p>
          <w:bookmarkEnd w:id="224"/>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оның ішінде суармалы</w:t>
            </w:r>
          </w:p>
          <w:bookmarkEnd w:id="225"/>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барлығы</w:t>
            </w:r>
          </w:p>
          <w:bookmarkEnd w:id="226"/>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оның ішінде суармалы</w:t>
            </w:r>
          </w:p>
          <w:bookmarkEnd w:id="227"/>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барлығы</w:t>
            </w:r>
          </w:p>
          <w:bookmarkEnd w:id="228"/>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оның ішінде суармалы</w:t>
            </w:r>
          </w:p>
          <w:bookmarkEnd w:id="229"/>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барлығы</w:t>
            </w:r>
          </w:p>
          <w:bookmarkEnd w:id="230"/>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оның ішінде суармалы</w:t>
            </w:r>
          </w:p>
          <w:bookmarkEnd w:id="231"/>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Жиыны</w:t>
            </w:r>
          </w:p>
          <w:bookmarkEnd w:id="232"/>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3"/>
    <w:p>
      <w:pPr>
        <w:spacing w:after="0"/>
        <w:ind w:left="0"/>
        <w:jc w:val="both"/>
      </w:pPr>
      <w:r>
        <w:rPr>
          <w:rFonts w:ascii="Times New Roman"/>
          <w:b w:val="false"/>
          <w:i w:val="false"/>
          <w:color w:val="000000"/>
          <w:sz w:val="28"/>
        </w:rPr>
        <w:t>
      Продолжение таблицы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Қант қызылшасы</w:t>
            </w:r>
          </w:p>
          <w:bookmarkEnd w:id="234"/>
          <w:p>
            <w:pPr>
              <w:spacing w:after="20"/>
              <w:ind w:left="20"/>
              <w:jc w:val="both"/>
            </w:pPr>
            <w:r>
              <w:rPr>
                <w:rFonts w:ascii="Times New Roman"/>
                <w:b w:val="false"/>
                <w:i w:val="false"/>
                <w:color w:val="000000"/>
                <w:sz w:val="20"/>
              </w:rPr>
              <w:t>
Сахарная свекла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көзделді</w:t>
            </w:r>
          </w:p>
          <w:bookmarkEnd w:id="235"/>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орындалды</w:t>
            </w:r>
          </w:p>
          <w:bookmarkEnd w:id="236"/>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барлығы</w:t>
            </w:r>
          </w:p>
          <w:bookmarkEnd w:id="237"/>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8"/>
          <w:p>
            <w:pPr>
              <w:spacing w:after="20"/>
              <w:ind w:left="20"/>
              <w:jc w:val="both"/>
            </w:pPr>
            <w:r>
              <w:rPr>
                <w:rFonts w:ascii="Times New Roman"/>
                <w:b w:val="false"/>
                <w:i w:val="false"/>
                <w:color w:val="000000"/>
                <w:sz w:val="20"/>
              </w:rPr>
              <w:t>
оның ішінде суармалы</w:t>
            </w:r>
          </w:p>
          <w:bookmarkEnd w:id="238"/>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9"/>
          <w:p>
            <w:pPr>
              <w:spacing w:after="20"/>
              <w:ind w:left="20"/>
              <w:jc w:val="both"/>
            </w:pPr>
            <w:r>
              <w:rPr>
                <w:rFonts w:ascii="Times New Roman"/>
                <w:b w:val="false"/>
                <w:i w:val="false"/>
                <w:color w:val="000000"/>
                <w:sz w:val="20"/>
              </w:rPr>
              <w:t>
барлығы</w:t>
            </w:r>
          </w:p>
          <w:bookmarkEnd w:id="239"/>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0"/>
          <w:p>
            <w:pPr>
              <w:spacing w:after="20"/>
              <w:ind w:left="20"/>
              <w:jc w:val="both"/>
            </w:pPr>
            <w:r>
              <w:rPr>
                <w:rFonts w:ascii="Times New Roman"/>
                <w:b w:val="false"/>
                <w:i w:val="false"/>
                <w:color w:val="000000"/>
                <w:sz w:val="20"/>
              </w:rPr>
              <w:t>
оның ішінде. суармалы</w:t>
            </w:r>
          </w:p>
          <w:bookmarkEnd w:id="240"/>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1"/>
          <w:p>
            <w:pPr>
              <w:spacing w:after="20"/>
              <w:ind w:left="20"/>
              <w:jc w:val="both"/>
            </w:pPr>
            <w:r>
              <w:rPr>
                <w:rFonts w:ascii="Times New Roman"/>
                <w:b w:val="false"/>
                <w:i w:val="false"/>
                <w:color w:val="000000"/>
                <w:sz w:val="20"/>
              </w:rPr>
              <w:t>
барлығы</w:t>
            </w:r>
          </w:p>
          <w:bookmarkEnd w:id="241"/>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2"/>
          <w:p>
            <w:pPr>
              <w:spacing w:after="20"/>
              <w:ind w:left="20"/>
              <w:jc w:val="both"/>
            </w:pPr>
            <w:r>
              <w:rPr>
                <w:rFonts w:ascii="Times New Roman"/>
                <w:b w:val="false"/>
                <w:i w:val="false"/>
                <w:color w:val="000000"/>
                <w:sz w:val="20"/>
              </w:rPr>
              <w:t>
оның ішінде суармалы</w:t>
            </w:r>
          </w:p>
          <w:bookmarkEnd w:id="242"/>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3"/>
          <w:p>
            <w:pPr>
              <w:spacing w:after="20"/>
              <w:ind w:left="20"/>
              <w:jc w:val="both"/>
            </w:pPr>
            <w:r>
              <w:rPr>
                <w:rFonts w:ascii="Times New Roman"/>
                <w:b w:val="false"/>
                <w:i w:val="false"/>
                <w:color w:val="000000"/>
                <w:sz w:val="20"/>
              </w:rPr>
              <w:t>
барлығы</w:t>
            </w:r>
          </w:p>
          <w:bookmarkEnd w:id="243"/>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4"/>
          <w:p>
            <w:pPr>
              <w:spacing w:after="20"/>
              <w:ind w:left="20"/>
              <w:jc w:val="both"/>
            </w:pPr>
            <w:r>
              <w:rPr>
                <w:rFonts w:ascii="Times New Roman"/>
                <w:b w:val="false"/>
                <w:i w:val="false"/>
                <w:color w:val="000000"/>
                <w:sz w:val="20"/>
              </w:rPr>
              <w:t>
оның ішінде суармалы</w:t>
            </w:r>
          </w:p>
          <w:bookmarkEnd w:id="244"/>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6"/>
          <w:p>
            <w:pPr>
              <w:spacing w:after="20"/>
              <w:ind w:left="20"/>
              <w:jc w:val="both"/>
            </w:pPr>
            <w:r>
              <w:rPr>
                <w:rFonts w:ascii="Times New Roman"/>
                <w:b w:val="false"/>
                <w:i w:val="false"/>
                <w:color w:val="000000"/>
                <w:sz w:val="20"/>
              </w:rPr>
              <w:t>
Мақта</w:t>
            </w:r>
          </w:p>
          <w:bookmarkEnd w:id="246"/>
          <w:p>
            <w:pPr>
              <w:spacing w:after="20"/>
              <w:ind w:left="20"/>
              <w:jc w:val="both"/>
            </w:pPr>
            <w:r>
              <w:rPr>
                <w:rFonts w:ascii="Times New Roman"/>
                <w:b w:val="false"/>
                <w:i w:val="false"/>
                <w:color w:val="000000"/>
                <w:sz w:val="20"/>
              </w:rPr>
              <w:t>
Хлопчатник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көзделді</w:t>
            </w:r>
          </w:p>
          <w:bookmarkEnd w:id="247"/>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8"/>
          <w:p>
            <w:pPr>
              <w:spacing w:after="20"/>
              <w:ind w:left="20"/>
              <w:jc w:val="both"/>
            </w:pPr>
            <w:r>
              <w:rPr>
                <w:rFonts w:ascii="Times New Roman"/>
                <w:b w:val="false"/>
                <w:i w:val="false"/>
                <w:color w:val="000000"/>
                <w:sz w:val="20"/>
              </w:rPr>
              <w:t>
орындалды</w:t>
            </w:r>
          </w:p>
          <w:bookmarkEnd w:id="248"/>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9"/>
          <w:p>
            <w:pPr>
              <w:spacing w:after="20"/>
              <w:ind w:left="20"/>
              <w:jc w:val="both"/>
            </w:pPr>
            <w:r>
              <w:rPr>
                <w:rFonts w:ascii="Times New Roman"/>
                <w:b w:val="false"/>
                <w:i w:val="false"/>
                <w:color w:val="000000"/>
                <w:sz w:val="20"/>
              </w:rPr>
              <w:t>
барлығы</w:t>
            </w:r>
          </w:p>
          <w:bookmarkEnd w:id="249"/>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0"/>
          <w:p>
            <w:pPr>
              <w:spacing w:after="20"/>
              <w:ind w:left="20"/>
              <w:jc w:val="both"/>
            </w:pPr>
            <w:r>
              <w:rPr>
                <w:rFonts w:ascii="Times New Roman"/>
                <w:b w:val="false"/>
                <w:i w:val="false"/>
                <w:color w:val="000000"/>
                <w:sz w:val="20"/>
              </w:rPr>
              <w:t>
оның ішінде суармалы</w:t>
            </w:r>
          </w:p>
          <w:bookmarkEnd w:id="250"/>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1"/>
          <w:p>
            <w:pPr>
              <w:spacing w:after="20"/>
              <w:ind w:left="20"/>
              <w:jc w:val="both"/>
            </w:pPr>
            <w:r>
              <w:rPr>
                <w:rFonts w:ascii="Times New Roman"/>
                <w:b w:val="false"/>
                <w:i w:val="false"/>
                <w:color w:val="000000"/>
                <w:sz w:val="20"/>
              </w:rPr>
              <w:t>
барлығы</w:t>
            </w:r>
          </w:p>
          <w:bookmarkEnd w:id="251"/>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2"/>
          <w:p>
            <w:pPr>
              <w:spacing w:after="20"/>
              <w:ind w:left="20"/>
              <w:jc w:val="both"/>
            </w:pPr>
            <w:r>
              <w:rPr>
                <w:rFonts w:ascii="Times New Roman"/>
                <w:b w:val="false"/>
                <w:i w:val="false"/>
                <w:color w:val="000000"/>
                <w:sz w:val="20"/>
              </w:rPr>
              <w:t>
оның ішінде суармалы</w:t>
            </w:r>
          </w:p>
          <w:bookmarkEnd w:id="252"/>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барлығы</w:t>
            </w:r>
          </w:p>
          <w:bookmarkEnd w:id="253"/>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оның ішінде суармалы</w:t>
            </w:r>
          </w:p>
          <w:bookmarkEnd w:id="254"/>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барлығы</w:t>
            </w:r>
          </w:p>
          <w:bookmarkEnd w:id="255"/>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6"/>
          <w:p>
            <w:pPr>
              <w:spacing w:after="20"/>
              <w:ind w:left="20"/>
              <w:jc w:val="both"/>
            </w:pPr>
            <w:r>
              <w:rPr>
                <w:rFonts w:ascii="Times New Roman"/>
                <w:b w:val="false"/>
                <w:i w:val="false"/>
                <w:color w:val="000000"/>
                <w:sz w:val="20"/>
              </w:rPr>
              <w:t>
оның ішінде суармалы</w:t>
            </w:r>
          </w:p>
          <w:bookmarkEnd w:id="256"/>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 w:id="257"/>
      <w:r>
        <w:rPr>
          <w:rFonts w:ascii="Times New Roman"/>
          <w:b w:val="false"/>
          <w:i w:val="false"/>
          <w:color w:val="000000"/>
          <w:sz w:val="28"/>
        </w:rPr>
        <w:t xml:space="preserve">
      Атауы                                     Мекенжайы </w:t>
      </w:r>
    </w:p>
    <w:bookmarkEnd w:id="257"/>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285" w:id="258"/>
    <w:p>
      <w:pPr>
        <w:spacing w:after="0"/>
        <w:ind w:left="0"/>
        <w:jc w:val="left"/>
      </w:pPr>
      <w:r>
        <w:rPr>
          <w:rFonts w:ascii="Times New Roman"/>
          <w:b/>
          <w:i w:val="false"/>
          <w:color w:val="000000"/>
        </w:rPr>
        <w:t xml:space="preserve"> "Көктемгі дала жұмыстарының барысы туралы мәліметтер" әкімшілік деректерді жинауға арналған нысанды толтыру бойынша түсіндірме (№ 1-КДЖ, күн сайын 10 сәуірден егіс науқаны аяқталғанға дейін) Пояснение по заполнению формы, предназначенной для сбора административных данных "Сведения о ходе весенне-полевых работ" (№ 1-ВПР, ежедневно с 10 апреля до завершения посевной кампании)</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"Көктемгі дала жұмыстарының барысы туралы мәліметтер" әкімшілік деректерді жинауға арналған нысанның (№ 1-КДЖ, күн сайын 10 сәуірден егіс науқаны аяқталғанға дейін) толтырылуын нақтылайды.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нысанды толтыру кезінде мынадай айқындамалар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 ылғал жабу – ылғал жоғалтуды болдырмау үшін қылтүтіктерді бұзу мақсатында топырақтың жоғарғы қабатын қопсыту бойынша тырмамен және дискілі сыдыражыртқышпен жүргізілетін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себу алдындағы өңдеу – топырақта ылғалды барынша сақтау, танапты арамшөптерден тазарту, топырақты қопсыту, тыңайтқыштарды сіңіру, тұқымды сіңіру тереңдігінде ылғал қабатын жасау үшін ауыл шаруашылығы дақылдарын себу алдында белгілі бір бірізділікпен орындалатын топыраққа (тырмалау, қопсыту, қайта жырту және тағы басқалар) механикалық әсер ету әдістерінің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көктемгі жер жырту – қайырмалы соқамен топырақты бір мезетте аударатын, ұсақтайтын және араластыратын механикалық өңдеу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дақылдарын себу – тұқым сепкішпен жүзеге асырылатын тұқымдардың көктеп шығуы үшін тұқымдарды топырақтың жоғарғы қабатына сіңіру.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1-кестеде жалпы облыс бойынша ылғал жабу, топырақты себу алдын өңдеу, көктемгі жер жырту алаңдары туралы деректер толтырылады. 2, 3, 6, 7, 10, 11, 14, 15, 18, 19, 22, 23-бағандарда алдыңғы және есепті жылдарда жоспарланған алаңдар көрсетіледі. 4, 5, 8, 9, 12, 13, 16, 17, 20, 21, 24, 25-бағандарда алдыңғы және есепті жылдарда нақты орындалған жұмыс алаңдары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2.1, 2.2 және 2.3-кестелерде ауыл шаруашылығы дақылдары түрлерінің бөлінісінде себілген алаңдар көрсетіледі. 2, 3, 6, 7, 10, 11, 14, 15, 18, 19, 22, 23-бағандарда алдыңғы және есепті жылдарда жоспарланған алаңдар толтырылады. 4, 5, 8, 9, 12, 13, 16, 17, 20, 21, 24, 25-бағандарда алдыңғы және есепті жылдарда нақты орындалған жұмыс алаңдары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 мынадай схема бойынша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0"/>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весенне-полевых работ" (№1-ВПР, ежедневно с 10 апреля до завершения посевной кампании).</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закрытие влаги – механическая обработка, проводимая боронами, дисковыми лушильниками по рыхлению верхнего слоя почвы в целях нарушения капилляров для предотвращения потери влаги;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предпосевная обработка - совокупность приемов механического воздействия на почву (боронование, культивация, перепашка и другие.), выполняемых в определенной последовательности перед посевом сельскохозяйственных культур для максимального сохранения влаги в почве, очищения поля от сорняков, разрыхления почвы, заделывания удобрений, создания влажного слоя на глубине заделки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весенняя вспашка - прием механической обработки почвы одновременным оборачиванием, крошением и перемешиванием почвы отвальными плугами;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посев сельскохозяйственных культур – осуществляемая сеялками заделка семян в верхний слой почвы для их прорастания.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таблице 1 заполняются данные о площадях закрытия влаги, предпосевной обработки почвы, весенней вспашки в целом по области. В графах 2, 3, 6, 7, 10, 11, 14, 15, 18, 19, 22, 23 указываются планируемые площади в предыдущем и отчетном году. В графах 4, 5, 8, 9, 12, 13, 16, 17, 20, 21, 24, 25 указываются площади фактически выполненных работ в предыдущем и отчетном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В таблицах 2, 2.1, 2.2 и 2.3 указываются площади посевов в разрезе видов сельскохозяйственных культур. В графах 2, 3, 6, 7, 10, 11, 14, 15, 18, 19, 22, 23 указываются планируемые площади в предыдущем и отчетном году. В графах 4, 5, 8, 9, 12, 13, 16, 17, 20, 21, 24, 25 указываются площади фактически выполненных работ в предыдущем и отчетном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311" w:id="261"/>
    <w:p>
      <w:pPr>
        <w:spacing w:after="0"/>
        <w:ind w:left="0"/>
        <w:jc w:val="left"/>
      </w:pPr>
      <w:r>
        <w:rPr>
          <w:rFonts w:ascii="Times New Roman"/>
          <w:b/>
          <w:i w:val="false"/>
          <w:color w:val="000000"/>
        </w:rPr>
        <w:t xml:space="preserve">              "Ауыл шаруашылығы дақылдарының жай-күйі туралы мәліметтер" </w:t>
      </w:r>
      <w:r>
        <w:br/>
      </w:r>
      <w:r>
        <w:rPr>
          <w:rFonts w:ascii="Times New Roman"/>
          <w:b/>
          <w:i w:val="false"/>
          <w:color w:val="000000"/>
        </w:rPr>
        <w:t xml:space="preserve">                   әкімшілік деректерді жинауға арналған нысан </w:t>
      </w:r>
    </w:p>
    <w:bookmarkEnd w:id="261"/>
    <w:bookmarkStart w:name="z312" w:id="262"/>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"Cведения о состоянии сельскохозяйственных культур"</w:t>
      </w:r>
    </w:p>
    <w:bookmarkEnd w:id="262"/>
    <w:bookmarkStart w:name="z313" w:id="263"/>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263"/>
    <w:bookmarkStart w:name="z314" w:id="264"/>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264"/>
    <w:bookmarkStart w:name="z315" w:id="265"/>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265"/>
    <w:bookmarkStart w:name="z316" w:id="266"/>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266"/>
    <w:bookmarkStart w:name="z317" w:id="267"/>
    <w:p>
      <w:pPr>
        <w:spacing w:after="0"/>
        <w:ind w:left="0"/>
        <w:jc w:val="both"/>
      </w:pPr>
      <w:r>
        <w:rPr>
          <w:rFonts w:ascii="Times New Roman"/>
          <w:b w:val="false"/>
          <w:i w:val="false"/>
          <w:color w:val="000000"/>
          <w:sz w:val="28"/>
        </w:rPr>
        <w:t>
      Әкімшілік деректер нысанының индексі: № 2-АШДЖ нысан</w:t>
      </w:r>
    </w:p>
    <w:bookmarkEnd w:id="267"/>
    <w:bookmarkStart w:name="z318" w:id="268"/>
    <w:p>
      <w:pPr>
        <w:spacing w:after="0"/>
        <w:ind w:left="0"/>
        <w:jc w:val="both"/>
      </w:pPr>
      <w:r>
        <w:rPr>
          <w:rFonts w:ascii="Times New Roman"/>
          <w:b w:val="false"/>
          <w:i w:val="false"/>
          <w:color w:val="000000"/>
          <w:sz w:val="28"/>
        </w:rPr>
        <w:t>
      Индекс формы административных данных: Форма № 2-ССХК</w:t>
      </w:r>
    </w:p>
    <w:bookmarkEnd w:id="268"/>
    <w:bookmarkStart w:name="z319" w:id="269"/>
    <w:p>
      <w:pPr>
        <w:spacing w:after="0"/>
        <w:ind w:left="0"/>
        <w:jc w:val="both"/>
      </w:pPr>
      <w:r>
        <w:rPr>
          <w:rFonts w:ascii="Times New Roman"/>
          <w:b w:val="false"/>
          <w:i w:val="false"/>
          <w:color w:val="000000"/>
          <w:sz w:val="28"/>
        </w:rPr>
        <w:t>
      Кезеңділігі: апта сайын</w:t>
      </w:r>
    </w:p>
    <w:bookmarkEnd w:id="269"/>
    <w:bookmarkStart w:name="z320" w:id="270"/>
    <w:p>
      <w:pPr>
        <w:spacing w:after="0"/>
        <w:ind w:left="0"/>
        <w:jc w:val="both"/>
      </w:pPr>
      <w:r>
        <w:rPr>
          <w:rFonts w:ascii="Times New Roman"/>
          <w:b w:val="false"/>
          <w:i w:val="false"/>
          <w:color w:val="000000"/>
          <w:sz w:val="28"/>
        </w:rPr>
        <w:t>
      Периодичность: еженедельная</w:t>
      </w:r>
    </w:p>
    <w:bookmarkEnd w:id="270"/>
    <w:bookmarkStart w:name="z321" w:id="271"/>
    <w:p>
      <w:pPr>
        <w:spacing w:after="0"/>
        <w:ind w:left="0"/>
        <w:jc w:val="both"/>
      </w:pPr>
      <w:r>
        <w:rPr>
          <w:rFonts w:ascii="Times New Roman"/>
          <w:b w:val="false"/>
          <w:i w:val="false"/>
          <w:color w:val="000000"/>
          <w:sz w:val="28"/>
        </w:rPr>
        <w:t>
      Есепті кезең: 20___ жылғы _____ ___ аптасы</w:t>
      </w:r>
    </w:p>
    <w:bookmarkEnd w:id="271"/>
    <w:bookmarkStart w:name="z322" w:id="272"/>
    <w:p>
      <w:pPr>
        <w:spacing w:after="0"/>
        <w:ind w:left="0"/>
        <w:jc w:val="both"/>
      </w:pPr>
      <w:r>
        <w:rPr>
          <w:rFonts w:ascii="Times New Roman"/>
          <w:b w:val="false"/>
          <w:i w:val="false"/>
          <w:color w:val="000000"/>
          <w:sz w:val="28"/>
        </w:rPr>
        <w:t>
      Отчетный период: ___ неделя _____ 20___ год</w:t>
      </w:r>
    </w:p>
    <w:bookmarkEnd w:id="272"/>
    <w:bookmarkStart w:name="z323" w:id="273"/>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273"/>
    <w:bookmarkStart w:name="z324" w:id="274"/>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274"/>
    <w:bookmarkStart w:name="z325" w:id="275"/>
    <w:p>
      <w:pPr>
        <w:spacing w:after="0"/>
        <w:ind w:left="0"/>
        <w:jc w:val="both"/>
      </w:pPr>
      <w:r>
        <w:rPr>
          <w:rFonts w:ascii="Times New Roman"/>
          <w:b w:val="false"/>
          <w:i w:val="false"/>
          <w:color w:val="000000"/>
          <w:sz w:val="28"/>
        </w:rPr>
        <w:t>
      Әкімшілік деректер нысанын ұсыну мерзімі – 15 шілдеден 15 тамызға дейін</w:t>
      </w:r>
    </w:p>
    <w:bookmarkEnd w:id="275"/>
    <w:bookmarkStart w:name="z326" w:id="276"/>
    <w:p>
      <w:pPr>
        <w:spacing w:after="0"/>
        <w:ind w:left="0"/>
        <w:jc w:val="both"/>
      </w:pPr>
      <w:r>
        <w:rPr>
          <w:rFonts w:ascii="Times New Roman"/>
          <w:b w:val="false"/>
          <w:i w:val="false"/>
          <w:color w:val="000000"/>
          <w:sz w:val="28"/>
        </w:rPr>
        <w:t>
      Срок представления формы административных данных – с 15 июля по 15 августа</w:t>
      </w:r>
    </w:p>
    <w:bookmarkEnd w:id="276"/>
    <w:bookmarkStart w:name="z327" w:id="277"/>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bookmarkEnd w:id="277"/>
    <w:bookmarkStart w:name="z328" w:id="278"/>
    <w:p>
      <w:pPr>
        <w:spacing w:after="0"/>
        <w:ind w:left="0"/>
        <w:jc w:val="both"/>
      </w:pPr>
      <w:r>
        <w:rPr>
          <w:rFonts w:ascii="Times New Roman"/>
          <w:b w:val="false"/>
          <w:i w:val="false"/>
          <w:color w:val="000000"/>
          <w:sz w:val="28"/>
        </w:rPr>
        <w:t xml:space="preserve">
      Облыс/Область _______________________ </w:t>
      </w:r>
    </w:p>
    <w:bookmarkEnd w:id="278"/>
    <w:bookmarkStart w:name="z329" w:id="279"/>
    <w:p>
      <w:pPr>
        <w:spacing w:after="0"/>
        <w:ind w:left="0"/>
        <w:jc w:val="both"/>
      </w:pPr>
      <w:r>
        <w:rPr>
          <w:rFonts w:ascii="Times New Roman"/>
          <w:b w:val="false"/>
          <w:i w:val="false"/>
          <w:color w:val="000000"/>
          <w:sz w:val="28"/>
        </w:rPr>
        <w:t xml:space="preserve">
      ӘАОС коды/ Код КАТО _______________________ </w:t>
      </w:r>
    </w:p>
    <w:bookmarkEnd w:id="279"/>
    <w:bookmarkStart w:name="z330" w:id="280"/>
    <w:p>
      <w:pPr>
        <w:spacing w:after="0"/>
        <w:ind w:left="0"/>
        <w:jc w:val="both"/>
      </w:pPr>
      <w:r>
        <w:rPr>
          <w:rFonts w:ascii="Times New Roman"/>
          <w:b w:val="false"/>
          <w:i w:val="false"/>
          <w:color w:val="000000"/>
          <w:sz w:val="28"/>
        </w:rPr>
        <w:t xml:space="preserve">
      (Әкімшілік-аумақтық объектілер сыныптауышы -  </w:t>
      </w:r>
    </w:p>
    <w:bookmarkEnd w:id="280"/>
    <w:bookmarkStart w:name="z331" w:id="281"/>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2"/>
          <w:p>
            <w:pPr>
              <w:spacing w:after="20"/>
              <w:ind w:left="20"/>
              <w:jc w:val="both"/>
            </w:pPr>
            <w:r>
              <w:rPr>
                <w:rFonts w:ascii="Times New Roman"/>
                <w:b w:val="false"/>
                <w:i w:val="false"/>
                <w:color w:val="000000"/>
                <w:sz w:val="20"/>
              </w:rPr>
              <w:t>
Облыс</w:t>
            </w:r>
          </w:p>
          <w:bookmarkEnd w:id="282"/>
          <w:p>
            <w:pPr>
              <w:spacing w:after="20"/>
              <w:ind w:left="20"/>
              <w:jc w:val="both"/>
            </w:pPr>
            <w:r>
              <w:rPr>
                <w:rFonts w:ascii="Times New Roman"/>
                <w:b w:val="false"/>
                <w:i w:val="false"/>
                <w:color w:val="000000"/>
                <w:sz w:val="20"/>
              </w:rPr>
              <w:t>
Область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3"/>
          <w:p>
            <w:pPr>
              <w:spacing w:after="20"/>
              <w:ind w:left="20"/>
              <w:jc w:val="both"/>
            </w:pPr>
            <w:r>
              <w:rPr>
                <w:rFonts w:ascii="Times New Roman"/>
                <w:b w:val="false"/>
                <w:i w:val="false"/>
                <w:color w:val="000000"/>
                <w:sz w:val="20"/>
              </w:rPr>
              <w:t>
Дәнді масақты</w:t>
            </w:r>
          </w:p>
          <w:bookmarkEnd w:id="283"/>
          <w:p>
            <w:pPr>
              <w:spacing w:after="20"/>
              <w:ind w:left="20"/>
              <w:jc w:val="both"/>
            </w:pPr>
            <w:r>
              <w:rPr>
                <w:rFonts w:ascii="Times New Roman"/>
                <w:b w:val="false"/>
                <w:i w:val="false"/>
                <w:color w:val="000000"/>
                <w:sz w:val="20"/>
              </w:rPr>
              <w:t>
Зерновые колосовые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4"/>
          <w:p>
            <w:pPr>
              <w:spacing w:after="20"/>
              <w:ind w:left="20"/>
              <w:jc w:val="both"/>
            </w:pPr>
            <w:r>
              <w:rPr>
                <w:rFonts w:ascii="Times New Roman"/>
                <w:b w:val="false"/>
                <w:i w:val="false"/>
                <w:color w:val="000000"/>
                <w:sz w:val="20"/>
              </w:rPr>
              <w:t>
барлық себілгені</w:t>
            </w:r>
          </w:p>
          <w:bookmarkEnd w:id="284"/>
          <w:p>
            <w:pPr>
              <w:spacing w:after="20"/>
              <w:ind w:left="20"/>
              <w:jc w:val="both"/>
            </w:pPr>
            <w:r>
              <w:rPr>
                <w:rFonts w:ascii="Times New Roman"/>
                <w:b w:val="false"/>
                <w:i w:val="false"/>
                <w:color w:val="000000"/>
                <w:sz w:val="20"/>
              </w:rPr>
              <w:t>
всего посеяно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5"/>
          <w:p>
            <w:pPr>
              <w:spacing w:after="20"/>
              <w:ind w:left="20"/>
              <w:jc w:val="both"/>
            </w:pPr>
            <w:r>
              <w:rPr>
                <w:rFonts w:ascii="Times New Roman"/>
                <w:b w:val="false"/>
                <w:i w:val="false"/>
                <w:color w:val="000000"/>
                <w:sz w:val="20"/>
              </w:rPr>
              <w:t>
жай-күйі</w:t>
            </w:r>
          </w:p>
          <w:bookmarkEnd w:id="285"/>
          <w:p>
            <w:pPr>
              <w:spacing w:after="20"/>
              <w:ind w:left="20"/>
              <w:jc w:val="both"/>
            </w:pPr>
            <w:r>
              <w:rPr>
                <w:rFonts w:ascii="Times New Roman"/>
                <w:b w:val="false"/>
                <w:i w:val="false"/>
                <w:color w:val="000000"/>
                <w:sz w:val="20"/>
              </w:rPr>
              <w:t>
состояние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6"/>
          <w:p>
            <w:pPr>
              <w:spacing w:after="20"/>
              <w:ind w:left="20"/>
              <w:jc w:val="both"/>
            </w:pPr>
            <w:r>
              <w:rPr>
                <w:rFonts w:ascii="Times New Roman"/>
                <w:b w:val="false"/>
                <w:i w:val="false"/>
                <w:color w:val="000000"/>
                <w:sz w:val="20"/>
              </w:rPr>
              <w:t>
даму фазасы</w:t>
            </w:r>
          </w:p>
          <w:bookmarkEnd w:id="286"/>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7"/>
          <w:p>
            <w:pPr>
              <w:spacing w:after="20"/>
              <w:ind w:left="20"/>
              <w:jc w:val="both"/>
            </w:pPr>
            <w:r>
              <w:rPr>
                <w:rFonts w:ascii="Times New Roman"/>
                <w:b w:val="false"/>
                <w:i w:val="false"/>
                <w:color w:val="000000"/>
                <w:sz w:val="20"/>
              </w:rPr>
              <w:t>
жақсы</w:t>
            </w:r>
          </w:p>
          <w:bookmarkEnd w:id="287"/>
          <w:p>
            <w:pPr>
              <w:spacing w:after="20"/>
              <w:ind w:left="20"/>
              <w:jc w:val="both"/>
            </w:pPr>
            <w:r>
              <w:rPr>
                <w:rFonts w:ascii="Times New Roman"/>
                <w:b w:val="false"/>
                <w:i w:val="false"/>
                <w:color w:val="000000"/>
                <w:sz w:val="20"/>
              </w:rPr>
              <w:t>
хорошее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8"/>
          <w:p>
            <w:pPr>
              <w:spacing w:after="20"/>
              <w:ind w:left="20"/>
              <w:jc w:val="both"/>
            </w:pPr>
            <w:r>
              <w:rPr>
                <w:rFonts w:ascii="Times New Roman"/>
                <w:b w:val="false"/>
                <w:i w:val="false"/>
                <w:color w:val="000000"/>
                <w:sz w:val="20"/>
              </w:rPr>
              <w:t>
қанағаттанарлық</w:t>
            </w:r>
          </w:p>
          <w:bookmarkEnd w:id="288"/>
          <w:p>
            <w:pPr>
              <w:spacing w:after="20"/>
              <w:ind w:left="20"/>
              <w:jc w:val="both"/>
            </w:pPr>
            <w:r>
              <w:rPr>
                <w:rFonts w:ascii="Times New Roman"/>
                <w:b w:val="false"/>
                <w:i w:val="false"/>
                <w:color w:val="000000"/>
                <w:sz w:val="20"/>
              </w:rPr>
              <w:t>
удовлетворительное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9"/>
          <w:p>
            <w:pPr>
              <w:spacing w:after="20"/>
              <w:ind w:left="20"/>
              <w:jc w:val="both"/>
            </w:pPr>
            <w:r>
              <w:rPr>
                <w:rFonts w:ascii="Times New Roman"/>
                <w:b w:val="false"/>
                <w:i w:val="false"/>
                <w:color w:val="000000"/>
                <w:sz w:val="20"/>
              </w:rPr>
              <w:t>
нашар</w:t>
            </w:r>
          </w:p>
          <w:bookmarkEnd w:id="289"/>
          <w:p>
            <w:pPr>
              <w:spacing w:after="20"/>
              <w:ind w:left="20"/>
              <w:jc w:val="both"/>
            </w:pPr>
            <w:r>
              <w:rPr>
                <w:rFonts w:ascii="Times New Roman"/>
                <w:b w:val="false"/>
                <w:i w:val="false"/>
                <w:color w:val="000000"/>
                <w:sz w:val="20"/>
              </w:rPr>
              <w:t>
плохое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0"/>
          <w:p>
            <w:pPr>
              <w:spacing w:after="20"/>
              <w:ind w:left="20"/>
              <w:jc w:val="both"/>
            </w:pPr>
            <w:r>
              <w:rPr>
                <w:rFonts w:ascii="Times New Roman"/>
                <w:b w:val="false"/>
                <w:i w:val="false"/>
                <w:color w:val="000000"/>
                <w:sz w:val="20"/>
              </w:rPr>
              <w:t>
жойылғаны</w:t>
            </w:r>
          </w:p>
          <w:bookmarkEnd w:id="290"/>
          <w:p>
            <w:pPr>
              <w:spacing w:after="20"/>
              <w:ind w:left="20"/>
              <w:jc w:val="both"/>
            </w:pPr>
            <w:r>
              <w:rPr>
                <w:rFonts w:ascii="Times New Roman"/>
                <w:b w:val="false"/>
                <w:i w:val="false"/>
                <w:color w:val="000000"/>
                <w:sz w:val="20"/>
              </w:rPr>
              <w:t>
погибло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1"/>
          <w:p>
            <w:pPr>
              <w:spacing w:after="20"/>
              <w:ind w:left="20"/>
              <w:jc w:val="both"/>
            </w:pPr>
            <w:r>
              <w:rPr>
                <w:rFonts w:ascii="Times New Roman"/>
                <w:b w:val="false"/>
                <w:i w:val="false"/>
                <w:color w:val="000000"/>
                <w:sz w:val="20"/>
              </w:rPr>
              <w:t>
өскіндері</w:t>
            </w:r>
          </w:p>
          <w:bookmarkEnd w:id="291"/>
          <w:p>
            <w:pPr>
              <w:spacing w:after="20"/>
              <w:ind w:left="20"/>
              <w:jc w:val="both"/>
            </w:pPr>
            <w:r>
              <w:rPr>
                <w:rFonts w:ascii="Times New Roman"/>
                <w:b w:val="false"/>
                <w:i w:val="false"/>
                <w:color w:val="000000"/>
                <w:sz w:val="20"/>
              </w:rPr>
              <w:t>
всходы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2"/>
          <w:p>
            <w:pPr>
              <w:spacing w:after="20"/>
              <w:ind w:left="20"/>
              <w:jc w:val="both"/>
            </w:pPr>
            <w:r>
              <w:rPr>
                <w:rFonts w:ascii="Times New Roman"/>
                <w:b w:val="false"/>
                <w:i w:val="false"/>
                <w:color w:val="000000"/>
                <w:sz w:val="20"/>
              </w:rPr>
              <w:t>
түптену</w:t>
            </w:r>
          </w:p>
          <w:bookmarkEnd w:id="292"/>
          <w:p>
            <w:pPr>
              <w:spacing w:after="20"/>
              <w:ind w:left="20"/>
              <w:jc w:val="both"/>
            </w:pPr>
            <w:r>
              <w:rPr>
                <w:rFonts w:ascii="Times New Roman"/>
                <w:b w:val="false"/>
                <w:i w:val="false"/>
                <w:color w:val="000000"/>
                <w:sz w:val="20"/>
              </w:rPr>
              <w:t>
кущение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3"/>
          <w:p>
            <w:pPr>
              <w:spacing w:after="20"/>
              <w:ind w:left="20"/>
              <w:jc w:val="both"/>
            </w:pPr>
            <w:r>
              <w:rPr>
                <w:rFonts w:ascii="Times New Roman"/>
                <w:b w:val="false"/>
                <w:i w:val="false"/>
                <w:color w:val="000000"/>
                <w:sz w:val="20"/>
              </w:rPr>
              <w:t>
түтіктеніп өсу</w:t>
            </w:r>
          </w:p>
          <w:bookmarkEnd w:id="293"/>
          <w:p>
            <w:pPr>
              <w:spacing w:after="20"/>
              <w:ind w:left="20"/>
              <w:jc w:val="both"/>
            </w:pPr>
            <w:r>
              <w:rPr>
                <w:rFonts w:ascii="Times New Roman"/>
                <w:b w:val="false"/>
                <w:i w:val="false"/>
                <w:color w:val="000000"/>
                <w:sz w:val="20"/>
              </w:rPr>
              <w:t>
выход в трубку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4"/>
          <w:p>
            <w:pPr>
              <w:spacing w:after="20"/>
              <w:ind w:left="20"/>
              <w:jc w:val="both"/>
            </w:pPr>
            <w:r>
              <w:rPr>
                <w:rFonts w:ascii="Times New Roman"/>
                <w:b w:val="false"/>
                <w:i w:val="false"/>
                <w:color w:val="000000"/>
                <w:sz w:val="20"/>
              </w:rPr>
              <w:t>
масақ шашу</w:t>
            </w:r>
          </w:p>
          <w:bookmarkEnd w:id="294"/>
          <w:p>
            <w:pPr>
              <w:spacing w:after="20"/>
              <w:ind w:left="20"/>
              <w:jc w:val="both"/>
            </w:pPr>
            <w:r>
              <w:rPr>
                <w:rFonts w:ascii="Times New Roman"/>
                <w:b w:val="false"/>
                <w:i w:val="false"/>
                <w:color w:val="000000"/>
                <w:sz w:val="20"/>
              </w:rPr>
              <w:t>
колошение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5"/>
          <w:p>
            <w:pPr>
              <w:spacing w:after="20"/>
              <w:ind w:left="20"/>
              <w:jc w:val="both"/>
            </w:pPr>
            <w:r>
              <w:rPr>
                <w:rFonts w:ascii="Times New Roman"/>
                <w:b w:val="false"/>
                <w:i w:val="false"/>
                <w:color w:val="000000"/>
                <w:sz w:val="20"/>
              </w:rPr>
              <w:t>
гүлдену</w:t>
            </w:r>
          </w:p>
          <w:bookmarkEnd w:id="295"/>
          <w:p>
            <w:pPr>
              <w:spacing w:after="20"/>
              <w:ind w:left="20"/>
              <w:jc w:val="both"/>
            </w:pPr>
            <w:r>
              <w:rPr>
                <w:rFonts w:ascii="Times New Roman"/>
                <w:b w:val="false"/>
                <w:i w:val="false"/>
                <w:color w:val="000000"/>
                <w:sz w:val="20"/>
              </w:rPr>
              <w:t>
цветение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6"/>
          <w:p>
            <w:pPr>
              <w:spacing w:after="20"/>
              <w:ind w:left="20"/>
              <w:jc w:val="both"/>
            </w:pPr>
            <w:r>
              <w:rPr>
                <w:rFonts w:ascii="Times New Roman"/>
                <w:b w:val="false"/>
                <w:i w:val="false"/>
                <w:color w:val="000000"/>
                <w:sz w:val="20"/>
              </w:rPr>
              <w:t>
пісіп-жетілу/</w:t>
            </w:r>
          </w:p>
          <w:bookmarkEnd w:id="296"/>
          <w:p>
            <w:pPr>
              <w:spacing w:after="20"/>
              <w:ind w:left="20"/>
              <w:jc w:val="both"/>
            </w:pPr>
            <w:r>
              <w:rPr>
                <w:rFonts w:ascii="Times New Roman"/>
                <w:b w:val="false"/>
                <w:i w:val="false"/>
                <w:color w:val="000000"/>
                <w:sz w:val="20"/>
              </w:rPr>
              <w:t>
созревание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97"/>
          <w:p>
            <w:pPr>
              <w:spacing w:after="20"/>
              <w:ind w:left="20"/>
              <w:jc w:val="both"/>
            </w:pPr>
            <w:r>
              <w:rPr>
                <w:rFonts w:ascii="Times New Roman"/>
                <w:b w:val="false"/>
                <w:i w:val="false"/>
                <w:color w:val="000000"/>
                <w:sz w:val="20"/>
              </w:rPr>
              <w:t>
сүттеніп</w:t>
            </w:r>
          </w:p>
          <w:bookmarkEnd w:id="297"/>
          <w:p>
            <w:pPr>
              <w:spacing w:after="20"/>
              <w:ind w:left="20"/>
              <w:jc w:val="both"/>
            </w:pPr>
            <w:r>
              <w:rPr>
                <w:rFonts w:ascii="Times New Roman"/>
                <w:b w:val="false"/>
                <w:i w:val="false"/>
                <w:color w:val="000000"/>
                <w:sz w:val="20"/>
              </w:rPr>
              <w:t>
молочная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98"/>
          <w:p>
            <w:pPr>
              <w:spacing w:after="20"/>
              <w:ind w:left="20"/>
              <w:jc w:val="both"/>
            </w:pPr>
            <w:r>
              <w:rPr>
                <w:rFonts w:ascii="Times New Roman"/>
                <w:b w:val="false"/>
                <w:i w:val="false"/>
                <w:color w:val="000000"/>
                <w:sz w:val="20"/>
              </w:rPr>
              <w:t>
сүттеніп-балауызданып</w:t>
            </w:r>
          </w:p>
          <w:bookmarkEnd w:id="298"/>
          <w:p>
            <w:pPr>
              <w:spacing w:after="20"/>
              <w:ind w:left="20"/>
              <w:jc w:val="both"/>
            </w:pPr>
            <w:r>
              <w:rPr>
                <w:rFonts w:ascii="Times New Roman"/>
                <w:b w:val="false"/>
                <w:i w:val="false"/>
                <w:color w:val="000000"/>
                <w:sz w:val="20"/>
              </w:rPr>
              <w:t>
молочно-восковая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9"/>
          <w:p>
            <w:pPr>
              <w:spacing w:after="20"/>
              <w:ind w:left="20"/>
              <w:jc w:val="both"/>
            </w:pPr>
            <w:r>
              <w:rPr>
                <w:rFonts w:ascii="Times New Roman"/>
                <w:b w:val="false"/>
                <w:i w:val="false"/>
                <w:color w:val="000000"/>
                <w:sz w:val="20"/>
              </w:rPr>
              <w:t>
балауызданып</w:t>
            </w:r>
          </w:p>
          <w:bookmarkEnd w:id="299"/>
          <w:p>
            <w:pPr>
              <w:spacing w:after="20"/>
              <w:ind w:left="20"/>
              <w:jc w:val="both"/>
            </w:pPr>
            <w:r>
              <w:rPr>
                <w:rFonts w:ascii="Times New Roman"/>
                <w:b w:val="false"/>
                <w:i w:val="false"/>
                <w:color w:val="000000"/>
                <w:sz w:val="20"/>
              </w:rPr>
              <w:t>
восковая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0"/>
          <w:p>
            <w:pPr>
              <w:spacing w:after="20"/>
              <w:ind w:left="20"/>
              <w:jc w:val="both"/>
            </w:pPr>
            <w:r>
              <w:rPr>
                <w:rFonts w:ascii="Times New Roman"/>
                <w:b w:val="false"/>
                <w:i w:val="false"/>
                <w:color w:val="000000"/>
                <w:sz w:val="20"/>
              </w:rPr>
              <w:t>
толық</w:t>
            </w:r>
          </w:p>
          <w:bookmarkEnd w:id="300"/>
          <w:p>
            <w:pPr>
              <w:spacing w:after="20"/>
              <w:ind w:left="20"/>
              <w:jc w:val="both"/>
            </w:pPr>
            <w:r>
              <w:rPr>
                <w:rFonts w:ascii="Times New Roman"/>
                <w:b w:val="false"/>
                <w:i w:val="false"/>
                <w:color w:val="000000"/>
                <w:sz w:val="20"/>
              </w:rPr>
              <w:t>
полная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1"/>
          <w:p>
            <w:pPr>
              <w:spacing w:after="20"/>
              <w:ind w:left="20"/>
              <w:jc w:val="both"/>
            </w:pPr>
            <w:r>
              <w:rPr>
                <w:rFonts w:ascii="Times New Roman"/>
                <w:b w:val="false"/>
                <w:i w:val="false"/>
                <w:color w:val="000000"/>
                <w:sz w:val="20"/>
              </w:rPr>
              <w:t>
Жиыны</w:t>
            </w:r>
          </w:p>
          <w:bookmarkEnd w:id="301"/>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2"/>
          <w:p>
            <w:pPr>
              <w:spacing w:after="20"/>
              <w:ind w:left="20"/>
              <w:jc w:val="both"/>
            </w:pPr>
            <w:r>
              <w:rPr>
                <w:rFonts w:ascii="Times New Roman"/>
                <w:b w:val="false"/>
                <w:i w:val="false"/>
                <w:color w:val="000000"/>
                <w:sz w:val="20"/>
              </w:rPr>
              <w:t>
Облыс</w:t>
            </w:r>
          </w:p>
          <w:bookmarkEnd w:id="302"/>
          <w:p>
            <w:pPr>
              <w:spacing w:after="20"/>
              <w:ind w:left="20"/>
              <w:jc w:val="both"/>
            </w:pPr>
            <w:r>
              <w:rPr>
                <w:rFonts w:ascii="Times New Roman"/>
                <w:b w:val="false"/>
                <w:i w:val="false"/>
                <w:color w:val="000000"/>
                <w:sz w:val="20"/>
              </w:rPr>
              <w:t>
Область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3"/>
          <w:p>
            <w:pPr>
              <w:spacing w:after="20"/>
              <w:ind w:left="20"/>
              <w:jc w:val="both"/>
            </w:pPr>
            <w:r>
              <w:rPr>
                <w:rFonts w:ascii="Times New Roman"/>
                <w:b w:val="false"/>
                <w:i w:val="false"/>
                <w:color w:val="000000"/>
                <w:sz w:val="20"/>
              </w:rPr>
              <w:t>
Майлы дақылдар</w:t>
            </w:r>
          </w:p>
          <w:bookmarkEnd w:id="303"/>
          <w:p>
            <w:pPr>
              <w:spacing w:after="20"/>
              <w:ind w:left="20"/>
              <w:jc w:val="both"/>
            </w:pPr>
            <w:r>
              <w:rPr>
                <w:rFonts w:ascii="Times New Roman"/>
                <w:b w:val="false"/>
                <w:i w:val="false"/>
                <w:color w:val="000000"/>
                <w:sz w:val="20"/>
              </w:rPr>
              <w:t>
Масличные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4"/>
          <w:p>
            <w:pPr>
              <w:spacing w:after="20"/>
              <w:ind w:left="20"/>
              <w:jc w:val="both"/>
            </w:pPr>
            <w:r>
              <w:rPr>
                <w:rFonts w:ascii="Times New Roman"/>
                <w:b w:val="false"/>
                <w:i w:val="false"/>
                <w:color w:val="000000"/>
                <w:sz w:val="20"/>
              </w:rPr>
              <w:t>
барлық себілгені</w:t>
            </w:r>
          </w:p>
          <w:bookmarkEnd w:id="304"/>
          <w:p>
            <w:pPr>
              <w:spacing w:after="20"/>
              <w:ind w:left="20"/>
              <w:jc w:val="both"/>
            </w:pPr>
            <w:r>
              <w:rPr>
                <w:rFonts w:ascii="Times New Roman"/>
                <w:b w:val="false"/>
                <w:i w:val="false"/>
                <w:color w:val="000000"/>
                <w:sz w:val="20"/>
              </w:rPr>
              <w:t>
всего посеяно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5"/>
          <w:p>
            <w:pPr>
              <w:spacing w:after="20"/>
              <w:ind w:left="20"/>
              <w:jc w:val="both"/>
            </w:pPr>
            <w:r>
              <w:rPr>
                <w:rFonts w:ascii="Times New Roman"/>
                <w:b w:val="false"/>
                <w:i w:val="false"/>
                <w:color w:val="000000"/>
                <w:sz w:val="20"/>
              </w:rPr>
              <w:t>
жай-күйі</w:t>
            </w:r>
          </w:p>
          <w:bookmarkEnd w:id="305"/>
          <w:p>
            <w:pPr>
              <w:spacing w:after="20"/>
              <w:ind w:left="20"/>
              <w:jc w:val="both"/>
            </w:pPr>
            <w:r>
              <w:rPr>
                <w:rFonts w:ascii="Times New Roman"/>
                <w:b w:val="false"/>
                <w:i w:val="false"/>
                <w:color w:val="000000"/>
                <w:sz w:val="20"/>
              </w:rPr>
              <w:t>
состояние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6"/>
          <w:p>
            <w:pPr>
              <w:spacing w:after="20"/>
              <w:ind w:left="20"/>
              <w:jc w:val="both"/>
            </w:pPr>
            <w:r>
              <w:rPr>
                <w:rFonts w:ascii="Times New Roman"/>
                <w:b w:val="false"/>
                <w:i w:val="false"/>
                <w:color w:val="000000"/>
                <w:sz w:val="20"/>
              </w:rPr>
              <w:t>
даму фазасы</w:t>
            </w:r>
          </w:p>
          <w:bookmarkEnd w:id="306"/>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7"/>
          <w:p>
            <w:pPr>
              <w:spacing w:after="20"/>
              <w:ind w:left="20"/>
              <w:jc w:val="both"/>
            </w:pPr>
            <w:r>
              <w:rPr>
                <w:rFonts w:ascii="Times New Roman"/>
                <w:b w:val="false"/>
                <w:i w:val="false"/>
                <w:color w:val="000000"/>
                <w:sz w:val="20"/>
              </w:rPr>
              <w:t>
жақсы</w:t>
            </w:r>
          </w:p>
          <w:bookmarkEnd w:id="307"/>
          <w:p>
            <w:pPr>
              <w:spacing w:after="20"/>
              <w:ind w:left="20"/>
              <w:jc w:val="both"/>
            </w:pPr>
            <w:r>
              <w:rPr>
                <w:rFonts w:ascii="Times New Roman"/>
                <w:b w:val="false"/>
                <w:i w:val="false"/>
                <w:color w:val="000000"/>
                <w:sz w:val="20"/>
              </w:rPr>
              <w:t>
хорошее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8"/>
          <w:p>
            <w:pPr>
              <w:spacing w:after="20"/>
              <w:ind w:left="20"/>
              <w:jc w:val="both"/>
            </w:pPr>
            <w:r>
              <w:rPr>
                <w:rFonts w:ascii="Times New Roman"/>
                <w:b w:val="false"/>
                <w:i w:val="false"/>
                <w:color w:val="000000"/>
                <w:sz w:val="20"/>
              </w:rPr>
              <w:t>
қанағаттанарлық</w:t>
            </w:r>
          </w:p>
          <w:bookmarkEnd w:id="308"/>
          <w:p>
            <w:pPr>
              <w:spacing w:after="20"/>
              <w:ind w:left="20"/>
              <w:jc w:val="both"/>
            </w:pPr>
            <w:r>
              <w:rPr>
                <w:rFonts w:ascii="Times New Roman"/>
                <w:b w:val="false"/>
                <w:i w:val="false"/>
                <w:color w:val="000000"/>
                <w:sz w:val="20"/>
              </w:rPr>
              <w:t>
удовлетворительное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9"/>
          <w:p>
            <w:pPr>
              <w:spacing w:after="20"/>
              <w:ind w:left="20"/>
              <w:jc w:val="both"/>
            </w:pPr>
            <w:r>
              <w:rPr>
                <w:rFonts w:ascii="Times New Roman"/>
                <w:b w:val="false"/>
                <w:i w:val="false"/>
                <w:color w:val="000000"/>
                <w:sz w:val="20"/>
              </w:rPr>
              <w:t>
нашар</w:t>
            </w:r>
          </w:p>
          <w:bookmarkEnd w:id="309"/>
          <w:p>
            <w:pPr>
              <w:spacing w:after="20"/>
              <w:ind w:left="20"/>
              <w:jc w:val="both"/>
            </w:pPr>
            <w:r>
              <w:rPr>
                <w:rFonts w:ascii="Times New Roman"/>
                <w:b w:val="false"/>
                <w:i w:val="false"/>
                <w:color w:val="000000"/>
                <w:sz w:val="20"/>
              </w:rPr>
              <w:t>
плохое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0"/>
          <w:p>
            <w:pPr>
              <w:spacing w:after="20"/>
              <w:ind w:left="20"/>
              <w:jc w:val="both"/>
            </w:pPr>
            <w:r>
              <w:rPr>
                <w:rFonts w:ascii="Times New Roman"/>
                <w:b w:val="false"/>
                <w:i w:val="false"/>
                <w:color w:val="000000"/>
                <w:sz w:val="20"/>
              </w:rPr>
              <w:t>
жойылғаны</w:t>
            </w:r>
          </w:p>
          <w:bookmarkEnd w:id="310"/>
          <w:p>
            <w:pPr>
              <w:spacing w:after="20"/>
              <w:ind w:left="20"/>
              <w:jc w:val="both"/>
            </w:pPr>
            <w:r>
              <w:rPr>
                <w:rFonts w:ascii="Times New Roman"/>
                <w:b w:val="false"/>
                <w:i w:val="false"/>
                <w:color w:val="000000"/>
                <w:sz w:val="20"/>
              </w:rPr>
              <w:t>
погибло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1"/>
          <w:p>
            <w:pPr>
              <w:spacing w:after="20"/>
              <w:ind w:left="20"/>
              <w:jc w:val="both"/>
            </w:pPr>
            <w:r>
              <w:rPr>
                <w:rFonts w:ascii="Times New Roman"/>
                <w:b w:val="false"/>
                <w:i w:val="false"/>
                <w:color w:val="000000"/>
                <w:sz w:val="20"/>
              </w:rPr>
              <w:t>
2-3 жапырақ</w:t>
            </w:r>
          </w:p>
          <w:bookmarkEnd w:id="311"/>
          <w:p>
            <w:pPr>
              <w:spacing w:after="20"/>
              <w:ind w:left="20"/>
              <w:jc w:val="both"/>
            </w:pPr>
            <w:r>
              <w:rPr>
                <w:rFonts w:ascii="Times New Roman"/>
                <w:b w:val="false"/>
                <w:i w:val="false"/>
                <w:color w:val="000000"/>
                <w:sz w:val="20"/>
              </w:rPr>
              <w:t>
2-3 листа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2"/>
          <w:p>
            <w:pPr>
              <w:spacing w:after="20"/>
              <w:ind w:left="20"/>
              <w:jc w:val="both"/>
            </w:pPr>
            <w:r>
              <w:rPr>
                <w:rFonts w:ascii="Times New Roman"/>
                <w:b w:val="false"/>
                <w:i w:val="false"/>
                <w:color w:val="000000"/>
                <w:sz w:val="20"/>
              </w:rPr>
              <w:t>
5-6 жапырақ</w:t>
            </w:r>
          </w:p>
          <w:bookmarkEnd w:id="312"/>
          <w:p>
            <w:pPr>
              <w:spacing w:after="20"/>
              <w:ind w:left="20"/>
              <w:jc w:val="both"/>
            </w:pPr>
            <w:r>
              <w:rPr>
                <w:rFonts w:ascii="Times New Roman"/>
                <w:b w:val="false"/>
                <w:i w:val="false"/>
                <w:color w:val="000000"/>
                <w:sz w:val="20"/>
              </w:rPr>
              <w:t>
5-6 листьев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3"/>
          <w:p>
            <w:pPr>
              <w:spacing w:after="20"/>
              <w:ind w:left="20"/>
              <w:jc w:val="both"/>
            </w:pPr>
            <w:r>
              <w:rPr>
                <w:rFonts w:ascii="Times New Roman"/>
                <w:b w:val="false"/>
                <w:i w:val="false"/>
                <w:color w:val="000000"/>
                <w:sz w:val="20"/>
              </w:rPr>
              <w:t>
7-8 жапырақ</w:t>
            </w:r>
          </w:p>
          <w:bookmarkEnd w:id="313"/>
          <w:p>
            <w:pPr>
              <w:spacing w:after="20"/>
              <w:ind w:left="20"/>
              <w:jc w:val="both"/>
            </w:pPr>
            <w:r>
              <w:rPr>
                <w:rFonts w:ascii="Times New Roman"/>
                <w:b w:val="false"/>
                <w:i w:val="false"/>
                <w:color w:val="000000"/>
                <w:sz w:val="20"/>
              </w:rPr>
              <w:t>
7-8 листьев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4"/>
          <w:p>
            <w:pPr>
              <w:spacing w:after="20"/>
              <w:ind w:left="20"/>
              <w:jc w:val="both"/>
            </w:pPr>
            <w:r>
              <w:rPr>
                <w:rFonts w:ascii="Times New Roman"/>
                <w:b w:val="false"/>
                <w:i w:val="false"/>
                <w:color w:val="000000"/>
                <w:sz w:val="20"/>
              </w:rPr>
              <w:t>
жертаған жапырақтардың шығуы</w:t>
            </w:r>
          </w:p>
          <w:bookmarkEnd w:id="314"/>
          <w:p>
            <w:pPr>
              <w:spacing w:after="20"/>
              <w:ind w:left="20"/>
              <w:jc w:val="both"/>
            </w:pPr>
            <w:r>
              <w:rPr>
                <w:rFonts w:ascii="Times New Roman"/>
                <w:b w:val="false"/>
                <w:i w:val="false"/>
                <w:color w:val="000000"/>
                <w:sz w:val="20"/>
              </w:rPr>
              <w:t>
образование розетки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5"/>
          <w:p>
            <w:pPr>
              <w:spacing w:after="20"/>
              <w:ind w:left="20"/>
              <w:jc w:val="both"/>
            </w:pPr>
            <w:r>
              <w:rPr>
                <w:rFonts w:ascii="Times New Roman"/>
                <w:b w:val="false"/>
                <w:i w:val="false"/>
                <w:color w:val="000000"/>
                <w:sz w:val="20"/>
              </w:rPr>
              <w:t>
сабақтың шығуы</w:t>
            </w:r>
          </w:p>
          <w:bookmarkEnd w:id="315"/>
          <w:p>
            <w:pPr>
              <w:spacing w:after="20"/>
              <w:ind w:left="20"/>
              <w:jc w:val="both"/>
            </w:pPr>
            <w:r>
              <w:rPr>
                <w:rFonts w:ascii="Times New Roman"/>
                <w:b w:val="false"/>
                <w:i w:val="false"/>
                <w:color w:val="000000"/>
                <w:sz w:val="20"/>
              </w:rPr>
              <w:t>
образование стебля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6"/>
          <w:p>
            <w:pPr>
              <w:spacing w:after="20"/>
              <w:ind w:left="20"/>
              <w:jc w:val="both"/>
            </w:pPr>
            <w:r>
              <w:rPr>
                <w:rFonts w:ascii="Times New Roman"/>
                <w:b w:val="false"/>
                <w:i w:val="false"/>
                <w:color w:val="000000"/>
                <w:sz w:val="20"/>
              </w:rPr>
              <w:t>
шанақтану</w:t>
            </w:r>
          </w:p>
          <w:bookmarkEnd w:id="316"/>
          <w:p>
            <w:pPr>
              <w:spacing w:after="20"/>
              <w:ind w:left="20"/>
              <w:jc w:val="both"/>
            </w:pPr>
            <w:r>
              <w:rPr>
                <w:rFonts w:ascii="Times New Roman"/>
                <w:b w:val="false"/>
                <w:i w:val="false"/>
                <w:color w:val="000000"/>
                <w:sz w:val="20"/>
              </w:rPr>
              <w:t>
бутонизация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7"/>
          <w:p>
            <w:pPr>
              <w:spacing w:after="20"/>
              <w:ind w:left="20"/>
              <w:jc w:val="both"/>
            </w:pPr>
            <w:r>
              <w:rPr>
                <w:rFonts w:ascii="Times New Roman"/>
                <w:b w:val="false"/>
                <w:i w:val="false"/>
                <w:color w:val="000000"/>
                <w:sz w:val="20"/>
              </w:rPr>
              <w:t>
гүлдену</w:t>
            </w:r>
          </w:p>
          <w:bookmarkEnd w:id="317"/>
          <w:p>
            <w:pPr>
              <w:spacing w:after="20"/>
              <w:ind w:left="20"/>
              <w:jc w:val="both"/>
            </w:pPr>
            <w:r>
              <w:rPr>
                <w:rFonts w:ascii="Times New Roman"/>
                <w:b w:val="false"/>
                <w:i w:val="false"/>
                <w:color w:val="000000"/>
                <w:sz w:val="20"/>
              </w:rPr>
              <w:t>
цветение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8"/>
          <w:p>
            <w:pPr>
              <w:spacing w:after="20"/>
              <w:ind w:left="20"/>
              <w:jc w:val="both"/>
            </w:pPr>
            <w:r>
              <w:rPr>
                <w:rFonts w:ascii="Times New Roman"/>
                <w:b w:val="false"/>
                <w:i w:val="false"/>
                <w:color w:val="000000"/>
                <w:sz w:val="20"/>
              </w:rPr>
              <w:t>
пісіп-жетілу</w:t>
            </w:r>
          </w:p>
          <w:bookmarkEnd w:id="318"/>
          <w:p>
            <w:pPr>
              <w:spacing w:after="20"/>
              <w:ind w:left="20"/>
              <w:jc w:val="both"/>
            </w:pPr>
            <w:r>
              <w:rPr>
                <w:rFonts w:ascii="Times New Roman"/>
                <w:b w:val="false"/>
                <w:i w:val="false"/>
                <w:color w:val="000000"/>
                <w:sz w:val="20"/>
              </w:rPr>
              <w:t>
созревание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9"/>
          <w:p>
            <w:pPr>
              <w:spacing w:after="20"/>
              <w:ind w:left="20"/>
              <w:jc w:val="both"/>
            </w:pPr>
            <w:r>
              <w:rPr>
                <w:rFonts w:ascii="Times New Roman"/>
                <w:b w:val="false"/>
                <w:i w:val="false"/>
                <w:color w:val="000000"/>
                <w:sz w:val="20"/>
              </w:rPr>
              <w:t>
Жиыны</w:t>
            </w:r>
          </w:p>
          <w:bookmarkEnd w:id="319"/>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0"/>
          <w:p>
            <w:pPr>
              <w:spacing w:after="20"/>
              <w:ind w:left="20"/>
              <w:jc w:val="both"/>
            </w:pPr>
            <w:r>
              <w:rPr>
                <w:rFonts w:ascii="Times New Roman"/>
                <w:b w:val="false"/>
                <w:i w:val="false"/>
                <w:color w:val="000000"/>
                <w:sz w:val="20"/>
              </w:rPr>
              <w:t>
Облыс</w:t>
            </w:r>
          </w:p>
          <w:bookmarkEnd w:id="320"/>
          <w:p>
            <w:pPr>
              <w:spacing w:after="20"/>
              <w:ind w:left="20"/>
              <w:jc w:val="both"/>
            </w:pPr>
            <w:r>
              <w:rPr>
                <w:rFonts w:ascii="Times New Roman"/>
                <w:b w:val="false"/>
                <w:i w:val="false"/>
                <w:color w:val="000000"/>
                <w:sz w:val="20"/>
              </w:rPr>
              <w:t>
Область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1"/>
          <w:p>
            <w:pPr>
              <w:spacing w:after="20"/>
              <w:ind w:left="20"/>
              <w:jc w:val="both"/>
            </w:pPr>
            <w:r>
              <w:rPr>
                <w:rFonts w:ascii="Times New Roman"/>
                <w:b w:val="false"/>
                <w:i w:val="false"/>
                <w:color w:val="000000"/>
                <w:sz w:val="20"/>
              </w:rPr>
              <w:t>
Жүгері</w:t>
            </w:r>
          </w:p>
          <w:bookmarkEnd w:id="321"/>
          <w:p>
            <w:pPr>
              <w:spacing w:after="20"/>
              <w:ind w:left="20"/>
              <w:jc w:val="both"/>
            </w:pPr>
            <w:r>
              <w:rPr>
                <w:rFonts w:ascii="Times New Roman"/>
                <w:b w:val="false"/>
                <w:i w:val="false"/>
                <w:color w:val="000000"/>
                <w:sz w:val="20"/>
              </w:rPr>
              <w:t>
Кукуруза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2"/>
          <w:p>
            <w:pPr>
              <w:spacing w:after="20"/>
              <w:ind w:left="20"/>
              <w:jc w:val="both"/>
            </w:pPr>
            <w:r>
              <w:rPr>
                <w:rFonts w:ascii="Times New Roman"/>
                <w:b w:val="false"/>
                <w:i w:val="false"/>
                <w:color w:val="000000"/>
                <w:sz w:val="20"/>
              </w:rPr>
              <w:t>
барлық себілгені</w:t>
            </w:r>
          </w:p>
          <w:bookmarkEnd w:id="322"/>
          <w:p>
            <w:pPr>
              <w:spacing w:after="20"/>
              <w:ind w:left="20"/>
              <w:jc w:val="both"/>
            </w:pP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3"/>
          <w:p>
            <w:pPr>
              <w:spacing w:after="20"/>
              <w:ind w:left="20"/>
              <w:jc w:val="both"/>
            </w:pPr>
            <w:r>
              <w:rPr>
                <w:rFonts w:ascii="Times New Roman"/>
                <w:b w:val="false"/>
                <w:i w:val="false"/>
                <w:color w:val="000000"/>
                <w:sz w:val="20"/>
              </w:rPr>
              <w:t>
жай-күйі</w:t>
            </w:r>
          </w:p>
          <w:bookmarkEnd w:id="323"/>
          <w:p>
            <w:pPr>
              <w:spacing w:after="20"/>
              <w:ind w:left="20"/>
              <w:jc w:val="both"/>
            </w:pPr>
            <w:r>
              <w:rPr>
                <w:rFonts w:ascii="Times New Roman"/>
                <w:b w:val="false"/>
                <w:i w:val="false"/>
                <w:color w:val="000000"/>
                <w:sz w:val="20"/>
              </w:rPr>
              <w:t>
состояние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4"/>
          <w:p>
            <w:pPr>
              <w:spacing w:after="20"/>
              <w:ind w:left="20"/>
              <w:jc w:val="both"/>
            </w:pPr>
            <w:r>
              <w:rPr>
                <w:rFonts w:ascii="Times New Roman"/>
                <w:b w:val="false"/>
                <w:i w:val="false"/>
                <w:color w:val="000000"/>
                <w:sz w:val="20"/>
              </w:rPr>
              <w:t>
даму фазасы</w:t>
            </w:r>
          </w:p>
          <w:bookmarkEnd w:id="324"/>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5"/>
          <w:p>
            <w:pPr>
              <w:spacing w:after="20"/>
              <w:ind w:left="20"/>
              <w:jc w:val="both"/>
            </w:pPr>
            <w:r>
              <w:rPr>
                <w:rFonts w:ascii="Times New Roman"/>
                <w:b w:val="false"/>
                <w:i w:val="false"/>
                <w:color w:val="000000"/>
                <w:sz w:val="20"/>
              </w:rPr>
              <w:t>
жақсы</w:t>
            </w:r>
          </w:p>
          <w:bookmarkEnd w:id="325"/>
          <w:p>
            <w:pPr>
              <w:spacing w:after="20"/>
              <w:ind w:left="20"/>
              <w:jc w:val="both"/>
            </w:pPr>
            <w:r>
              <w:rPr>
                <w:rFonts w:ascii="Times New Roman"/>
                <w:b w:val="false"/>
                <w:i w:val="false"/>
                <w:color w:val="000000"/>
                <w:sz w:val="20"/>
              </w:rPr>
              <w:t>
хорошее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6"/>
          <w:p>
            <w:pPr>
              <w:spacing w:after="20"/>
              <w:ind w:left="20"/>
              <w:jc w:val="both"/>
            </w:pPr>
            <w:r>
              <w:rPr>
                <w:rFonts w:ascii="Times New Roman"/>
                <w:b w:val="false"/>
                <w:i w:val="false"/>
                <w:color w:val="000000"/>
                <w:sz w:val="20"/>
              </w:rPr>
              <w:t>
қанағаттанарлық</w:t>
            </w:r>
          </w:p>
          <w:bookmarkEnd w:id="326"/>
          <w:p>
            <w:pPr>
              <w:spacing w:after="20"/>
              <w:ind w:left="20"/>
              <w:jc w:val="both"/>
            </w:pPr>
            <w:r>
              <w:rPr>
                <w:rFonts w:ascii="Times New Roman"/>
                <w:b w:val="false"/>
                <w:i w:val="false"/>
                <w:color w:val="000000"/>
                <w:sz w:val="20"/>
              </w:rPr>
              <w:t>
удовлетворительное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7"/>
          <w:p>
            <w:pPr>
              <w:spacing w:after="20"/>
              <w:ind w:left="20"/>
              <w:jc w:val="both"/>
            </w:pPr>
            <w:r>
              <w:rPr>
                <w:rFonts w:ascii="Times New Roman"/>
                <w:b w:val="false"/>
                <w:i w:val="false"/>
                <w:color w:val="000000"/>
                <w:sz w:val="20"/>
              </w:rPr>
              <w:t>
нашар</w:t>
            </w:r>
          </w:p>
          <w:bookmarkEnd w:id="327"/>
          <w:p>
            <w:pPr>
              <w:spacing w:after="20"/>
              <w:ind w:left="20"/>
              <w:jc w:val="both"/>
            </w:pPr>
            <w:r>
              <w:rPr>
                <w:rFonts w:ascii="Times New Roman"/>
                <w:b w:val="false"/>
                <w:i w:val="false"/>
                <w:color w:val="000000"/>
                <w:sz w:val="20"/>
              </w:rPr>
              <w:t>
плохое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8"/>
          <w:p>
            <w:pPr>
              <w:spacing w:after="20"/>
              <w:ind w:left="20"/>
              <w:jc w:val="both"/>
            </w:pPr>
            <w:r>
              <w:rPr>
                <w:rFonts w:ascii="Times New Roman"/>
                <w:b w:val="false"/>
                <w:i w:val="false"/>
                <w:color w:val="000000"/>
                <w:sz w:val="20"/>
              </w:rPr>
              <w:t>
жойылғаны</w:t>
            </w:r>
          </w:p>
          <w:bookmarkEnd w:id="328"/>
          <w:p>
            <w:pPr>
              <w:spacing w:after="20"/>
              <w:ind w:left="20"/>
              <w:jc w:val="both"/>
            </w:pPr>
            <w:r>
              <w:rPr>
                <w:rFonts w:ascii="Times New Roman"/>
                <w:b w:val="false"/>
                <w:i w:val="false"/>
                <w:color w:val="000000"/>
                <w:sz w:val="20"/>
              </w:rPr>
              <w:t>
погибло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9"/>
          <w:p>
            <w:pPr>
              <w:spacing w:after="20"/>
              <w:ind w:left="20"/>
              <w:jc w:val="both"/>
            </w:pPr>
            <w:r>
              <w:rPr>
                <w:rFonts w:ascii="Times New Roman"/>
                <w:b w:val="false"/>
                <w:i w:val="false"/>
                <w:color w:val="000000"/>
                <w:sz w:val="20"/>
              </w:rPr>
              <w:t>
3-4 жапырақ</w:t>
            </w:r>
          </w:p>
          <w:bookmarkEnd w:id="329"/>
          <w:p>
            <w:pPr>
              <w:spacing w:after="20"/>
              <w:ind w:left="20"/>
              <w:jc w:val="both"/>
            </w:pPr>
            <w:r>
              <w:rPr>
                <w:rFonts w:ascii="Times New Roman"/>
                <w:b w:val="false"/>
                <w:i w:val="false"/>
                <w:color w:val="000000"/>
                <w:sz w:val="20"/>
              </w:rPr>
              <w:t>
3-4 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0"/>
          <w:p>
            <w:pPr>
              <w:spacing w:after="20"/>
              <w:ind w:left="20"/>
              <w:jc w:val="both"/>
            </w:pPr>
            <w:r>
              <w:rPr>
                <w:rFonts w:ascii="Times New Roman"/>
                <w:b w:val="false"/>
                <w:i w:val="false"/>
                <w:color w:val="000000"/>
                <w:sz w:val="20"/>
              </w:rPr>
              <w:t>
6-8 жапырақ</w:t>
            </w:r>
          </w:p>
          <w:bookmarkEnd w:id="330"/>
          <w:p>
            <w:pPr>
              <w:spacing w:after="20"/>
              <w:ind w:left="20"/>
              <w:jc w:val="both"/>
            </w:pPr>
            <w:r>
              <w:rPr>
                <w:rFonts w:ascii="Times New Roman"/>
                <w:b w:val="false"/>
                <w:i w:val="false"/>
                <w:color w:val="000000"/>
                <w:sz w:val="20"/>
              </w:rPr>
              <w:t>
6-8 листьев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1"/>
          <w:p>
            <w:pPr>
              <w:spacing w:after="20"/>
              <w:ind w:left="20"/>
              <w:jc w:val="both"/>
            </w:pPr>
            <w:r>
              <w:rPr>
                <w:rFonts w:ascii="Times New Roman"/>
                <w:b w:val="false"/>
                <w:i w:val="false"/>
                <w:color w:val="000000"/>
                <w:sz w:val="20"/>
              </w:rPr>
              <w:t>
10-12 жапырақ</w:t>
            </w:r>
          </w:p>
          <w:bookmarkEnd w:id="331"/>
          <w:p>
            <w:pPr>
              <w:spacing w:after="20"/>
              <w:ind w:left="20"/>
              <w:jc w:val="both"/>
            </w:pPr>
            <w:r>
              <w:rPr>
                <w:rFonts w:ascii="Times New Roman"/>
                <w:b w:val="false"/>
                <w:i w:val="false"/>
                <w:color w:val="000000"/>
                <w:sz w:val="20"/>
              </w:rPr>
              <w:t>
10-12 листьев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2"/>
          <w:p>
            <w:pPr>
              <w:spacing w:after="20"/>
              <w:ind w:left="20"/>
              <w:jc w:val="both"/>
            </w:pPr>
            <w:r>
              <w:rPr>
                <w:rFonts w:ascii="Times New Roman"/>
                <w:b w:val="false"/>
                <w:i w:val="false"/>
                <w:color w:val="000000"/>
                <w:sz w:val="20"/>
              </w:rPr>
              <w:t>
шашақтану</w:t>
            </w:r>
          </w:p>
          <w:bookmarkEnd w:id="332"/>
          <w:p>
            <w:pPr>
              <w:spacing w:after="20"/>
              <w:ind w:left="20"/>
              <w:jc w:val="both"/>
            </w:pPr>
            <w:r>
              <w:rPr>
                <w:rFonts w:ascii="Times New Roman"/>
                <w:b w:val="false"/>
                <w:i w:val="false"/>
                <w:color w:val="000000"/>
                <w:sz w:val="20"/>
              </w:rPr>
              <w:t>
выметывание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3"/>
          <w:p>
            <w:pPr>
              <w:spacing w:after="20"/>
              <w:ind w:left="20"/>
              <w:jc w:val="both"/>
            </w:pPr>
            <w:r>
              <w:rPr>
                <w:rFonts w:ascii="Times New Roman"/>
                <w:b w:val="false"/>
                <w:i w:val="false"/>
                <w:color w:val="000000"/>
                <w:sz w:val="20"/>
              </w:rPr>
              <w:t>
Жиыны</w:t>
            </w:r>
          </w:p>
          <w:bookmarkEnd w:id="333"/>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4"/>
          <w:p>
            <w:pPr>
              <w:spacing w:after="20"/>
              <w:ind w:left="20"/>
              <w:jc w:val="both"/>
            </w:pPr>
            <w:r>
              <w:rPr>
                <w:rFonts w:ascii="Times New Roman"/>
                <w:b w:val="false"/>
                <w:i w:val="false"/>
                <w:color w:val="000000"/>
                <w:sz w:val="20"/>
              </w:rPr>
              <w:t>
Облыс</w:t>
            </w:r>
          </w:p>
          <w:bookmarkEnd w:id="334"/>
          <w:p>
            <w:pPr>
              <w:spacing w:after="20"/>
              <w:ind w:left="20"/>
              <w:jc w:val="both"/>
            </w:pPr>
            <w:r>
              <w:rPr>
                <w:rFonts w:ascii="Times New Roman"/>
                <w:b w:val="false"/>
                <w:i w:val="false"/>
                <w:color w:val="000000"/>
                <w:sz w:val="20"/>
              </w:rPr>
              <w:t>
Область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5"/>
          <w:p>
            <w:pPr>
              <w:spacing w:after="20"/>
              <w:ind w:left="20"/>
              <w:jc w:val="both"/>
            </w:pPr>
            <w:r>
              <w:rPr>
                <w:rFonts w:ascii="Times New Roman"/>
                <w:b w:val="false"/>
                <w:i w:val="false"/>
                <w:color w:val="000000"/>
                <w:sz w:val="20"/>
              </w:rPr>
              <w:t>
Күріш</w:t>
            </w:r>
          </w:p>
          <w:bookmarkEnd w:id="335"/>
          <w:p>
            <w:pPr>
              <w:spacing w:after="20"/>
              <w:ind w:left="20"/>
              <w:jc w:val="both"/>
            </w:pPr>
            <w:r>
              <w:rPr>
                <w:rFonts w:ascii="Times New Roman"/>
                <w:b w:val="false"/>
                <w:i w:val="false"/>
                <w:color w:val="000000"/>
                <w:sz w:val="20"/>
              </w:rPr>
              <w:t>
Рис</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6"/>
          <w:p>
            <w:pPr>
              <w:spacing w:after="20"/>
              <w:ind w:left="20"/>
              <w:jc w:val="both"/>
            </w:pPr>
            <w:r>
              <w:rPr>
                <w:rFonts w:ascii="Times New Roman"/>
                <w:b w:val="false"/>
                <w:i w:val="false"/>
                <w:color w:val="000000"/>
                <w:sz w:val="20"/>
              </w:rPr>
              <w:t>
барлық себілгені</w:t>
            </w:r>
          </w:p>
          <w:bookmarkEnd w:id="336"/>
          <w:p>
            <w:pPr>
              <w:spacing w:after="20"/>
              <w:ind w:left="20"/>
              <w:jc w:val="both"/>
            </w:pP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7"/>
          <w:p>
            <w:pPr>
              <w:spacing w:after="20"/>
              <w:ind w:left="20"/>
              <w:jc w:val="both"/>
            </w:pPr>
            <w:r>
              <w:rPr>
                <w:rFonts w:ascii="Times New Roman"/>
                <w:b w:val="false"/>
                <w:i w:val="false"/>
                <w:color w:val="000000"/>
                <w:sz w:val="20"/>
              </w:rPr>
              <w:t>
жай-күйі</w:t>
            </w:r>
          </w:p>
          <w:bookmarkEnd w:id="337"/>
          <w:p>
            <w:pPr>
              <w:spacing w:after="20"/>
              <w:ind w:left="20"/>
              <w:jc w:val="both"/>
            </w:pPr>
            <w:r>
              <w:rPr>
                <w:rFonts w:ascii="Times New Roman"/>
                <w:b w:val="false"/>
                <w:i w:val="false"/>
                <w:color w:val="000000"/>
                <w:sz w:val="20"/>
              </w:rPr>
              <w:t>
состояние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8"/>
          <w:p>
            <w:pPr>
              <w:spacing w:after="20"/>
              <w:ind w:left="20"/>
              <w:jc w:val="both"/>
            </w:pPr>
            <w:r>
              <w:rPr>
                <w:rFonts w:ascii="Times New Roman"/>
                <w:b w:val="false"/>
                <w:i w:val="false"/>
                <w:color w:val="000000"/>
                <w:sz w:val="20"/>
              </w:rPr>
              <w:t>
даму фазасы</w:t>
            </w:r>
          </w:p>
          <w:bookmarkEnd w:id="338"/>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9"/>
          <w:p>
            <w:pPr>
              <w:spacing w:after="20"/>
              <w:ind w:left="20"/>
              <w:jc w:val="both"/>
            </w:pPr>
            <w:r>
              <w:rPr>
                <w:rFonts w:ascii="Times New Roman"/>
                <w:b w:val="false"/>
                <w:i w:val="false"/>
                <w:color w:val="000000"/>
                <w:sz w:val="20"/>
              </w:rPr>
              <w:t>
жақсы</w:t>
            </w:r>
          </w:p>
          <w:bookmarkEnd w:id="339"/>
          <w:p>
            <w:pPr>
              <w:spacing w:after="20"/>
              <w:ind w:left="20"/>
              <w:jc w:val="both"/>
            </w:pPr>
            <w:r>
              <w:rPr>
                <w:rFonts w:ascii="Times New Roman"/>
                <w:b w:val="false"/>
                <w:i w:val="false"/>
                <w:color w:val="000000"/>
                <w:sz w:val="20"/>
              </w:rPr>
              <w:t>
хорошее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0"/>
          <w:p>
            <w:pPr>
              <w:spacing w:after="20"/>
              <w:ind w:left="20"/>
              <w:jc w:val="both"/>
            </w:pPr>
            <w:r>
              <w:rPr>
                <w:rFonts w:ascii="Times New Roman"/>
                <w:b w:val="false"/>
                <w:i w:val="false"/>
                <w:color w:val="000000"/>
                <w:sz w:val="20"/>
              </w:rPr>
              <w:t>
қанағаттанарлық</w:t>
            </w:r>
          </w:p>
          <w:bookmarkEnd w:id="340"/>
          <w:p>
            <w:pPr>
              <w:spacing w:after="20"/>
              <w:ind w:left="20"/>
              <w:jc w:val="both"/>
            </w:pPr>
            <w:r>
              <w:rPr>
                <w:rFonts w:ascii="Times New Roman"/>
                <w:b w:val="false"/>
                <w:i w:val="false"/>
                <w:color w:val="000000"/>
                <w:sz w:val="20"/>
              </w:rPr>
              <w:t>
удовлетворительное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1"/>
          <w:p>
            <w:pPr>
              <w:spacing w:after="20"/>
              <w:ind w:left="20"/>
              <w:jc w:val="both"/>
            </w:pPr>
            <w:r>
              <w:rPr>
                <w:rFonts w:ascii="Times New Roman"/>
                <w:b w:val="false"/>
                <w:i w:val="false"/>
                <w:color w:val="000000"/>
                <w:sz w:val="20"/>
              </w:rPr>
              <w:t>
нашар</w:t>
            </w:r>
          </w:p>
          <w:bookmarkEnd w:id="341"/>
          <w:p>
            <w:pPr>
              <w:spacing w:after="20"/>
              <w:ind w:left="20"/>
              <w:jc w:val="both"/>
            </w:pPr>
            <w:r>
              <w:rPr>
                <w:rFonts w:ascii="Times New Roman"/>
                <w:b w:val="false"/>
                <w:i w:val="false"/>
                <w:color w:val="000000"/>
                <w:sz w:val="20"/>
              </w:rPr>
              <w:t>
плохое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2"/>
          <w:p>
            <w:pPr>
              <w:spacing w:after="20"/>
              <w:ind w:left="20"/>
              <w:jc w:val="both"/>
            </w:pPr>
            <w:r>
              <w:rPr>
                <w:rFonts w:ascii="Times New Roman"/>
                <w:b w:val="false"/>
                <w:i w:val="false"/>
                <w:color w:val="000000"/>
                <w:sz w:val="20"/>
              </w:rPr>
              <w:t>
жойылғаны</w:t>
            </w:r>
          </w:p>
          <w:bookmarkEnd w:id="342"/>
          <w:p>
            <w:pPr>
              <w:spacing w:after="20"/>
              <w:ind w:left="20"/>
              <w:jc w:val="both"/>
            </w:pPr>
            <w:r>
              <w:rPr>
                <w:rFonts w:ascii="Times New Roman"/>
                <w:b w:val="false"/>
                <w:i w:val="false"/>
                <w:color w:val="000000"/>
                <w:sz w:val="20"/>
              </w:rPr>
              <w:t>
погибло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3"/>
          <w:p>
            <w:pPr>
              <w:spacing w:after="20"/>
              <w:ind w:left="20"/>
              <w:jc w:val="both"/>
            </w:pPr>
            <w:r>
              <w:rPr>
                <w:rFonts w:ascii="Times New Roman"/>
                <w:b w:val="false"/>
                <w:i w:val="false"/>
                <w:color w:val="000000"/>
                <w:sz w:val="20"/>
              </w:rPr>
              <w:t>
түптену</w:t>
            </w:r>
          </w:p>
          <w:bookmarkEnd w:id="343"/>
          <w:p>
            <w:pPr>
              <w:spacing w:after="20"/>
              <w:ind w:left="20"/>
              <w:jc w:val="both"/>
            </w:pPr>
            <w:r>
              <w:rPr>
                <w:rFonts w:ascii="Times New Roman"/>
                <w:b w:val="false"/>
                <w:i w:val="false"/>
                <w:color w:val="000000"/>
                <w:sz w:val="20"/>
              </w:rPr>
              <w:t>
кущение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4"/>
          <w:p>
            <w:pPr>
              <w:spacing w:after="20"/>
              <w:ind w:left="20"/>
              <w:jc w:val="both"/>
            </w:pPr>
            <w:r>
              <w:rPr>
                <w:rFonts w:ascii="Times New Roman"/>
                <w:b w:val="false"/>
                <w:i w:val="false"/>
                <w:color w:val="000000"/>
                <w:sz w:val="20"/>
              </w:rPr>
              <w:t>
түтіктеніп өсу</w:t>
            </w:r>
          </w:p>
          <w:bookmarkEnd w:id="344"/>
          <w:p>
            <w:pPr>
              <w:spacing w:after="20"/>
              <w:ind w:left="20"/>
              <w:jc w:val="both"/>
            </w:pPr>
            <w:r>
              <w:rPr>
                <w:rFonts w:ascii="Times New Roman"/>
                <w:b w:val="false"/>
                <w:i w:val="false"/>
                <w:color w:val="000000"/>
                <w:sz w:val="20"/>
              </w:rPr>
              <w:t>
выход в трубку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5"/>
          <w:p>
            <w:pPr>
              <w:spacing w:after="20"/>
              <w:ind w:left="20"/>
              <w:jc w:val="both"/>
            </w:pPr>
            <w:r>
              <w:rPr>
                <w:rFonts w:ascii="Times New Roman"/>
                <w:b w:val="false"/>
                <w:i w:val="false"/>
                <w:color w:val="000000"/>
                <w:sz w:val="20"/>
              </w:rPr>
              <w:t>
шашақтану</w:t>
            </w:r>
          </w:p>
          <w:bookmarkEnd w:id="345"/>
          <w:p>
            <w:pPr>
              <w:spacing w:after="20"/>
              <w:ind w:left="20"/>
              <w:jc w:val="both"/>
            </w:pPr>
            <w:r>
              <w:rPr>
                <w:rFonts w:ascii="Times New Roman"/>
                <w:b w:val="false"/>
                <w:i w:val="false"/>
                <w:color w:val="000000"/>
                <w:sz w:val="20"/>
              </w:rPr>
              <w:t>
выметывание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6"/>
          <w:p>
            <w:pPr>
              <w:spacing w:after="20"/>
              <w:ind w:left="20"/>
              <w:jc w:val="both"/>
            </w:pPr>
            <w:r>
              <w:rPr>
                <w:rFonts w:ascii="Times New Roman"/>
                <w:b w:val="false"/>
                <w:i w:val="false"/>
                <w:color w:val="000000"/>
                <w:sz w:val="20"/>
              </w:rPr>
              <w:t>
гүлдену</w:t>
            </w:r>
          </w:p>
          <w:bookmarkEnd w:id="346"/>
          <w:p>
            <w:pPr>
              <w:spacing w:after="20"/>
              <w:ind w:left="20"/>
              <w:jc w:val="both"/>
            </w:pPr>
            <w:r>
              <w:rPr>
                <w:rFonts w:ascii="Times New Roman"/>
                <w:b w:val="false"/>
                <w:i w:val="false"/>
                <w:color w:val="000000"/>
                <w:sz w:val="20"/>
              </w:rPr>
              <w:t>
цветение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7"/>
          <w:p>
            <w:pPr>
              <w:spacing w:after="20"/>
              <w:ind w:left="20"/>
              <w:jc w:val="both"/>
            </w:pPr>
            <w:r>
              <w:rPr>
                <w:rFonts w:ascii="Times New Roman"/>
                <w:b w:val="false"/>
                <w:i w:val="false"/>
                <w:color w:val="000000"/>
                <w:sz w:val="20"/>
              </w:rPr>
              <w:t>
сүттеніп пісу</w:t>
            </w:r>
          </w:p>
          <w:bookmarkEnd w:id="347"/>
          <w:p>
            <w:pPr>
              <w:spacing w:after="20"/>
              <w:ind w:left="20"/>
              <w:jc w:val="both"/>
            </w:pPr>
            <w:r>
              <w:rPr>
                <w:rFonts w:ascii="Times New Roman"/>
                <w:b w:val="false"/>
                <w:i w:val="false"/>
                <w:color w:val="000000"/>
                <w:sz w:val="20"/>
              </w:rPr>
              <w:t>
молочная спелость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8"/>
          <w:p>
            <w:pPr>
              <w:spacing w:after="20"/>
              <w:ind w:left="20"/>
              <w:jc w:val="both"/>
            </w:pPr>
            <w:r>
              <w:rPr>
                <w:rFonts w:ascii="Times New Roman"/>
                <w:b w:val="false"/>
                <w:i w:val="false"/>
                <w:color w:val="000000"/>
                <w:sz w:val="20"/>
              </w:rPr>
              <w:t>
балауызданып пісу</w:t>
            </w:r>
          </w:p>
          <w:bookmarkEnd w:id="348"/>
          <w:p>
            <w:pPr>
              <w:spacing w:after="20"/>
              <w:ind w:left="20"/>
              <w:jc w:val="both"/>
            </w:pPr>
            <w:r>
              <w:rPr>
                <w:rFonts w:ascii="Times New Roman"/>
                <w:b w:val="false"/>
                <w:i w:val="false"/>
                <w:color w:val="000000"/>
                <w:sz w:val="20"/>
              </w:rPr>
              <w:t>
восковая спелость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9"/>
          <w:p>
            <w:pPr>
              <w:spacing w:after="20"/>
              <w:ind w:left="20"/>
              <w:jc w:val="both"/>
            </w:pPr>
            <w:r>
              <w:rPr>
                <w:rFonts w:ascii="Times New Roman"/>
                <w:b w:val="false"/>
                <w:i w:val="false"/>
                <w:color w:val="000000"/>
                <w:sz w:val="20"/>
              </w:rPr>
              <w:t>
Жиыны</w:t>
            </w:r>
          </w:p>
          <w:bookmarkEnd w:id="349"/>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0"/>
          <w:p>
            <w:pPr>
              <w:spacing w:after="20"/>
              <w:ind w:left="20"/>
              <w:jc w:val="both"/>
            </w:pPr>
            <w:r>
              <w:rPr>
                <w:rFonts w:ascii="Times New Roman"/>
                <w:b w:val="false"/>
                <w:i w:val="false"/>
                <w:color w:val="000000"/>
                <w:sz w:val="20"/>
              </w:rPr>
              <w:t>
Облыс</w:t>
            </w:r>
          </w:p>
          <w:bookmarkEnd w:id="350"/>
          <w:p>
            <w:pPr>
              <w:spacing w:after="20"/>
              <w:ind w:left="20"/>
              <w:jc w:val="both"/>
            </w:pPr>
            <w:r>
              <w:rPr>
                <w:rFonts w:ascii="Times New Roman"/>
                <w:b w:val="false"/>
                <w:i w:val="false"/>
                <w:color w:val="000000"/>
                <w:sz w:val="20"/>
              </w:rPr>
              <w:t>
Область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1"/>
          <w:p>
            <w:pPr>
              <w:spacing w:after="20"/>
              <w:ind w:left="20"/>
              <w:jc w:val="both"/>
            </w:pPr>
            <w:r>
              <w:rPr>
                <w:rFonts w:ascii="Times New Roman"/>
                <w:b w:val="false"/>
                <w:i w:val="false"/>
                <w:color w:val="000000"/>
                <w:sz w:val="20"/>
              </w:rPr>
              <w:t>
Қант қызылшасы</w:t>
            </w:r>
          </w:p>
          <w:bookmarkEnd w:id="351"/>
          <w:p>
            <w:pPr>
              <w:spacing w:after="20"/>
              <w:ind w:left="20"/>
              <w:jc w:val="both"/>
            </w:pPr>
            <w:r>
              <w:rPr>
                <w:rFonts w:ascii="Times New Roman"/>
                <w:b w:val="false"/>
                <w:i w:val="false"/>
                <w:color w:val="000000"/>
                <w:sz w:val="20"/>
              </w:rPr>
              <w:t>
Сахарная свекла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2"/>
          <w:p>
            <w:pPr>
              <w:spacing w:after="20"/>
              <w:ind w:left="20"/>
              <w:jc w:val="both"/>
            </w:pPr>
            <w:r>
              <w:rPr>
                <w:rFonts w:ascii="Times New Roman"/>
                <w:b w:val="false"/>
                <w:i w:val="false"/>
                <w:color w:val="000000"/>
                <w:sz w:val="20"/>
              </w:rPr>
              <w:t>
барлық себілгені</w:t>
            </w:r>
          </w:p>
          <w:bookmarkEnd w:id="352"/>
          <w:p>
            <w:pPr>
              <w:spacing w:after="20"/>
              <w:ind w:left="20"/>
              <w:jc w:val="both"/>
            </w:pP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3"/>
          <w:p>
            <w:pPr>
              <w:spacing w:after="20"/>
              <w:ind w:left="20"/>
              <w:jc w:val="both"/>
            </w:pPr>
            <w:r>
              <w:rPr>
                <w:rFonts w:ascii="Times New Roman"/>
                <w:b w:val="false"/>
                <w:i w:val="false"/>
                <w:color w:val="000000"/>
                <w:sz w:val="20"/>
              </w:rPr>
              <w:t>
жай-күйі</w:t>
            </w:r>
          </w:p>
          <w:bookmarkEnd w:id="353"/>
          <w:p>
            <w:pPr>
              <w:spacing w:after="20"/>
              <w:ind w:left="20"/>
              <w:jc w:val="both"/>
            </w:pPr>
            <w:r>
              <w:rPr>
                <w:rFonts w:ascii="Times New Roman"/>
                <w:b w:val="false"/>
                <w:i w:val="false"/>
                <w:color w:val="000000"/>
                <w:sz w:val="20"/>
              </w:rPr>
              <w:t>
состояние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4"/>
          <w:p>
            <w:pPr>
              <w:spacing w:after="20"/>
              <w:ind w:left="20"/>
              <w:jc w:val="both"/>
            </w:pPr>
            <w:r>
              <w:rPr>
                <w:rFonts w:ascii="Times New Roman"/>
                <w:b w:val="false"/>
                <w:i w:val="false"/>
                <w:color w:val="000000"/>
                <w:sz w:val="20"/>
              </w:rPr>
              <w:t>
даму фазасы</w:t>
            </w:r>
          </w:p>
          <w:bookmarkEnd w:id="354"/>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5"/>
          <w:p>
            <w:pPr>
              <w:spacing w:after="20"/>
              <w:ind w:left="20"/>
              <w:jc w:val="both"/>
            </w:pPr>
            <w:r>
              <w:rPr>
                <w:rFonts w:ascii="Times New Roman"/>
                <w:b w:val="false"/>
                <w:i w:val="false"/>
                <w:color w:val="000000"/>
                <w:sz w:val="20"/>
              </w:rPr>
              <w:t>
жақсы</w:t>
            </w:r>
          </w:p>
          <w:bookmarkEnd w:id="355"/>
          <w:p>
            <w:pPr>
              <w:spacing w:after="20"/>
              <w:ind w:left="20"/>
              <w:jc w:val="both"/>
            </w:pPr>
            <w:r>
              <w:rPr>
                <w:rFonts w:ascii="Times New Roman"/>
                <w:b w:val="false"/>
                <w:i w:val="false"/>
                <w:color w:val="000000"/>
                <w:sz w:val="20"/>
              </w:rPr>
              <w:t>
хорошее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6"/>
          <w:p>
            <w:pPr>
              <w:spacing w:after="20"/>
              <w:ind w:left="20"/>
              <w:jc w:val="both"/>
            </w:pPr>
            <w:r>
              <w:rPr>
                <w:rFonts w:ascii="Times New Roman"/>
                <w:b w:val="false"/>
                <w:i w:val="false"/>
                <w:color w:val="000000"/>
                <w:sz w:val="20"/>
              </w:rPr>
              <w:t>
қанағаттанарлық</w:t>
            </w:r>
          </w:p>
          <w:bookmarkEnd w:id="356"/>
          <w:p>
            <w:pPr>
              <w:spacing w:after="20"/>
              <w:ind w:left="20"/>
              <w:jc w:val="both"/>
            </w:pPr>
            <w:r>
              <w:rPr>
                <w:rFonts w:ascii="Times New Roman"/>
                <w:b w:val="false"/>
                <w:i w:val="false"/>
                <w:color w:val="000000"/>
                <w:sz w:val="20"/>
              </w:rPr>
              <w:t>
удовлетворительное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7"/>
          <w:p>
            <w:pPr>
              <w:spacing w:after="20"/>
              <w:ind w:left="20"/>
              <w:jc w:val="both"/>
            </w:pPr>
            <w:r>
              <w:rPr>
                <w:rFonts w:ascii="Times New Roman"/>
                <w:b w:val="false"/>
                <w:i w:val="false"/>
                <w:color w:val="000000"/>
                <w:sz w:val="20"/>
              </w:rPr>
              <w:t>
нашар</w:t>
            </w:r>
          </w:p>
          <w:bookmarkEnd w:id="357"/>
          <w:p>
            <w:pPr>
              <w:spacing w:after="20"/>
              <w:ind w:left="20"/>
              <w:jc w:val="both"/>
            </w:pPr>
            <w:r>
              <w:rPr>
                <w:rFonts w:ascii="Times New Roman"/>
                <w:b w:val="false"/>
                <w:i w:val="false"/>
                <w:color w:val="000000"/>
                <w:sz w:val="20"/>
              </w:rPr>
              <w:t>
плохое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8"/>
          <w:p>
            <w:pPr>
              <w:spacing w:after="20"/>
              <w:ind w:left="20"/>
              <w:jc w:val="both"/>
            </w:pPr>
            <w:r>
              <w:rPr>
                <w:rFonts w:ascii="Times New Roman"/>
                <w:b w:val="false"/>
                <w:i w:val="false"/>
                <w:color w:val="000000"/>
                <w:sz w:val="20"/>
              </w:rPr>
              <w:t>
жойылғаны</w:t>
            </w:r>
          </w:p>
          <w:bookmarkEnd w:id="358"/>
          <w:p>
            <w:pPr>
              <w:spacing w:after="20"/>
              <w:ind w:left="20"/>
              <w:jc w:val="both"/>
            </w:pPr>
            <w:r>
              <w:rPr>
                <w:rFonts w:ascii="Times New Roman"/>
                <w:b w:val="false"/>
                <w:i w:val="false"/>
                <w:color w:val="000000"/>
                <w:sz w:val="20"/>
              </w:rPr>
              <w:t>
погибло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9"/>
          <w:p>
            <w:pPr>
              <w:spacing w:after="20"/>
              <w:ind w:left="20"/>
              <w:jc w:val="both"/>
            </w:pPr>
            <w:r>
              <w:rPr>
                <w:rFonts w:ascii="Times New Roman"/>
                <w:b w:val="false"/>
                <w:i w:val="false"/>
                <w:color w:val="000000"/>
                <w:sz w:val="20"/>
              </w:rPr>
              <w:t>
өскіндері</w:t>
            </w:r>
          </w:p>
          <w:bookmarkEnd w:id="359"/>
          <w:p>
            <w:pPr>
              <w:spacing w:after="20"/>
              <w:ind w:left="20"/>
              <w:jc w:val="both"/>
            </w:pPr>
            <w:r>
              <w:rPr>
                <w:rFonts w:ascii="Times New Roman"/>
                <w:b w:val="false"/>
                <w:i w:val="false"/>
                <w:color w:val="000000"/>
                <w:sz w:val="20"/>
              </w:rPr>
              <w:t>
всходы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0"/>
          <w:p>
            <w:pPr>
              <w:spacing w:after="20"/>
              <w:ind w:left="20"/>
              <w:jc w:val="both"/>
            </w:pPr>
            <w:r>
              <w:rPr>
                <w:rFonts w:ascii="Times New Roman"/>
                <w:b w:val="false"/>
                <w:i w:val="false"/>
                <w:color w:val="000000"/>
                <w:sz w:val="20"/>
              </w:rPr>
              <w:t>
5-6 жапырақ</w:t>
            </w:r>
          </w:p>
          <w:bookmarkEnd w:id="360"/>
          <w:p>
            <w:pPr>
              <w:spacing w:after="20"/>
              <w:ind w:left="20"/>
              <w:jc w:val="both"/>
            </w:pPr>
            <w:r>
              <w:rPr>
                <w:rFonts w:ascii="Times New Roman"/>
                <w:b w:val="false"/>
                <w:i w:val="false"/>
                <w:color w:val="000000"/>
                <w:sz w:val="20"/>
              </w:rPr>
              <w:t>
5-6 листьев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1"/>
          <w:p>
            <w:pPr>
              <w:spacing w:after="20"/>
              <w:ind w:left="20"/>
              <w:jc w:val="both"/>
            </w:pPr>
            <w:r>
              <w:rPr>
                <w:rFonts w:ascii="Times New Roman"/>
                <w:b w:val="false"/>
                <w:i w:val="false"/>
                <w:color w:val="000000"/>
                <w:sz w:val="20"/>
              </w:rPr>
              <w:t>
7-8 жапырақ</w:t>
            </w:r>
          </w:p>
          <w:bookmarkEnd w:id="361"/>
          <w:p>
            <w:pPr>
              <w:spacing w:after="20"/>
              <w:ind w:left="20"/>
              <w:jc w:val="both"/>
            </w:pPr>
            <w:r>
              <w:rPr>
                <w:rFonts w:ascii="Times New Roman"/>
                <w:b w:val="false"/>
                <w:i w:val="false"/>
                <w:color w:val="000000"/>
                <w:sz w:val="20"/>
              </w:rPr>
              <w:t>
7-8 листьев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2"/>
          <w:p>
            <w:pPr>
              <w:spacing w:after="20"/>
              <w:ind w:left="20"/>
              <w:jc w:val="both"/>
            </w:pPr>
            <w:r>
              <w:rPr>
                <w:rFonts w:ascii="Times New Roman"/>
                <w:b w:val="false"/>
                <w:i w:val="false"/>
                <w:color w:val="000000"/>
                <w:sz w:val="20"/>
              </w:rPr>
              <w:t>
қатараралықта жақындату</w:t>
            </w:r>
          </w:p>
          <w:bookmarkEnd w:id="362"/>
          <w:p>
            <w:pPr>
              <w:spacing w:after="20"/>
              <w:ind w:left="20"/>
              <w:jc w:val="both"/>
            </w:pPr>
            <w:r>
              <w:rPr>
                <w:rFonts w:ascii="Times New Roman"/>
                <w:b w:val="false"/>
                <w:i w:val="false"/>
                <w:color w:val="000000"/>
                <w:sz w:val="20"/>
              </w:rPr>
              <w:t>
смыкание в междурядьях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3"/>
          <w:p>
            <w:pPr>
              <w:spacing w:after="20"/>
              <w:ind w:left="20"/>
              <w:jc w:val="both"/>
            </w:pPr>
            <w:r>
              <w:rPr>
                <w:rFonts w:ascii="Times New Roman"/>
                <w:b w:val="false"/>
                <w:i w:val="false"/>
                <w:color w:val="000000"/>
                <w:sz w:val="20"/>
              </w:rPr>
              <w:t>
тамыр массасын жүйелеу</w:t>
            </w:r>
          </w:p>
          <w:bookmarkEnd w:id="363"/>
          <w:p>
            <w:pPr>
              <w:spacing w:after="20"/>
              <w:ind w:left="20"/>
              <w:jc w:val="both"/>
            </w:pPr>
            <w:r>
              <w:rPr>
                <w:rFonts w:ascii="Times New Roman"/>
                <w:b w:val="false"/>
                <w:i w:val="false"/>
                <w:color w:val="000000"/>
                <w:sz w:val="20"/>
              </w:rPr>
              <w:t>
формирование корневой массы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4"/>
          <w:p>
            <w:pPr>
              <w:spacing w:after="20"/>
              <w:ind w:left="20"/>
              <w:jc w:val="both"/>
            </w:pPr>
            <w:r>
              <w:rPr>
                <w:rFonts w:ascii="Times New Roman"/>
                <w:b w:val="false"/>
                <w:i w:val="false"/>
                <w:color w:val="000000"/>
                <w:sz w:val="20"/>
              </w:rPr>
              <w:t>
Жиыны</w:t>
            </w:r>
          </w:p>
          <w:bookmarkEnd w:id="364"/>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5"/>
          <w:p>
            <w:pPr>
              <w:spacing w:after="20"/>
              <w:ind w:left="20"/>
              <w:jc w:val="both"/>
            </w:pPr>
            <w:r>
              <w:rPr>
                <w:rFonts w:ascii="Times New Roman"/>
                <w:b w:val="false"/>
                <w:i w:val="false"/>
                <w:color w:val="000000"/>
                <w:sz w:val="20"/>
              </w:rPr>
              <w:t>
Облыс</w:t>
            </w:r>
          </w:p>
          <w:bookmarkEnd w:id="365"/>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6"/>
          <w:p>
            <w:pPr>
              <w:spacing w:after="20"/>
              <w:ind w:left="20"/>
              <w:jc w:val="both"/>
            </w:pPr>
            <w:r>
              <w:rPr>
                <w:rFonts w:ascii="Times New Roman"/>
                <w:b w:val="false"/>
                <w:i w:val="false"/>
                <w:color w:val="000000"/>
                <w:sz w:val="20"/>
              </w:rPr>
              <w:t>
Мақта</w:t>
            </w:r>
          </w:p>
          <w:bookmarkEnd w:id="366"/>
          <w:p>
            <w:pPr>
              <w:spacing w:after="20"/>
              <w:ind w:left="20"/>
              <w:jc w:val="both"/>
            </w:pPr>
            <w:r>
              <w:rPr>
                <w:rFonts w:ascii="Times New Roman"/>
                <w:b w:val="false"/>
                <w:i w:val="false"/>
                <w:color w:val="000000"/>
                <w:sz w:val="20"/>
              </w:rPr>
              <w:t>
Хлопчатник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7"/>
          <w:p>
            <w:pPr>
              <w:spacing w:after="20"/>
              <w:ind w:left="20"/>
              <w:jc w:val="both"/>
            </w:pPr>
            <w:r>
              <w:rPr>
                <w:rFonts w:ascii="Times New Roman"/>
                <w:b w:val="false"/>
                <w:i w:val="false"/>
                <w:color w:val="000000"/>
                <w:sz w:val="20"/>
              </w:rPr>
              <w:t>
барлық себілгені</w:t>
            </w:r>
          </w:p>
          <w:bookmarkEnd w:id="367"/>
          <w:p>
            <w:pPr>
              <w:spacing w:after="20"/>
              <w:ind w:left="20"/>
              <w:jc w:val="both"/>
            </w:pP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8"/>
          <w:p>
            <w:pPr>
              <w:spacing w:after="20"/>
              <w:ind w:left="20"/>
              <w:jc w:val="both"/>
            </w:pPr>
            <w:r>
              <w:rPr>
                <w:rFonts w:ascii="Times New Roman"/>
                <w:b w:val="false"/>
                <w:i w:val="false"/>
                <w:color w:val="000000"/>
                <w:sz w:val="20"/>
              </w:rPr>
              <w:t>
жай-күйі</w:t>
            </w:r>
          </w:p>
          <w:bookmarkEnd w:id="368"/>
          <w:p>
            <w:pPr>
              <w:spacing w:after="20"/>
              <w:ind w:left="20"/>
              <w:jc w:val="both"/>
            </w:pPr>
            <w:r>
              <w:rPr>
                <w:rFonts w:ascii="Times New Roman"/>
                <w:b w:val="false"/>
                <w:i w:val="false"/>
                <w:color w:val="000000"/>
                <w:sz w:val="20"/>
              </w:rPr>
              <w:t>
состояние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9"/>
          <w:p>
            <w:pPr>
              <w:spacing w:after="20"/>
              <w:ind w:left="20"/>
              <w:jc w:val="both"/>
            </w:pPr>
            <w:r>
              <w:rPr>
                <w:rFonts w:ascii="Times New Roman"/>
                <w:b w:val="false"/>
                <w:i w:val="false"/>
                <w:color w:val="000000"/>
                <w:sz w:val="20"/>
              </w:rPr>
              <w:t>
даму фазасы</w:t>
            </w:r>
          </w:p>
          <w:bookmarkEnd w:id="369"/>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0"/>
          <w:p>
            <w:pPr>
              <w:spacing w:after="20"/>
              <w:ind w:left="20"/>
              <w:jc w:val="both"/>
            </w:pPr>
            <w:r>
              <w:rPr>
                <w:rFonts w:ascii="Times New Roman"/>
                <w:b w:val="false"/>
                <w:i w:val="false"/>
                <w:color w:val="000000"/>
                <w:sz w:val="20"/>
              </w:rPr>
              <w:t>
жақсы</w:t>
            </w:r>
          </w:p>
          <w:bookmarkEnd w:id="370"/>
          <w:p>
            <w:pPr>
              <w:spacing w:after="20"/>
              <w:ind w:left="20"/>
              <w:jc w:val="both"/>
            </w:pPr>
            <w:r>
              <w:rPr>
                <w:rFonts w:ascii="Times New Roman"/>
                <w:b w:val="false"/>
                <w:i w:val="false"/>
                <w:color w:val="000000"/>
                <w:sz w:val="20"/>
              </w:rPr>
              <w:t>
хорошее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1"/>
          <w:p>
            <w:pPr>
              <w:spacing w:after="20"/>
              <w:ind w:left="20"/>
              <w:jc w:val="both"/>
            </w:pPr>
            <w:r>
              <w:rPr>
                <w:rFonts w:ascii="Times New Roman"/>
                <w:b w:val="false"/>
                <w:i w:val="false"/>
                <w:color w:val="000000"/>
                <w:sz w:val="20"/>
              </w:rPr>
              <w:t>
қанағаттанарлық</w:t>
            </w:r>
          </w:p>
          <w:bookmarkEnd w:id="371"/>
          <w:p>
            <w:pPr>
              <w:spacing w:after="20"/>
              <w:ind w:left="20"/>
              <w:jc w:val="both"/>
            </w:pPr>
            <w:r>
              <w:rPr>
                <w:rFonts w:ascii="Times New Roman"/>
                <w:b w:val="false"/>
                <w:i w:val="false"/>
                <w:color w:val="000000"/>
                <w:sz w:val="20"/>
              </w:rPr>
              <w:t>
удовлетворительное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2"/>
          <w:p>
            <w:pPr>
              <w:spacing w:after="20"/>
              <w:ind w:left="20"/>
              <w:jc w:val="both"/>
            </w:pPr>
            <w:r>
              <w:rPr>
                <w:rFonts w:ascii="Times New Roman"/>
                <w:b w:val="false"/>
                <w:i w:val="false"/>
                <w:color w:val="000000"/>
                <w:sz w:val="20"/>
              </w:rPr>
              <w:t>
нашар</w:t>
            </w:r>
          </w:p>
          <w:bookmarkEnd w:id="372"/>
          <w:p>
            <w:pPr>
              <w:spacing w:after="20"/>
              <w:ind w:left="20"/>
              <w:jc w:val="both"/>
            </w:pPr>
            <w:r>
              <w:rPr>
                <w:rFonts w:ascii="Times New Roman"/>
                <w:b w:val="false"/>
                <w:i w:val="false"/>
                <w:color w:val="000000"/>
                <w:sz w:val="20"/>
              </w:rPr>
              <w:t>
плохое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3"/>
          <w:p>
            <w:pPr>
              <w:spacing w:after="20"/>
              <w:ind w:left="20"/>
              <w:jc w:val="both"/>
            </w:pPr>
            <w:r>
              <w:rPr>
                <w:rFonts w:ascii="Times New Roman"/>
                <w:b w:val="false"/>
                <w:i w:val="false"/>
                <w:color w:val="000000"/>
                <w:sz w:val="20"/>
              </w:rPr>
              <w:t>
жойылғаны</w:t>
            </w:r>
          </w:p>
          <w:bookmarkEnd w:id="373"/>
          <w:p>
            <w:pPr>
              <w:spacing w:after="20"/>
              <w:ind w:left="20"/>
              <w:jc w:val="both"/>
            </w:pPr>
            <w:r>
              <w:rPr>
                <w:rFonts w:ascii="Times New Roman"/>
                <w:b w:val="false"/>
                <w:i w:val="false"/>
                <w:color w:val="000000"/>
                <w:sz w:val="20"/>
              </w:rPr>
              <w:t>
погибло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4"/>
          <w:p>
            <w:pPr>
              <w:spacing w:after="20"/>
              <w:ind w:left="20"/>
              <w:jc w:val="both"/>
            </w:pPr>
            <w:r>
              <w:rPr>
                <w:rFonts w:ascii="Times New Roman"/>
                <w:b w:val="false"/>
                <w:i w:val="false"/>
                <w:color w:val="000000"/>
                <w:sz w:val="20"/>
              </w:rPr>
              <w:t>
5-6 жапырақ</w:t>
            </w:r>
          </w:p>
          <w:bookmarkEnd w:id="374"/>
          <w:p>
            <w:pPr>
              <w:spacing w:after="20"/>
              <w:ind w:left="20"/>
              <w:jc w:val="both"/>
            </w:pPr>
            <w:r>
              <w:rPr>
                <w:rFonts w:ascii="Times New Roman"/>
                <w:b w:val="false"/>
                <w:i w:val="false"/>
                <w:color w:val="000000"/>
                <w:sz w:val="20"/>
              </w:rPr>
              <w:t>
5-6 листьев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5"/>
          <w:p>
            <w:pPr>
              <w:spacing w:after="20"/>
              <w:ind w:left="20"/>
              <w:jc w:val="both"/>
            </w:pPr>
            <w:r>
              <w:rPr>
                <w:rFonts w:ascii="Times New Roman"/>
                <w:b w:val="false"/>
                <w:i w:val="false"/>
                <w:color w:val="000000"/>
                <w:sz w:val="20"/>
              </w:rPr>
              <w:t>
шанақтану</w:t>
            </w:r>
          </w:p>
          <w:bookmarkEnd w:id="375"/>
          <w:p>
            <w:pPr>
              <w:spacing w:after="20"/>
              <w:ind w:left="20"/>
              <w:jc w:val="both"/>
            </w:pPr>
            <w:r>
              <w:rPr>
                <w:rFonts w:ascii="Times New Roman"/>
                <w:b w:val="false"/>
                <w:i w:val="false"/>
                <w:color w:val="000000"/>
                <w:sz w:val="20"/>
              </w:rPr>
              <w:t>
бутонизация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6"/>
          <w:p>
            <w:pPr>
              <w:spacing w:after="20"/>
              <w:ind w:left="20"/>
              <w:jc w:val="both"/>
            </w:pPr>
            <w:r>
              <w:rPr>
                <w:rFonts w:ascii="Times New Roman"/>
                <w:b w:val="false"/>
                <w:i w:val="false"/>
                <w:color w:val="000000"/>
                <w:sz w:val="20"/>
              </w:rPr>
              <w:t>
гүлдену</w:t>
            </w:r>
          </w:p>
          <w:bookmarkEnd w:id="376"/>
          <w:p>
            <w:pPr>
              <w:spacing w:after="20"/>
              <w:ind w:left="20"/>
              <w:jc w:val="both"/>
            </w:pPr>
            <w:r>
              <w:rPr>
                <w:rFonts w:ascii="Times New Roman"/>
                <w:b w:val="false"/>
                <w:i w:val="false"/>
                <w:color w:val="000000"/>
                <w:sz w:val="20"/>
              </w:rPr>
              <w:t>
цветение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7"/>
          <w:p>
            <w:pPr>
              <w:spacing w:after="20"/>
              <w:ind w:left="20"/>
              <w:jc w:val="both"/>
            </w:pPr>
            <w:r>
              <w:rPr>
                <w:rFonts w:ascii="Times New Roman"/>
                <w:b w:val="false"/>
                <w:i w:val="false"/>
                <w:color w:val="000000"/>
                <w:sz w:val="20"/>
              </w:rPr>
              <w:t>
Жиыны</w:t>
            </w:r>
          </w:p>
          <w:bookmarkEnd w:id="377"/>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0" w:id="378"/>
      <w:r>
        <w:rPr>
          <w:rFonts w:ascii="Times New Roman"/>
          <w:b w:val="false"/>
          <w:i w:val="false"/>
          <w:color w:val="000000"/>
          <w:sz w:val="28"/>
        </w:rPr>
        <w:t xml:space="preserve">
      Атауы                                     Мекенжайы </w:t>
      </w:r>
    </w:p>
    <w:bookmarkEnd w:id="378"/>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441" w:id="379"/>
    <w:p>
      <w:pPr>
        <w:spacing w:after="0"/>
        <w:ind w:left="0"/>
        <w:jc w:val="left"/>
      </w:pPr>
      <w:r>
        <w:rPr>
          <w:rFonts w:ascii="Times New Roman"/>
          <w:b/>
          <w:i w:val="false"/>
          <w:color w:val="000000"/>
        </w:rPr>
        <w:t xml:space="preserve"> "Ауыл шаруашылығы дақылдарының жай-күйі туралы мәліметтер" әкімшілік деректерді жинауға арналған нысанды толтыру бойынша түсіндірме (№ 2-АШДЖ, апта сайын 15 шілдеден 15 тамызға дейін) Пояснение по заполнению формы, предназначенной для сбора административных данных "Сведения о состоянии сельскохозяйственных культур" (№2-ССХК, еженедельно с 15 июля по 15 августа)</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0"/>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"Ауыл шаруашылығы дақылдарының жай-күйі туралы мәліметтер" әкімшілік деректерді жинауға арналған нысанның (№ 2-АШДЖ, апта сайын 15 шілдеден 15 тамызға дейін) толтырылуын нақтылайды.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нысанды толтыру кезінде мынадай айқындамалар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себілгені – тұқымдардың өсіп-өнуі үшін топырақтың жоғарғы қабатына тұқым сепкіштермен тұқымдарды сіңіру арқылы жүргізілетін ауыл шаруашылығы дақылдарын себу алаңдары.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кестелерде ауыл шаруашылығы дақылдарының егіс алаңдары жақсы, қанағаттанарлық және нашар жай-күйінде, жойылған егіс алаңдары және егістің даму фазалары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 мынадай схема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1"/>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"Cведения о состоянии сельскохозяйственных культур" (№2-ССХК, еженедельно с 15 июля по 15 августа).</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всего посеяно – площади посева сельскохозяйственных культур, производимого посредством заделки семян сеялками в верхний слой почвы для их прорастания.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Во всех таблицах указываются площади посевов в хорошем, удовлетворительном и плохом состоянии, площади погибших посевов и фазы развития посевов сельскохозяйственных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459" w:id="382"/>
    <w:p>
      <w:pPr>
        <w:spacing w:after="0"/>
        <w:ind w:left="0"/>
        <w:jc w:val="left"/>
      </w:pPr>
      <w:r>
        <w:rPr>
          <w:rFonts w:ascii="Times New Roman"/>
          <w:b/>
          <w:i w:val="false"/>
          <w:color w:val="000000"/>
        </w:rPr>
        <w:t xml:space="preserve">                    "Сүрі жерлердің жай-күйі туралы мәліметтер" </w:t>
      </w:r>
      <w:r>
        <w:br/>
      </w:r>
      <w:r>
        <w:rPr>
          <w:rFonts w:ascii="Times New Roman"/>
          <w:b/>
          <w:i w:val="false"/>
          <w:color w:val="000000"/>
        </w:rPr>
        <w:t xml:space="preserve">                    әкімшілік деректерді жинауға арналған нысан </w:t>
      </w:r>
    </w:p>
    <w:bookmarkEnd w:id="382"/>
    <w:bookmarkStart w:name="z460" w:id="383"/>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состоянии паров"</w:t>
      </w:r>
    </w:p>
    <w:bookmarkEnd w:id="383"/>
    <w:bookmarkStart w:name="z461" w:id="384"/>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384"/>
    <w:bookmarkStart w:name="z462" w:id="385"/>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385"/>
    <w:bookmarkStart w:name="z463" w:id="386"/>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386"/>
    <w:bookmarkStart w:name="z464" w:id="387"/>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387"/>
    <w:bookmarkStart w:name="z465" w:id="388"/>
    <w:p>
      <w:pPr>
        <w:spacing w:after="0"/>
        <w:ind w:left="0"/>
        <w:jc w:val="both"/>
      </w:pPr>
      <w:r>
        <w:rPr>
          <w:rFonts w:ascii="Times New Roman"/>
          <w:b w:val="false"/>
          <w:i w:val="false"/>
          <w:color w:val="000000"/>
          <w:sz w:val="28"/>
        </w:rPr>
        <w:t>
      Әкімшілік деректер нысанының индексі: № 3-СЖЖ нысан</w:t>
      </w:r>
    </w:p>
    <w:bookmarkEnd w:id="388"/>
    <w:bookmarkStart w:name="z466" w:id="389"/>
    <w:p>
      <w:pPr>
        <w:spacing w:after="0"/>
        <w:ind w:left="0"/>
        <w:jc w:val="both"/>
      </w:pPr>
      <w:r>
        <w:rPr>
          <w:rFonts w:ascii="Times New Roman"/>
          <w:b w:val="false"/>
          <w:i w:val="false"/>
          <w:color w:val="000000"/>
          <w:sz w:val="28"/>
        </w:rPr>
        <w:t>
      Индекс формы административных данных: Форма № 3-СП</w:t>
      </w:r>
    </w:p>
    <w:bookmarkEnd w:id="389"/>
    <w:bookmarkStart w:name="z467" w:id="390"/>
    <w:p>
      <w:pPr>
        <w:spacing w:after="0"/>
        <w:ind w:left="0"/>
        <w:jc w:val="both"/>
      </w:pPr>
      <w:r>
        <w:rPr>
          <w:rFonts w:ascii="Times New Roman"/>
          <w:b w:val="false"/>
          <w:i w:val="false"/>
          <w:color w:val="000000"/>
          <w:sz w:val="28"/>
        </w:rPr>
        <w:t>
      Кезеңділігі: апта сайын</w:t>
      </w:r>
    </w:p>
    <w:bookmarkEnd w:id="390"/>
    <w:bookmarkStart w:name="z468" w:id="391"/>
    <w:p>
      <w:pPr>
        <w:spacing w:after="0"/>
        <w:ind w:left="0"/>
        <w:jc w:val="both"/>
      </w:pPr>
      <w:r>
        <w:rPr>
          <w:rFonts w:ascii="Times New Roman"/>
          <w:b w:val="false"/>
          <w:i w:val="false"/>
          <w:color w:val="000000"/>
          <w:sz w:val="28"/>
        </w:rPr>
        <w:t>
      Периодичность: еженедельная</w:t>
      </w:r>
    </w:p>
    <w:bookmarkEnd w:id="391"/>
    <w:bookmarkStart w:name="z469" w:id="392"/>
    <w:p>
      <w:pPr>
        <w:spacing w:after="0"/>
        <w:ind w:left="0"/>
        <w:jc w:val="both"/>
      </w:pPr>
      <w:r>
        <w:rPr>
          <w:rFonts w:ascii="Times New Roman"/>
          <w:b w:val="false"/>
          <w:i w:val="false"/>
          <w:color w:val="000000"/>
          <w:sz w:val="28"/>
        </w:rPr>
        <w:t>
      Есепті кезең: 20___ жылғы _____ ___ аптасы</w:t>
      </w:r>
    </w:p>
    <w:bookmarkEnd w:id="392"/>
    <w:bookmarkStart w:name="z470" w:id="393"/>
    <w:p>
      <w:pPr>
        <w:spacing w:after="0"/>
        <w:ind w:left="0"/>
        <w:jc w:val="both"/>
      </w:pPr>
      <w:r>
        <w:rPr>
          <w:rFonts w:ascii="Times New Roman"/>
          <w:b w:val="false"/>
          <w:i w:val="false"/>
          <w:color w:val="000000"/>
          <w:sz w:val="28"/>
        </w:rPr>
        <w:t>
      Отчетный период: ___ неделя _____ 20___ год</w:t>
      </w:r>
    </w:p>
    <w:bookmarkEnd w:id="393"/>
    <w:bookmarkStart w:name="z471" w:id="394"/>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394"/>
    <w:bookmarkStart w:name="z472" w:id="395"/>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395"/>
    <w:bookmarkStart w:name="z473" w:id="396"/>
    <w:p>
      <w:pPr>
        <w:spacing w:after="0"/>
        <w:ind w:left="0"/>
        <w:jc w:val="both"/>
      </w:pPr>
      <w:r>
        <w:rPr>
          <w:rFonts w:ascii="Times New Roman"/>
          <w:b w:val="false"/>
          <w:i w:val="false"/>
          <w:color w:val="000000"/>
          <w:sz w:val="28"/>
        </w:rPr>
        <w:t>
      Әкімшілік деректер нысанын ұсыну мерзімі – 15 шілдеден 15 қыркүйекке дейін</w:t>
      </w:r>
    </w:p>
    <w:bookmarkEnd w:id="396"/>
    <w:bookmarkStart w:name="z474" w:id="397"/>
    <w:p>
      <w:pPr>
        <w:spacing w:after="0"/>
        <w:ind w:left="0"/>
        <w:jc w:val="both"/>
      </w:pPr>
      <w:r>
        <w:rPr>
          <w:rFonts w:ascii="Times New Roman"/>
          <w:b w:val="false"/>
          <w:i w:val="false"/>
          <w:color w:val="000000"/>
          <w:sz w:val="28"/>
        </w:rPr>
        <w:t>
      Срок представления формы административных данных – с 15 июля по 15 сентября</w:t>
      </w:r>
    </w:p>
    <w:bookmarkEnd w:id="397"/>
    <w:bookmarkStart w:name="z475" w:id="398"/>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Укажите территорию осуществления сельскохозяйственной деятельности </w:t>
      </w:r>
    </w:p>
    <w:bookmarkEnd w:id="398"/>
    <w:bookmarkStart w:name="z476" w:id="399"/>
    <w:p>
      <w:pPr>
        <w:spacing w:after="0"/>
        <w:ind w:left="0"/>
        <w:jc w:val="both"/>
      </w:pPr>
      <w:r>
        <w:rPr>
          <w:rFonts w:ascii="Times New Roman"/>
          <w:b w:val="false"/>
          <w:i w:val="false"/>
          <w:color w:val="000000"/>
          <w:sz w:val="28"/>
        </w:rPr>
        <w:t xml:space="preserve">
      Облыс/Область _________________________________________ </w:t>
      </w:r>
    </w:p>
    <w:bookmarkEnd w:id="399"/>
    <w:bookmarkStart w:name="z477" w:id="400"/>
    <w:p>
      <w:pPr>
        <w:spacing w:after="0"/>
        <w:ind w:left="0"/>
        <w:jc w:val="both"/>
      </w:pPr>
      <w:r>
        <w:rPr>
          <w:rFonts w:ascii="Times New Roman"/>
          <w:b w:val="false"/>
          <w:i w:val="false"/>
          <w:color w:val="000000"/>
          <w:sz w:val="28"/>
        </w:rPr>
        <w:t xml:space="preserve">
      ӘАОС коды/ Код КАТО ___________________________________ </w:t>
      </w:r>
    </w:p>
    <w:bookmarkEnd w:id="400"/>
    <w:bookmarkStart w:name="z478" w:id="401"/>
    <w:p>
      <w:pPr>
        <w:spacing w:after="0"/>
        <w:ind w:left="0"/>
        <w:jc w:val="both"/>
      </w:pPr>
      <w:r>
        <w:rPr>
          <w:rFonts w:ascii="Times New Roman"/>
          <w:b w:val="false"/>
          <w:i w:val="false"/>
          <w:color w:val="000000"/>
          <w:sz w:val="28"/>
        </w:rPr>
        <w:t xml:space="preserve">
      (Әкімшілік-аумақтық объектілер сыныптауышы –  </w:t>
      </w:r>
    </w:p>
    <w:bookmarkEnd w:id="401"/>
    <w:bookmarkStart w:name="z479" w:id="402"/>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03"/>
          <w:p>
            <w:pPr>
              <w:spacing w:after="20"/>
              <w:ind w:left="20"/>
              <w:jc w:val="both"/>
            </w:pPr>
            <w:r>
              <w:rPr>
                <w:rFonts w:ascii="Times New Roman"/>
                <w:b w:val="false"/>
                <w:i w:val="false"/>
                <w:color w:val="000000"/>
                <w:sz w:val="20"/>
              </w:rPr>
              <w:t>
Облыс</w:t>
            </w:r>
          </w:p>
          <w:bookmarkEnd w:id="403"/>
          <w:p>
            <w:pPr>
              <w:spacing w:after="20"/>
              <w:ind w:left="20"/>
              <w:jc w:val="both"/>
            </w:pPr>
            <w:r>
              <w:rPr>
                <w:rFonts w:ascii="Times New Roman"/>
                <w:b w:val="false"/>
                <w:i w:val="false"/>
                <w:color w:val="000000"/>
                <w:sz w:val="20"/>
              </w:rPr>
              <w:t>
Область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4"/>
          <w:p>
            <w:pPr>
              <w:spacing w:after="20"/>
              <w:ind w:left="20"/>
              <w:jc w:val="both"/>
            </w:pPr>
            <w:r>
              <w:rPr>
                <w:rFonts w:ascii="Times New Roman"/>
                <w:b w:val="false"/>
                <w:i w:val="false"/>
                <w:color w:val="000000"/>
                <w:sz w:val="20"/>
              </w:rPr>
              <w:t>
Суарылмайтын егістік алаңы</w:t>
            </w:r>
          </w:p>
          <w:bookmarkEnd w:id="404"/>
          <w:p>
            <w:pPr>
              <w:spacing w:after="20"/>
              <w:ind w:left="20"/>
              <w:jc w:val="both"/>
            </w:pPr>
            <w:r>
              <w:rPr>
                <w:rFonts w:ascii="Times New Roman"/>
                <w:b w:val="false"/>
                <w:i w:val="false"/>
                <w:color w:val="000000"/>
                <w:sz w:val="20"/>
              </w:rPr>
              <w:t>
Площадь неорошаемой пашни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5"/>
          <w:p>
            <w:pPr>
              <w:spacing w:after="20"/>
              <w:ind w:left="20"/>
              <w:jc w:val="both"/>
            </w:pPr>
            <w:r>
              <w:rPr>
                <w:rFonts w:ascii="Times New Roman"/>
                <w:b w:val="false"/>
                <w:i w:val="false"/>
                <w:color w:val="000000"/>
                <w:sz w:val="20"/>
              </w:rPr>
              <w:t>
Сүрі жерлердің алаңы, барлығы</w:t>
            </w:r>
          </w:p>
          <w:bookmarkEnd w:id="405"/>
          <w:p>
            <w:pPr>
              <w:spacing w:after="20"/>
              <w:ind w:left="20"/>
              <w:jc w:val="both"/>
            </w:pPr>
            <w:r>
              <w:rPr>
                <w:rFonts w:ascii="Times New Roman"/>
                <w:b w:val="false"/>
                <w:i w:val="false"/>
                <w:color w:val="000000"/>
                <w:sz w:val="20"/>
              </w:rPr>
              <w:t>
Площадь паров,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6"/>
          <w:p>
            <w:pPr>
              <w:spacing w:after="20"/>
              <w:ind w:left="20"/>
              <w:jc w:val="both"/>
            </w:pPr>
            <w:r>
              <w:rPr>
                <w:rFonts w:ascii="Times New Roman"/>
                <w:b w:val="false"/>
                <w:i w:val="false"/>
                <w:color w:val="000000"/>
                <w:sz w:val="20"/>
              </w:rPr>
              <w:t>
егістік алаңынан пайызы (бұдан әрі -%)</w:t>
            </w:r>
          </w:p>
          <w:bookmarkEnd w:id="406"/>
          <w:p>
            <w:pPr>
              <w:spacing w:after="20"/>
              <w:ind w:left="20"/>
              <w:jc w:val="both"/>
            </w:pPr>
            <w:r>
              <w:rPr>
                <w:rFonts w:ascii="Times New Roman"/>
                <w:b w:val="false"/>
                <w:i w:val="false"/>
                <w:color w:val="000000"/>
                <w:sz w:val="20"/>
              </w:rPr>
              <w:t>
процент (далее %-) от площади пашни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07"/>
          <w:p>
            <w:pPr>
              <w:spacing w:after="20"/>
              <w:ind w:left="20"/>
              <w:jc w:val="both"/>
            </w:pPr>
            <w:r>
              <w:rPr>
                <w:rFonts w:ascii="Times New Roman"/>
                <w:b w:val="false"/>
                <w:i w:val="false"/>
                <w:color w:val="000000"/>
                <w:sz w:val="20"/>
              </w:rPr>
              <w:t>
нақты өнделгені</w:t>
            </w:r>
          </w:p>
          <w:bookmarkEnd w:id="407"/>
          <w:p>
            <w:pPr>
              <w:spacing w:after="20"/>
              <w:ind w:left="20"/>
              <w:jc w:val="both"/>
            </w:pPr>
            <w:r>
              <w:rPr>
                <w:rFonts w:ascii="Times New Roman"/>
                <w:b w:val="false"/>
                <w:i w:val="false"/>
                <w:color w:val="000000"/>
                <w:sz w:val="20"/>
              </w:rPr>
              <w:t>
фактически обработано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08"/>
          <w:p>
            <w:pPr>
              <w:spacing w:after="20"/>
              <w:ind w:left="20"/>
              <w:jc w:val="both"/>
            </w:pPr>
            <w:r>
              <w:rPr>
                <w:rFonts w:ascii="Times New Roman"/>
                <w:b w:val="false"/>
                <w:i w:val="false"/>
                <w:color w:val="000000"/>
                <w:sz w:val="20"/>
              </w:rPr>
              <w:t>
1-өңдеу</w:t>
            </w:r>
          </w:p>
          <w:bookmarkEnd w:id="408"/>
          <w:p>
            <w:pPr>
              <w:spacing w:after="20"/>
              <w:ind w:left="20"/>
              <w:jc w:val="both"/>
            </w:pPr>
            <w:r>
              <w:rPr>
                <w:rFonts w:ascii="Times New Roman"/>
                <w:b w:val="false"/>
                <w:i w:val="false"/>
                <w:color w:val="000000"/>
                <w:sz w:val="20"/>
              </w:rPr>
              <w:t>
1-обработка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09"/>
          <w:p>
            <w:pPr>
              <w:spacing w:after="20"/>
              <w:ind w:left="20"/>
              <w:jc w:val="both"/>
            </w:pPr>
            <w:r>
              <w:rPr>
                <w:rFonts w:ascii="Times New Roman"/>
                <w:b w:val="false"/>
                <w:i w:val="false"/>
                <w:color w:val="000000"/>
                <w:sz w:val="20"/>
              </w:rPr>
              <w:t>
2-өңдеу</w:t>
            </w:r>
          </w:p>
          <w:bookmarkEnd w:id="409"/>
          <w:p>
            <w:pPr>
              <w:spacing w:after="20"/>
              <w:ind w:left="20"/>
              <w:jc w:val="both"/>
            </w:pPr>
            <w:r>
              <w:rPr>
                <w:rFonts w:ascii="Times New Roman"/>
                <w:b w:val="false"/>
                <w:i w:val="false"/>
                <w:color w:val="000000"/>
                <w:sz w:val="20"/>
              </w:rPr>
              <w:t>
2-обработка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0"/>
          <w:p>
            <w:pPr>
              <w:spacing w:after="20"/>
              <w:ind w:left="20"/>
              <w:jc w:val="both"/>
            </w:pPr>
            <w:r>
              <w:rPr>
                <w:rFonts w:ascii="Times New Roman"/>
                <w:b w:val="false"/>
                <w:i w:val="false"/>
                <w:color w:val="000000"/>
                <w:sz w:val="20"/>
              </w:rPr>
              <w:t>
алаң</w:t>
            </w:r>
          </w:p>
          <w:bookmarkEnd w:id="410"/>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1"/>
          <w:p>
            <w:pPr>
              <w:spacing w:after="20"/>
              <w:ind w:left="20"/>
              <w:jc w:val="both"/>
            </w:pPr>
            <w:r>
              <w:rPr>
                <w:rFonts w:ascii="Times New Roman"/>
                <w:b w:val="false"/>
                <w:i w:val="false"/>
                <w:color w:val="000000"/>
                <w:sz w:val="20"/>
              </w:rPr>
              <w:t>
көзделгенге %</w:t>
            </w:r>
          </w:p>
          <w:bookmarkEnd w:id="411"/>
          <w:p>
            <w:pPr>
              <w:spacing w:after="20"/>
              <w:ind w:left="20"/>
              <w:jc w:val="both"/>
            </w:pPr>
            <w:r>
              <w:rPr>
                <w:rFonts w:ascii="Times New Roman"/>
                <w:b w:val="false"/>
                <w:i w:val="false"/>
                <w:color w:val="000000"/>
                <w:sz w:val="20"/>
              </w:rPr>
              <w:t>
в % к намеченному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2"/>
          <w:p>
            <w:pPr>
              <w:spacing w:after="20"/>
              <w:ind w:left="20"/>
              <w:jc w:val="both"/>
            </w:pPr>
            <w:r>
              <w:rPr>
                <w:rFonts w:ascii="Times New Roman"/>
                <w:b w:val="false"/>
                <w:i w:val="false"/>
                <w:color w:val="000000"/>
                <w:sz w:val="20"/>
              </w:rPr>
              <w:t>
оның ішінде химиялық тәсілмен</w:t>
            </w:r>
          </w:p>
          <w:bookmarkEnd w:id="412"/>
          <w:p>
            <w:pPr>
              <w:spacing w:after="20"/>
              <w:ind w:left="20"/>
              <w:jc w:val="both"/>
            </w:pPr>
            <w:r>
              <w:rPr>
                <w:rFonts w:ascii="Times New Roman"/>
                <w:b w:val="false"/>
                <w:i w:val="false"/>
                <w:color w:val="000000"/>
                <w:sz w:val="20"/>
              </w:rPr>
              <w:t>
в в том числе химическим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3"/>
          <w:p>
            <w:pPr>
              <w:spacing w:after="20"/>
              <w:ind w:left="20"/>
              <w:jc w:val="both"/>
            </w:pPr>
            <w:r>
              <w:rPr>
                <w:rFonts w:ascii="Times New Roman"/>
                <w:b w:val="false"/>
                <w:i w:val="false"/>
                <w:color w:val="000000"/>
                <w:sz w:val="20"/>
              </w:rPr>
              <w:t>
алаң</w:t>
            </w:r>
          </w:p>
          <w:bookmarkEnd w:id="413"/>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4"/>
          <w:p>
            <w:pPr>
              <w:spacing w:after="20"/>
              <w:ind w:left="20"/>
              <w:jc w:val="both"/>
            </w:pPr>
            <w:r>
              <w:rPr>
                <w:rFonts w:ascii="Times New Roman"/>
                <w:b w:val="false"/>
                <w:i w:val="false"/>
                <w:color w:val="000000"/>
                <w:sz w:val="20"/>
              </w:rPr>
              <w:t>
көзделгенге %</w:t>
            </w:r>
          </w:p>
          <w:bookmarkEnd w:id="414"/>
          <w:p>
            <w:pPr>
              <w:spacing w:after="20"/>
              <w:ind w:left="20"/>
              <w:jc w:val="both"/>
            </w:pPr>
            <w:r>
              <w:rPr>
                <w:rFonts w:ascii="Times New Roman"/>
                <w:b w:val="false"/>
                <w:i w:val="false"/>
                <w:color w:val="000000"/>
                <w:sz w:val="20"/>
              </w:rPr>
              <w:t>
в % к намеченному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5"/>
          <w:p>
            <w:pPr>
              <w:spacing w:after="20"/>
              <w:ind w:left="20"/>
              <w:jc w:val="both"/>
            </w:pPr>
            <w:r>
              <w:rPr>
                <w:rFonts w:ascii="Times New Roman"/>
                <w:b w:val="false"/>
                <w:i w:val="false"/>
                <w:color w:val="000000"/>
                <w:sz w:val="20"/>
              </w:rPr>
              <w:t>
оның ішінде химиялық тәсілмен</w:t>
            </w:r>
          </w:p>
          <w:bookmarkEnd w:id="415"/>
          <w:p>
            <w:pPr>
              <w:spacing w:after="20"/>
              <w:ind w:left="20"/>
              <w:jc w:val="both"/>
            </w:pPr>
            <w:r>
              <w:rPr>
                <w:rFonts w:ascii="Times New Roman"/>
                <w:b w:val="false"/>
                <w:i w:val="false"/>
                <w:color w:val="000000"/>
                <w:sz w:val="20"/>
              </w:rPr>
              <w:t>
в том числе химическим способом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6"/>
          <w:p>
            <w:pPr>
              <w:spacing w:after="20"/>
              <w:ind w:left="20"/>
              <w:jc w:val="both"/>
            </w:pPr>
            <w:r>
              <w:rPr>
                <w:rFonts w:ascii="Times New Roman"/>
                <w:b w:val="false"/>
                <w:i w:val="false"/>
                <w:color w:val="000000"/>
                <w:sz w:val="20"/>
              </w:rPr>
              <w:t>
Жиыны</w:t>
            </w:r>
          </w:p>
          <w:bookmarkEnd w:id="416"/>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17"/>
    <w:p>
      <w:pPr>
        <w:spacing w:after="0"/>
        <w:ind w:left="0"/>
        <w:jc w:val="both"/>
      </w:pPr>
      <w:r>
        <w:rPr>
          <w:rFonts w:ascii="Times New Roman"/>
          <w:b w:val="false"/>
          <w:i w:val="false"/>
          <w:color w:val="000000"/>
          <w:sz w:val="28"/>
        </w:rPr>
        <w:t>
      Продолжение таблицы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8"/>
          <w:p>
            <w:pPr>
              <w:spacing w:after="20"/>
              <w:ind w:left="20"/>
              <w:jc w:val="both"/>
            </w:pPr>
            <w:r>
              <w:rPr>
                <w:rFonts w:ascii="Times New Roman"/>
                <w:b w:val="false"/>
                <w:i w:val="false"/>
                <w:color w:val="000000"/>
                <w:sz w:val="20"/>
              </w:rPr>
              <w:t>
нақты өнделгені</w:t>
            </w:r>
          </w:p>
          <w:bookmarkEnd w:id="418"/>
          <w:p>
            <w:pPr>
              <w:spacing w:after="20"/>
              <w:ind w:left="20"/>
              <w:jc w:val="both"/>
            </w:pPr>
            <w:r>
              <w:rPr>
                <w:rFonts w:ascii="Times New Roman"/>
                <w:b w:val="false"/>
                <w:i w:val="false"/>
                <w:color w:val="000000"/>
                <w:sz w:val="20"/>
              </w:rPr>
              <w:t>
фактически обработано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9"/>
          <w:p>
            <w:pPr>
              <w:spacing w:after="20"/>
              <w:ind w:left="20"/>
              <w:jc w:val="both"/>
            </w:pPr>
            <w:r>
              <w:rPr>
                <w:rFonts w:ascii="Times New Roman"/>
                <w:b w:val="false"/>
                <w:i w:val="false"/>
                <w:color w:val="000000"/>
                <w:sz w:val="20"/>
              </w:rPr>
              <w:t>
3-өңдеу</w:t>
            </w:r>
          </w:p>
          <w:bookmarkEnd w:id="419"/>
          <w:p>
            <w:pPr>
              <w:spacing w:after="20"/>
              <w:ind w:left="20"/>
              <w:jc w:val="both"/>
            </w:pPr>
            <w:r>
              <w:rPr>
                <w:rFonts w:ascii="Times New Roman"/>
                <w:b w:val="false"/>
                <w:i w:val="false"/>
                <w:color w:val="000000"/>
                <w:sz w:val="20"/>
              </w:rPr>
              <w:t>
3-обработка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0"/>
          <w:p>
            <w:pPr>
              <w:spacing w:after="20"/>
              <w:ind w:left="20"/>
              <w:jc w:val="both"/>
            </w:pPr>
            <w:r>
              <w:rPr>
                <w:rFonts w:ascii="Times New Roman"/>
                <w:b w:val="false"/>
                <w:i w:val="false"/>
                <w:color w:val="000000"/>
                <w:sz w:val="20"/>
              </w:rPr>
              <w:t>
4-өңдеу</w:t>
            </w:r>
          </w:p>
          <w:bookmarkEnd w:id="420"/>
          <w:p>
            <w:pPr>
              <w:spacing w:after="20"/>
              <w:ind w:left="20"/>
              <w:jc w:val="both"/>
            </w:pPr>
            <w:r>
              <w:rPr>
                <w:rFonts w:ascii="Times New Roman"/>
                <w:b w:val="false"/>
                <w:i w:val="false"/>
                <w:color w:val="000000"/>
                <w:sz w:val="20"/>
              </w:rPr>
              <w:t>
4-обработка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1"/>
          <w:p>
            <w:pPr>
              <w:spacing w:after="20"/>
              <w:ind w:left="20"/>
              <w:jc w:val="both"/>
            </w:pPr>
            <w:r>
              <w:rPr>
                <w:rFonts w:ascii="Times New Roman"/>
                <w:b w:val="false"/>
                <w:i w:val="false"/>
                <w:color w:val="000000"/>
                <w:sz w:val="20"/>
              </w:rPr>
              <w:t>
алаң</w:t>
            </w:r>
          </w:p>
          <w:bookmarkEnd w:id="421"/>
          <w:p>
            <w:pPr>
              <w:spacing w:after="20"/>
              <w:ind w:left="20"/>
              <w:jc w:val="both"/>
            </w:pPr>
            <w:r>
              <w:rPr>
                <w:rFonts w:ascii="Times New Roman"/>
                <w:b w:val="false"/>
                <w:i w:val="false"/>
                <w:color w:val="000000"/>
                <w:sz w:val="20"/>
              </w:rPr>
              <w:t>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2"/>
          <w:p>
            <w:pPr>
              <w:spacing w:after="20"/>
              <w:ind w:left="20"/>
              <w:jc w:val="both"/>
            </w:pPr>
            <w:r>
              <w:rPr>
                <w:rFonts w:ascii="Times New Roman"/>
                <w:b w:val="false"/>
                <w:i w:val="false"/>
                <w:color w:val="000000"/>
                <w:sz w:val="20"/>
              </w:rPr>
              <w:t>
көзделгенге %</w:t>
            </w:r>
          </w:p>
          <w:bookmarkEnd w:id="422"/>
          <w:p>
            <w:pPr>
              <w:spacing w:after="20"/>
              <w:ind w:left="20"/>
              <w:jc w:val="both"/>
            </w:pPr>
            <w:r>
              <w:rPr>
                <w:rFonts w:ascii="Times New Roman"/>
                <w:b w:val="false"/>
                <w:i w:val="false"/>
                <w:color w:val="000000"/>
                <w:sz w:val="20"/>
              </w:rPr>
              <w:t>
в % к намеченному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3"/>
          <w:p>
            <w:pPr>
              <w:spacing w:after="20"/>
              <w:ind w:left="20"/>
              <w:jc w:val="both"/>
            </w:pPr>
            <w:r>
              <w:rPr>
                <w:rFonts w:ascii="Times New Roman"/>
                <w:b w:val="false"/>
                <w:i w:val="false"/>
                <w:color w:val="000000"/>
                <w:sz w:val="20"/>
              </w:rPr>
              <w:t>
оның ішінде химиялық тәсілмен</w:t>
            </w:r>
          </w:p>
          <w:bookmarkEnd w:id="423"/>
          <w:p>
            <w:pPr>
              <w:spacing w:after="20"/>
              <w:ind w:left="20"/>
              <w:jc w:val="both"/>
            </w:pPr>
            <w:r>
              <w:rPr>
                <w:rFonts w:ascii="Times New Roman"/>
                <w:b w:val="false"/>
                <w:i w:val="false"/>
                <w:color w:val="000000"/>
                <w:sz w:val="20"/>
              </w:rPr>
              <w:t>
в том числе химическим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4"/>
          <w:p>
            <w:pPr>
              <w:spacing w:after="20"/>
              <w:ind w:left="20"/>
              <w:jc w:val="both"/>
            </w:pPr>
            <w:r>
              <w:rPr>
                <w:rFonts w:ascii="Times New Roman"/>
                <w:b w:val="false"/>
                <w:i w:val="false"/>
                <w:color w:val="000000"/>
                <w:sz w:val="20"/>
              </w:rPr>
              <w:t>
алаң</w:t>
            </w:r>
          </w:p>
          <w:bookmarkEnd w:id="424"/>
          <w:p>
            <w:pPr>
              <w:spacing w:after="20"/>
              <w:ind w:left="20"/>
              <w:jc w:val="both"/>
            </w:pPr>
            <w:r>
              <w:rPr>
                <w:rFonts w:ascii="Times New Roman"/>
                <w:b w:val="false"/>
                <w:i w:val="false"/>
                <w:color w:val="000000"/>
                <w:sz w:val="20"/>
              </w:rPr>
              <w:t>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5"/>
          <w:p>
            <w:pPr>
              <w:spacing w:after="20"/>
              <w:ind w:left="20"/>
              <w:jc w:val="both"/>
            </w:pPr>
            <w:r>
              <w:rPr>
                <w:rFonts w:ascii="Times New Roman"/>
                <w:b w:val="false"/>
                <w:i w:val="false"/>
                <w:color w:val="000000"/>
                <w:sz w:val="20"/>
              </w:rPr>
              <w:t>
көзделгенге %</w:t>
            </w:r>
          </w:p>
          <w:bookmarkEnd w:id="425"/>
          <w:p>
            <w:pPr>
              <w:spacing w:after="20"/>
              <w:ind w:left="20"/>
              <w:jc w:val="both"/>
            </w:pPr>
            <w:r>
              <w:rPr>
                <w:rFonts w:ascii="Times New Roman"/>
                <w:b w:val="false"/>
                <w:i w:val="false"/>
                <w:color w:val="000000"/>
                <w:sz w:val="20"/>
              </w:rPr>
              <w:t>
в % к намеченному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6"/>
          <w:p>
            <w:pPr>
              <w:spacing w:after="20"/>
              <w:ind w:left="20"/>
              <w:jc w:val="both"/>
            </w:pPr>
            <w:r>
              <w:rPr>
                <w:rFonts w:ascii="Times New Roman"/>
                <w:b w:val="false"/>
                <w:i w:val="false"/>
                <w:color w:val="000000"/>
                <w:sz w:val="20"/>
              </w:rPr>
              <w:t>
оның ішінде химиялық тәсілмен</w:t>
            </w:r>
          </w:p>
          <w:bookmarkEnd w:id="426"/>
          <w:p>
            <w:pPr>
              <w:spacing w:after="20"/>
              <w:ind w:left="20"/>
              <w:jc w:val="both"/>
            </w:pPr>
            <w:r>
              <w:rPr>
                <w:rFonts w:ascii="Times New Roman"/>
                <w:b w:val="false"/>
                <w:i w:val="false"/>
                <w:color w:val="000000"/>
                <w:sz w:val="20"/>
              </w:rPr>
              <w:t>
в том числе химическим способом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 ____________________________  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Мекенжайы Адрес_____________________________  __________________________________</w:t>
            </w:r>
          </w:p>
        </w:tc>
      </w:tr>
    </w:tbl>
    <w:p>
      <w:pPr>
        <w:spacing w:after="0"/>
        <w:ind w:left="0"/>
        <w:jc w:val="both"/>
      </w:pPr>
      <w:bookmarkStart w:name="z505" w:id="427"/>
      <w:r>
        <w:rPr>
          <w:rFonts w:ascii="Times New Roman"/>
          <w:b w:val="false"/>
          <w:i w:val="false"/>
          <w:color w:val="000000"/>
          <w:sz w:val="28"/>
        </w:rPr>
        <w:t xml:space="preserve">
      Атауы                                     Мекенжайы </w:t>
      </w:r>
    </w:p>
    <w:bookmarkEnd w:id="427"/>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506" w:id="428"/>
    <w:p>
      <w:pPr>
        <w:spacing w:after="0"/>
        <w:ind w:left="0"/>
        <w:jc w:val="left"/>
      </w:pPr>
      <w:r>
        <w:rPr>
          <w:rFonts w:ascii="Times New Roman"/>
          <w:b/>
          <w:i w:val="false"/>
          <w:color w:val="000000"/>
        </w:rPr>
        <w:t xml:space="preserve"> "Сүрі жерлердің жай-күйі туралы мәліметтер" әкімшілік деректерді жинауға арналған нысанды толтыру бойынша түсіндірме (№ 3-СЖЖ, апта сайын 15 шілдеден 15 қыркүйекке дейін) Пояснение по заполнению формы, предназначенной для сбора административных данных "Сведения о состоянии паров" (№ 3-СП, еженедельно с 15 июля по 15 сентября)</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9"/>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"Сүрі жерлердің жай-күйі туралы мәліметтер" әкімшілік деректерді жинауға арналған нысанның (№ 3-СЖЖ, апта сайын 15 шілдеден 15 қыркүйекке дейін) толтырылуын нақтылайды.</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суарылмайтын егістік – жыл сайын өңделетін және су тартпай ауыл шаруашылығы дақылдарын егуге пайдаланылатын ауыл шаруашылығы алқабы;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сүрі жерлер – бүкіл вегетациялық кезең ішінде немесе оның бір бөлігінде дақылдар егілмеген және қопсытылған және арамшөптерден таза жағдайда ұсталатын ауыспалы егіс танабы; топырақтың құнарлылығын арттыру және онда ылғал жинау құралы.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Кестеде суарылмайтын егістік алаңдары, сүрі жерлер, нақты өңделген, оның ішінде химиялық тәсілмен өңделген алаңдар туралы деректер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 мынадай схема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30"/>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паров" (№3-СП, еженедельно с 15 июля по 15 сентября).</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неорошаемая пашня – сельскохозяйственные угодья, ежегодно обрабатываемые и используемые под посев сельскохозяйственных культур без подведения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 - поле севооборота, не занимаемое посевами в течение всего вегетационного периода или части его и содержащееся в рыхлом и чистом от сорняков состоянии; средство повышения плодородия почвы и накопления в ней влаги.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таблице указываются данные о площадях неорошаемой пашни, паров, фактически обработанных площадях, в том числе химическим способом.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526" w:id="431"/>
    <w:p>
      <w:pPr>
        <w:spacing w:after="0"/>
        <w:ind w:left="0"/>
        <w:jc w:val="left"/>
      </w:pPr>
      <w:r>
        <w:rPr>
          <w:rFonts w:ascii="Times New Roman"/>
          <w:b/>
          <w:i w:val="false"/>
          <w:color w:val="000000"/>
        </w:rPr>
        <w:t xml:space="preserve">                    "Азықтарды дайындау туралы мәліметтер" </w:t>
      </w:r>
      <w:r>
        <w:br/>
      </w:r>
      <w:r>
        <w:rPr>
          <w:rFonts w:ascii="Times New Roman"/>
          <w:b/>
          <w:i w:val="false"/>
          <w:color w:val="000000"/>
        </w:rPr>
        <w:t xml:space="preserve">                   әкімшілік деректерді жинауға арналған нысан </w:t>
      </w:r>
    </w:p>
    <w:bookmarkEnd w:id="431"/>
    <w:bookmarkStart w:name="z527" w:id="432"/>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заготовке кормов"</w:t>
      </w:r>
    </w:p>
    <w:bookmarkEnd w:id="432"/>
    <w:bookmarkStart w:name="z528" w:id="433"/>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433"/>
    <w:bookmarkStart w:name="z529" w:id="434"/>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434"/>
    <w:bookmarkStart w:name="z530" w:id="435"/>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435"/>
    <w:bookmarkStart w:name="z531" w:id="436"/>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436"/>
    <w:bookmarkStart w:name="z532" w:id="437"/>
    <w:p>
      <w:pPr>
        <w:spacing w:after="0"/>
        <w:ind w:left="0"/>
        <w:jc w:val="both"/>
      </w:pPr>
      <w:r>
        <w:rPr>
          <w:rFonts w:ascii="Times New Roman"/>
          <w:b w:val="false"/>
          <w:i w:val="false"/>
          <w:color w:val="000000"/>
          <w:sz w:val="28"/>
        </w:rPr>
        <w:t>
      Әкімшілік деректер нысанының индексі: № 4-АД нысан</w:t>
      </w:r>
    </w:p>
    <w:bookmarkEnd w:id="437"/>
    <w:bookmarkStart w:name="z533" w:id="438"/>
    <w:p>
      <w:pPr>
        <w:spacing w:after="0"/>
        <w:ind w:left="0"/>
        <w:jc w:val="both"/>
      </w:pPr>
      <w:r>
        <w:rPr>
          <w:rFonts w:ascii="Times New Roman"/>
          <w:b w:val="false"/>
          <w:i w:val="false"/>
          <w:color w:val="000000"/>
          <w:sz w:val="28"/>
        </w:rPr>
        <w:t>
      Индекс формы административных данных: Форма № 4-ЗК</w:t>
      </w:r>
    </w:p>
    <w:bookmarkEnd w:id="438"/>
    <w:bookmarkStart w:name="z534" w:id="439"/>
    <w:p>
      <w:pPr>
        <w:spacing w:after="0"/>
        <w:ind w:left="0"/>
        <w:jc w:val="both"/>
      </w:pPr>
      <w:r>
        <w:rPr>
          <w:rFonts w:ascii="Times New Roman"/>
          <w:b w:val="false"/>
          <w:i w:val="false"/>
          <w:color w:val="000000"/>
          <w:sz w:val="28"/>
        </w:rPr>
        <w:t>
      Кезеңділігі: апта сайын</w:t>
      </w:r>
    </w:p>
    <w:bookmarkEnd w:id="439"/>
    <w:bookmarkStart w:name="z535" w:id="440"/>
    <w:p>
      <w:pPr>
        <w:spacing w:after="0"/>
        <w:ind w:left="0"/>
        <w:jc w:val="both"/>
      </w:pPr>
      <w:r>
        <w:rPr>
          <w:rFonts w:ascii="Times New Roman"/>
          <w:b w:val="false"/>
          <w:i w:val="false"/>
          <w:color w:val="000000"/>
          <w:sz w:val="28"/>
        </w:rPr>
        <w:t>
      Периодичность: еженедельная</w:t>
      </w:r>
    </w:p>
    <w:bookmarkEnd w:id="440"/>
    <w:bookmarkStart w:name="z536" w:id="441"/>
    <w:p>
      <w:pPr>
        <w:spacing w:after="0"/>
        <w:ind w:left="0"/>
        <w:jc w:val="both"/>
      </w:pPr>
      <w:r>
        <w:rPr>
          <w:rFonts w:ascii="Times New Roman"/>
          <w:b w:val="false"/>
          <w:i w:val="false"/>
          <w:color w:val="000000"/>
          <w:sz w:val="28"/>
        </w:rPr>
        <w:t>
      Есепті кезең: 20___ жылғы _____ ___ аптасы</w:t>
      </w:r>
    </w:p>
    <w:bookmarkEnd w:id="441"/>
    <w:bookmarkStart w:name="z537" w:id="442"/>
    <w:p>
      <w:pPr>
        <w:spacing w:after="0"/>
        <w:ind w:left="0"/>
        <w:jc w:val="both"/>
      </w:pPr>
      <w:r>
        <w:rPr>
          <w:rFonts w:ascii="Times New Roman"/>
          <w:b w:val="false"/>
          <w:i w:val="false"/>
          <w:color w:val="000000"/>
          <w:sz w:val="28"/>
        </w:rPr>
        <w:t>
      Отчетный период: ___ неделя _____ 20___ год</w:t>
      </w:r>
    </w:p>
    <w:bookmarkEnd w:id="442"/>
    <w:bookmarkStart w:name="z538" w:id="443"/>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443"/>
    <w:bookmarkStart w:name="z539" w:id="444"/>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444"/>
    <w:bookmarkStart w:name="z540" w:id="445"/>
    <w:p>
      <w:pPr>
        <w:spacing w:after="0"/>
        <w:ind w:left="0"/>
        <w:jc w:val="both"/>
      </w:pPr>
      <w:r>
        <w:rPr>
          <w:rFonts w:ascii="Times New Roman"/>
          <w:b w:val="false"/>
          <w:i w:val="false"/>
          <w:color w:val="000000"/>
          <w:sz w:val="28"/>
        </w:rPr>
        <w:t>
      Әкімшілік деректер нысанын ұсыну мерзімі – 15 шілдеден 15 қарашаға дейін</w:t>
      </w:r>
    </w:p>
    <w:bookmarkEnd w:id="445"/>
    <w:bookmarkStart w:name="z541" w:id="446"/>
    <w:p>
      <w:pPr>
        <w:spacing w:after="0"/>
        <w:ind w:left="0"/>
        <w:jc w:val="both"/>
      </w:pPr>
      <w:r>
        <w:rPr>
          <w:rFonts w:ascii="Times New Roman"/>
          <w:b w:val="false"/>
          <w:i w:val="false"/>
          <w:color w:val="000000"/>
          <w:sz w:val="28"/>
        </w:rPr>
        <w:t>
      Срок представления формы административных данных – с 15 июля по 15 ноября</w:t>
      </w:r>
    </w:p>
    <w:bookmarkEnd w:id="446"/>
    <w:bookmarkStart w:name="z542" w:id="447"/>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bookmarkEnd w:id="447"/>
    <w:bookmarkStart w:name="z543" w:id="448"/>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bookmarkEnd w:id="448"/>
    <w:bookmarkStart w:name="z544" w:id="449"/>
    <w:p>
      <w:pPr>
        <w:spacing w:after="0"/>
        <w:ind w:left="0"/>
        <w:jc w:val="both"/>
      </w:pPr>
      <w:r>
        <w:rPr>
          <w:rFonts w:ascii="Times New Roman"/>
          <w:b w:val="false"/>
          <w:i w:val="false"/>
          <w:color w:val="000000"/>
          <w:sz w:val="28"/>
        </w:rPr>
        <w:t xml:space="preserve">
      Облыс/Область _________________________________________ </w:t>
      </w:r>
    </w:p>
    <w:bookmarkEnd w:id="449"/>
    <w:bookmarkStart w:name="z545" w:id="450"/>
    <w:p>
      <w:pPr>
        <w:spacing w:after="0"/>
        <w:ind w:left="0"/>
        <w:jc w:val="both"/>
      </w:pPr>
      <w:r>
        <w:rPr>
          <w:rFonts w:ascii="Times New Roman"/>
          <w:b w:val="false"/>
          <w:i w:val="false"/>
          <w:color w:val="000000"/>
          <w:sz w:val="28"/>
        </w:rPr>
        <w:t xml:space="preserve">
      ӘАОС коды/ Код КАТО ___________________________________ </w:t>
      </w:r>
    </w:p>
    <w:bookmarkEnd w:id="450"/>
    <w:bookmarkStart w:name="z546" w:id="451"/>
    <w:p>
      <w:pPr>
        <w:spacing w:after="0"/>
        <w:ind w:left="0"/>
        <w:jc w:val="both"/>
      </w:pPr>
      <w:r>
        <w:rPr>
          <w:rFonts w:ascii="Times New Roman"/>
          <w:b w:val="false"/>
          <w:i w:val="false"/>
          <w:color w:val="000000"/>
          <w:sz w:val="28"/>
        </w:rPr>
        <w:t xml:space="preserve">
      (Әкімшілік-аумақтық объектілер сыныптауышы –  </w:t>
      </w:r>
    </w:p>
    <w:bookmarkEnd w:id="451"/>
    <w:bookmarkStart w:name="z547" w:id="452"/>
    <w:p>
      <w:pPr>
        <w:spacing w:after="0"/>
        <w:ind w:left="0"/>
        <w:jc w:val="both"/>
      </w:pPr>
      <w:r>
        <w:rPr>
          <w:rFonts w:ascii="Times New Roman"/>
          <w:b w:val="false"/>
          <w:i w:val="false"/>
          <w:color w:val="000000"/>
          <w:sz w:val="28"/>
        </w:rPr>
        <w:t xml:space="preserve">
      Классификатор административно-территориальных объектов) </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3"/>
          <w:p>
            <w:pPr>
              <w:spacing w:after="20"/>
              <w:ind w:left="20"/>
              <w:jc w:val="both"/>
            </w:pPr>
            <w:r>
              <w:rPr>
                <w:rFonts w:ascii="Times New Roman"/>
                <w:b w:val="false"/>
                <w:i w:val="false"/>
                <w:color w:val="000000"/>
                <w:sz w:val="20"/>
              </w:rPr>
              <w:t>
Облыс</w:t>
            </w:r>
          </w:p>
          <w:bookmarkEnd w:id="453"/>
          <w:p>
            <w:pPr>
              <w:spacing w:after="20"/>
              <w:ind w:left="20"/>
              <w:jc w:val="both"/>
            </w:pPr>
            <w:r>
              <w:rPr>
                <w:rFonts w:ascii="Times New Roman"/>
                <w:b w:val="false"/>
                <w:i w:val="false"/>
                <w:color w:val="000000"/>
                <w:sz w:val="20"/>
              </w:rPr>
              <w:t>
Область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4"/>
          <w:p>
            <w:pPr>
              <w:spacing w:after="20"/>
              <w:ind w:left="20"/>
              <w:jc w:val="both"/>
            </w:pPr>
            <w:r>
              <w:rPr>
                <w:rFonts w:ascii="Times New Roman"/>
                <w:b w:val="false"/>
                <w:i w:val="false"/>
                <w:color w:val="000000"/>
                <w:sz w:val="20"/>
              </w:rPr>
              <w:t>
Дайындалды</w:t>
            </w:r>
          </w:p>
          <w:bookmarkEnd w:id="454"/>
          <w:p>
            <w:pPr>
              <w:spacing w:after="20"/>
              <w:ind w:left="20"/>
              <w:jc w:val="both"/>
            </w:pPr>
            <w:r>
              <w:rPr>
                <w:rFonts w:ascii="Times New Roman"/>
                <w:b w:val="false"/>
                <w:i w:val="false"/>
                <w:color w:val="000000"/>
                <w:sz w:val="20"/>
              </w:rPr>
              <w:t>
Заготовлено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5"/>
          <w:p>
            <w:pPr>
              <w:spacing w:after="20"/>
              <w:ind w:left="20"/>
              <w:jc w:val="both"/>
            </w:pPr>
            <w:r>
              <w:rPr>
                <w:rFonts w:ascii="Times New Roman"/>
                <w:b w:val="false"/>
                <w:i w:val="false"/>
                <w:color w:val="000000"/>
                <w:sz w:val="20"/>
              </w:rPr>
              <w:t>
шөп</w:t>
            </w:r>
          </w:p>
          <w:bookmarkEnd w:id="455"/>
          <w:p>
            <w:pPr>
              <w:spacing w:after="20"/>
              <w:ind w:left="20"/>
              <w:jc w:val="both"/>
            </w:pPr>
            <w:r>
              <w:rPr>
                <w:rFonts w:ascii="Times New Roman"/>
                <w:b w:val="false"/>
                <w:i w:val="false"/>
                <w:color w:val="000000"/>
                <w:sz w:val="20"/>
              </w:rPr>
              <w:t>
сено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56"/>
          <w:p>
            <w:pPr>
              <w:spacing w:after="20"/>
              <w:ind w:left="20"/>
              <w:jc w:val="both"/>
            </w:pPr>
            <w:r>
              <w:rPr>
                <w:rFonts w:ascii="Times New Roman"/>
                <w:b w:val="false"/>
                <w:i w:val="false"/>
                <w:color w:val="000000"/>
                <w:sz w:val="20"/>
              </w:rPr>
              <w:t>
пішенде</w:t>
            </w:r>
          </w:p>
          <w:bookmarkEnd w:id="456"/>
          <w:p>
            <w:pPr>
              <w:spacing w:after="20"/>
              <w:ind w:left="20"/>
              <w:jc w:val="both"/>
            </w:pPr>
            <w:r>
              <w:rPr>
                <w:rFonts w:ascii="Times New Roman"/>
                <w:b w:val="false"/>
                <w:i w:val="false"/>
                <w:color w:val="000000"/>
                <w:sz w:val="20"/>
              </w:rPr>
              <w:t>
месенаж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7"/>
          <w:p>
            <w:pPr>
              <w:spacing w:after="20"/>
              <w:ind w:left="20"/>
              <w:jc w:val="both"/>
            </w:pPr>
            <w:r>
              <w:rPr>
                <w:rFonts w:ascii="Times New Roman"/>
                <w:b w:val="false"/>
                <w:i w:val="false"/>
                <w:color w:val="000000"/>
                <w:sz w:val="20"/>
              </w:rPr>
              <w:t>
сүрлем</w:t>
            </w:r>
          </w:p>
          <w:bookmarkEnd w:id="457"/>
          <w:p>
            <w:pPr>
              <w:spacing w:after="20"/>
              <w:ind w:left="20"/>
              <w:jc w:val="both"/>
            </w:pPr>
            <w:r>
              <w:rPr>
                <w:rFonts w:ascii="Times New Roman"/>
                <w:b w:val="false"/>
                <w:i w:val="false"/>
                <w:color w:val="000000"/>
                <w:sz w:val="20"/>
              </w:rPr>
              <w:t>
силос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58"/>
          <w:p>
            <w:pPr>
              <w:spacing w:after="20"/>
              <w:ind w:left="20"/>
              <w:jc w:val="both"/>
            </w:pPr>
            <w:r>
              <w:rPr>
                <w:rFonts w:ascii="Times New Roman"/>
                <w:b w:val="false"/>
                <w:i w:val="false"/>
                <w:color w:val="000000"/>
                <w:sz w:val="20"/>
              </w:rPr>
              <w:t>
сабан</w:t>
            </w:r>
          </w:p>
          <w:bookmarkEnd w:id="458"/>
          <w:p>
            <w:pPr>
              <w:spacing w:after="20"/>
              <w:ind w:left="20"/>
              <w:jc w:val="both"/>
            </w:pPr>
            <w:r>
              <w:rPr>
                <w:rFonts w:ascii="Times New Roman"/>
                <w:b w:val="false"/>
                <w:i w:val="false"/>
                <w:color w:val="000000"/>
                <w:sz w:val="20"/>
              </w:rPr>
              <w:t>
солома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9"/>
          <w:p>
            <w:pPr>
              <w:spacing w:after="20"/>
              <w:ind w:left="20"/>
              <w:jc w:val="both"/>
            </w:pPr>
            <w:r>
              <w:rPr>
                <w:rFonts w:ascii="Times New Roman"/>
                <w:b w:val="false"/>
                <w:i w:val="false"/>
                <w:color w:val="000000"/>
                <w:sz w:val="20"/>
              </w:rPr>
              <w:t>
жоспар</w:t>
            </w:r>
          </w:p>
          <w:bookmarkEnd w:id="459"/>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60"/>
          <w:p>
            <w:pPr>
              <w:spacing w:after="20"/>
              <w:ind w:left="20"/>
              <w:jc w:val="both"/>
            </w:pPr>
            <w:r>
              <w:rPr>
                <w:rFonts w:ascii="Times New Roman"/>
                <w:b w:val="false"/>
                <w:i w:val="false"/>
                <w:color w:val="000000"/>
                <w:sz w:val="20"/>
              </w:rPr>
              <w:t>
нақты</w:t>
            </w:r>
          </w:p>
          <w:bookmarkEnd w:id="460"/>
          <w:p>
            <w:pPr>
              <w:spacing w:after="20"/>
              <w:ind w:left="20"/>
              <w:jc w:val="both"/>
            </w:pPr>
            <w:r>
              <w:rPr>
                <w:rFonts w:ascii="Times New Roman"/>
                <w:b w:val="false"/>
                <w:i w:val="false"/>
                <w:color w:val="000000"/>
                <w:sz w:val="20"/>
              </w:rPr>
              <w:t>
факт-кое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1"/>
          <w:p>
            <w:pPr>
              <w:spacing w:after="20"/>
              <w:ind w:left="20"/>
              <w:jc w:val="both"/>
            </w:pPr>
            <w:r>
              <w:rPr>
                <w:rFonts w:ascii="Times New Roman"/>
                <w:b w:val="false"/>
                <w:i w:val="false"/>
                <w:color w:val="000000"/>
                <w:sz w:val="20"/>
              </w:rPr>
              <w:t>
20__ болғаны</w:t>
            </w:r>
          </w:p>
          <w:bookmarkEnd w:id="461"/>
          <w:p>
            <w:pPr>
              <w:spacing w:after="20"/>
              <w:ind w:left="20"/>
              <w:jc w:val="both"/>
            </w:pPr>
            <w:r>
              <w:rPr>
                <w:rFonts w:ascii="Times New Roman"/>
                <w:b w:val="false"/>
                <w:i w:val="false"/>
                <w:color w:val="000000"/>
                <w:sz w:val="20"/>
              </w:rPr>
              <w:t>
было в 20__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2"/>
          <w:p>
            <w:pPr>
              <w:spacing w:after="20"/>
              <w:ind w:left="20"/>
              <w:jc w:val="both"/>
            </w:pPr>
            <w:r>
              <w:rPr>
                <w:rFonts w:ascii="Times New Roman"/>
                <w:b w:val="false"/>
                <w:i w:val="false"/>
                <w:color w:val="000000"/>
                <w:sz w:val="20"/>
              </w:rPr>
              <w:t>
жоспар</w:t>
            </w:r>
          </w:p>
          <w:bookmarkEnd w:id="462"/>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3"/>
          <w:p>
            <w:pPr>
              <w:spacing w:after="20"/>
              <w:ind w:left="20"/>
              <w:jc w:val="both"/>
            </w:pPr>
            <w:r>
              <w:rPr>
                <w:rFonts w:ascii="Times New Roman"/>
                <w:b w:val="false"/>
                <w:i w:val="false"/>
                <w:color w:val="000000"/>
                <w:sz w:val="20"/>
              </w:rPr>
              <w:t>
нақты</w:t>
            </w:r>
          </w:p>
          <w:bookmarkEnd w:id="463"/>
          <w:p>
            <w:pPr>
              <w:spacing w:after="20"/>
              <w:ind w:left="20"/>
              <w:jc w:val="both"/>
            </w:pPr>
            <w:r>
              <w:rPr>
                <w:rFonts w:ascii="Times New Roman"/>
                <w:b w:val="false"/>
                <w:i w:val="false"/>
                <w:color w:val="000000"/>
                <w:sz w:val="20"/>
              </w:rPr>
              <w:t>
факт-кое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64"/>
          <w:p>
            <w:pPr>
              <w:spacing w:after="20"/>
              <w:ind w:left="20"/>
              <w:jc w:val="both"/>
            </w:pPr>
            <w:r>
              <w:rPr>
                <w:rFonts w:ascii="Times New Roman"/>
                <w:b w:val="false"/>
                <w:i w:val="false"/>
                <w:color w:val="000000"/>
                <w:sz w:val="20"/>
              </w:rPr>
              <w:t>
20__ болғаны</w:t>
            </w:r>
          </w:p>
          <w:bookmarkEnd w:id="464"/>
          <w:p>
            <w:pPr>
              <w:spacing w:after="20"/>
              <w:ind w:left="20"/>
              <w:jc w:val="both"/>
            </w:pPr>
            <w:r>
              <w:rPr>
                <w:rFonts w:ascii="Times New Roman"/>
                <w:b w:val="false"/>
                <w:i w:val="false"/>
                <w:color w:val="000000"/>
                <w:sz w:val="20"/>
              </w:rPr>
              <w:t>
было в 20__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5"/>
          <w:p>
            <w:pPr>
              <w:spacing w:after="20"/>
              <w:ind w:left="20"/>
              <w:jc w:val="both"/>
            </w:pPr>
            <w:r>
              <w:rPr>
                <w:rFonts w:ascii="Times New Roman"/>
                <w:b w:val="false"/>
                <w:i w:val="false"/>
                <w:color w:val="000000"/>
                <w:sz w:val="20"/>
              </w:rPr>
              <w:t>
жоспар</w:t>
            </w:r>
          </w:p>
          <w:bookmarkEnd w:id="465"/>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66"/>
          <w:p>
            <w:pPr>
              <w:spacing w:after="20"/>
              <w:ind w:left="20"/>
              <w:jc w:val="both"/>
            </w:pPr>
            <w:r>
              <w:rPr>
                <w:rFonts w:ascii="Times New Roman"/>
                <w:b w:val="false"/>
                <w:i w:val="false"/>
                <w:color w:val="000000"/>
                <w:sz w:val="20"/>
              </w:rPr>
              <w:t>
нақты</w:t>
            </w:r>
          </w:p>
          <w:bookmarkEnd w:id="466"/>
          <w:p>
            <w:pPr>
              <w:spacing w:after="20"/>
              <w:ind w:left="20"/>
              <w:jc w:val="both"/>
            </w:pPr>
            <w:r>
              <w:rPr>
                <w:rFonts w:ascii="Times New Roman"/>
                <w:b w:val="false"/>
                <w:i w:val="false"/>
                <w:color w:val="000000"/>
                <w:sz w:val="20"/>
              </w:rPr>
              <w:t>
факт-кое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67"/>
          <w:p>
            <w:pPr>
              <w:spacing w:after="20"/>
              <w:ind w:left="20"/>
              <w:jc w:val="both"/>
            </w:pPr>
            <w:r>
              <w:rPr>
                <w:rFonts w:ascii="Times New Roman"/>
                <w:b w:val="false"/>
                <w:i w:val="false"/>
                <w:color w:val="000000"/>
                <w:sz w:val="20"/>
              </w:rPr>
              <w:t>
20__ болғаны</w:t>
            </w:r>
          </w:p>
          <w:bookmarkEnd w:id="467"/>
          <w:p>
            <w:pPr>
              <w:spacing w:after="20"/>
              <w:ind w:left="20"/>
              <w:jc w:val="both"/>
            </w:pPr>
            <w:r>
              <w:rPr>
                <w:rFonts w:ascii="Times New Roman"/>
                <w:b w:val="false"/>
                <w:i w:val="false"/>
                <w:color w:val="000000"/>
                <w:sz w:val="20"/>
              </w:rPr>
              <w:t>
было в 20__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68"/>
          <w:p>
            <w:pPr>
              <w:spacing w:after="20"/>
              <w:ind w:left="20"/>
              <w:jc w:val="both"/>
            </w:pPr>
            <w:r>
              <w:rPr>
                <w:rFonts w:ascii="Times New Roman"/>
                <w:b w:val="false"/>
                <w:i w:val="false"/>
                <w:color w:val="000000"/>
                <w:sz w:val="20"/>
              </w:rPr>
              <w:t>
жоспар</w:t>
            </w:r>
          </w:p>
          <w:bookmarkEnd w:id="468"/>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9"/>
          <w:p>
            <w:pPr>
              <w:spacing w:after="20"/>
              <w:ind w:left="20"/>
              <w:jc w:val="both"/>
            </w:pPr>
            <w:r>
              <w:rPr>
                <w:rFonts w:ascii="Times New Roman"/>
                <w:b w:val="false"/>
                <w:i w:val="false"/>
                <w:color w:val="000000"/>
                <w:sz w:val="20"/>
              </w:rPr>
              <w:t>
нақты</w:t>
            </w:r>
          </w:p>
          <w:bookmarkEnd w:id="469"/>
          <w:p>
            <w:pPr>
              <w:spacing w:after="20"/>
              <w:ind w:left="20"/>
              <w:jc w:val="both"/>
            </w:pPr>
            <w:r>
              <w:rPr>
                <w:rFonts w:ascii="Times New Roman"/>
                <w:b w:val="false"/>
                <w:i w:val="false"/>
                <w:color w:val="000000"/>
                <w:sz w:val="20"/>
              </w:rPr>
              <w:t>
факт-кое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0"/>
          <w:p>
            <w:pPr>
              <w:spacing w:after="20"/>
              <w:ind w:left="20"/>
              <w:jc w:val="both"/>
            </w:pPr>
            <w:r>
              <w:rPr>
                <w:rFonts w:ascii="Times New Roman"/>
                <w:b w:val="false"/>
                <w:i w:val="false"/>
                <w:color w:val="000000"/>
                <w:sz w:val="20"/>
              </w:rPr>
              <w:t>
20__ болғаны</w:t>
            </w:r>
          </w:p>
          <w:bookmarkEnd w:id="470"/>
          <w:p>
            <w:pPr>
              <w:spacing w:after="20"/>
              <w:ind w:left="20"/>
              <w:jc w:val="both"/>
            </w:pPr>
            <w:r>
              <w:rPr>
                <w:rFonts w:ascii="Times New Roman"/>
                <w:b w:val="false"/>
                <w:i w:val="false"/>
                <w:color w:val="000000"/>
                <w:sz w:val="20"/>
              </w:rPr>
              <w:t>
было в 20__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71"/>
          <w:p>
            <w:pPr>
              <w:spacing w:after="20"/>
              <w:ind w:left="20"/>
              <w:jc w:val="both"/>
            </w:pPr>
            <w:r>
              <w:rPr>
                <w:rFonts w:ascii="Times New Roman"/>
                <w:b w:val="false"/>
                <w:i w:val="false"/>
                <w:color w:val="000000"/>
                <w:sz w:val="20"/>
              </w:rPr>
              <w:t>
Жиыны</w:t>
            </w:r>
          </w:p>
          <w:bookmarkEnd w:id="471"/>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8" w:id="472"/>
      <w:r>
        <w:rPr>
          <w:rFonts w:ascii="Times New Roman"/>
          <w:b w:val="false"/>
          <w:i w:val="false"/>
          <w:color w:val="000000"/>
          <w:sz w:val="28"/>
        </w:rPr>
        <w:t xml:space="preserve">
      Атауы                                     Мекенжайы </w:t>
      </w:r>
    </w:p>
    <w:bookmarkEnd w:id="472"/>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569" w:id="473"/>
    <w:p>
      <w:pPr>
        <w:spacing w:after="0"/>
        <w:ind w:left="0"/>
        <w:jc w:val="left"/>
      </w:pPr>
      <w:r>
        <w:rPr>
          <w:rFonts w:ascii="Times New Roman"/>
          <w:b/>
          <w:i w:val="false"/>
          <w:color w:val="000000"/>
        </w:rPr>
        <w:t xml:space="preserve"> "Азықтарды дайындау туралы мәліметтер" әкімшілік деректерді жинауға арналған нысанды толтыру бойынша түсіндірме (№4-АД, апта сайын 1 шілдеден 15 қарашаға дейін) </w:t>
      </w:r>
    </w:p>
    <w:bookmarkEnd w:id="473"/>
    <w:bookmarkStart w:name="z570" w:id="474"/>
    <w:p>
      <w:pPr>
        <w:spacing w:after="0"/>
        <w:ind w:left="0"/>
        <w:jc w:val="left"/>
      </w:pPr>
      <w:r>
        <w:rPr>
          <w:rFonts w:ascii="Times New Roman"/>
          <w:b/>
          <w:i w:val="false"/>
          <w:color w:val="000000"/>
        </w:rPr>
        <w:t xml:space="preserve"> Поясненияие по заполнению формы, предназначенной для сбора административных данных "Сведения о заготовке кормов" (№4-ЗК, еженедельно с 1 июля по 15 ноября)</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5"/>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"Азықтарды дайындау туралы мәліметтер" әкімшілік деректерді жинауға арналған нысанның (№ 4-АД, апта сайын 1 шілдеден 15 қарашаға дейін) толтырылуын нақтылайды.</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азықтар – қыс мезгілі кезеңінде жануарларды азықтармен қамтамасыз ету үшін дайындалатын азықтардың көлемдері;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шөп – малдарды азықтандыру үшін шабылған және кептірілген шөп;</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пішендеме – 50–55 % ылғалдылыққа дейін дегдітілген және ауа кірмейтін сыйымдылықтарда сүрленген, ірі қара мал мен қойды азықтандыру үшін пайдаланылатын шөп, ірі азық түріне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сүрлем – арнайы қоймаларда (мұнаралар, орлар, шұңқырлар) сүрленген (ашытылған) жүгерінің, күнбағыстың және басқа дақылдардың жасыл массасы, шырынды азық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сабан – дәнді және бұршақ тұқымдас дәнді дақылдардың бастырудан кейін қалатын құрғақ сабақтары және зығырдың, кенепшөптің, кенептің және басқа өсімдіктердің жапырағынан, гүл шоғырынан, тұқымынан ажыратылған сабақтары.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Кестеде дайындалған азықтардың көлемдері мың тоннамен көрсетіледі. 2, 5, 8, 11-бағандарда азықтарды дайындаудың жоспарланған көлемдері туралы деректер ұсынылады. 3, 6, 9, 12-бағандарда нақты дайындалған азықтардың көлемдері көрсетіледі. 4, 7, 10, 13-бағандарда алдағы жылдың тиісті кезеңінде нақты дайындалған азықтардың көлемдері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 мынадай схема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76"/>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заготовке кормов" (№4-ЗК, еженедельно с 1 июля по 15 ноября).</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заготовлено кормов– объемы заготавливаемых кормов для обеспечения животных кормами в зимний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сено – скошенная и высушенная трава для кормления скота;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сенаж – трава, провяленная до влажности 50 – 55% и законсервированная в герметических емкостях, используемая для кормления крупного рогатого скота и овец, относится к грубым кормам;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силос – законсервированная (заквашенная) в специальных хранилищах (башни, траншеи, ямы), измельченная зеленая масса кукурузы, подсолнечника и других культур, является сочным кормом;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солома – сухие стебли злаковых и бобовых зерновых культур, остающиеся после обмолота, и стебли льна, конопли, кенафа и других растений, освобожденные от листьев, соцветий,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таблице указываются объемы заготовленных кормов, в тысяч тонн. В графах 2, 5, 8, 11 представляются данные о планируемых объемах заготовки кормов. В графах 3, 6, 9, 12 указываются объемы фактически заготовленных кормов. В графах 4, 7, 10, 13 указываются объемы фактически заготовленных кормов за соответствующий период предыдущего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596" w:id="477"/>
    <w:p>
      <w:pPr>
        <w:spacing w:after="0"/>
        <w:ind w:left="0"/>
        <w:jc w:val="left"/>
      </w:pPr>
      <w:r>
        <w:rPr>
          <w:rFonts w:ascii="Times New Roman"/>
          <w:b/>
          <w:i w:val="false"/>
          <w:color w:val="000000"/>
        </w:rPr>
        <w:t xml:space="preserve">              "Күзгі дала жұмыстарының барысы туралы мәліметтер" </w:t>
      </w:r>
      <w:r>
        <w:br/>
      </w:r>
      <w:r>
        <w:rPr>
          <w:rFonts w:ascii="Times New Roman"/>
          <w:b/>
          <w:i w:val="false"/>
          <w:color w:val="000000"/>
        </w:rPr>
        <w:t xml:space="preserve">                   әкімшілік деректерді жинауға арналған нысан </w:t>
      </w:r>
    </w:p>
    <w:bookmarkEnd w:id="477"/>
    <w:bookmarkStart w:name="z597" w:id="478"/>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ходе осенне-полевых работ"</w:t>
      </w:r>
    </w:p>
    <w:bookmarkEnd w:id="478"/>
    <w:bookmarkStart w:name="z598" w:id="479"/>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479"/>
    <w:bookmarkStart w:name="z599" w:id="480"/>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480"/>
    <w:bookmarkStart w:name="z600" w:id="481"/>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481"/>
    <w:bookmarkStart w:name="z601" w:id="482"/>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482"/>
    <w:bookmarkStart w:name="z602" w:id="483"/>
    <w:p>
      <w:pPr>
        <w:spacing w:after="0"/>
        <w:ind w:left="0"/>
        <w:jc w:val="both"/>
      </w:pPr>
      <w:r>
        <w:rPr>
          <w:rFonts w:ascii="Times New Roman"/>
          <w:b w:val="false"/>
          <w:i w:val="false"/>
          <w:color w:val="000000"/>
          <w:sz w:val="28"/>
        </w:rPr>
        <w:t>
      Әкімшілік деректер нысанының индексі: № 5-КДЖ нысан</w:t>
      </w:r>
    </w:p>
    <w:bookmarkEnd w:id="483"/>
    <w:bookmarkStart w:name="z603" w:id="484"/>
    <w:p>
      <w:pPr>
        <w:spacing w:after="0"/>
        <w:ind w:left="0"/>
        <w:jc w:val="both"/>
      </w:pPr>
      <w:r>
        <w:rPr>
          <w:rFonts w:ascii="Times New Roman"/>
          <w:b w:val="false"/>
          <w:i w:val="false"/>
          <w:color w:val="000000"/>
          <w:sz w:val="28"/>
        </w:rPr>
        <w:t>
      Индекс формы административных данных: Форма № 5-ОПР</w:t>
      </w:r>
    </w:p>
    <w:bookmarkEnd w:id="484"/>
    <w:bookmarkStart w:name="z604" w:id="485"/>
    <w:p>
      <w:pPr>
        <w:spacing w:after="0"/>
        <w:ind w:left="0"/>
        <w:jc w:val="both"/>
      </w:pPr>
      <w:r>
        <w:rPr>
          <w:rFonts w:ascii="Times New Roman"/>
          <w:b w:val="false"/>
          <w:i w:val="false"/>
          <w:color w:val="000000"/>
          <w:sz w:val="28"/>
        </w:rPr>
        <w:t>
      Кезеңділігі: апта сайын</w:t>
      </w:r>
    </w:p>
    <w:bookmarkEnd w:id="485"/>
    <w:bookmarkStart w:name="z605" w:id="486"/>
    <w:p>
      <w:pPr>
        <w:spacing w:after="0"/>
        <w:ind w:left="0"/>
        <w:jc w:val="both"/>
      </w:pPr>
      <w:r>
        <w:rPr>
          <w:rFonts w:ascii="Times New Roman"/>
          <w:b w:val="false"/>
          <w:i w:val="false"/>
          <w:color w:val="000000"/>
          <w:sz w:val="28"/>
        </w:rPr>
        <w:t>
      Периодичность: еженедельная</w:t>
      </w:r>
    </w:p>
    <w:bookmarkEnd w:id="486"/>
    <w:bookmarkStart w:name="z606" w:id="487"/>
    <w:p>
      <w:pPr>
        <w:spacing w:after="0"/>
        <w:ind w:left="0"/>
        <w:jc w:val="both"/>
      </w:pPr>
      <w:r>
        <w:rPr>
          <w:rFonts w:ascii="Times New Roman"/>
          <w:b w:val="false"/>
          <w:i w:val="false"/>
          <w:color w:val="000000"/>
          <w:sz w:val="28"/>
        </w:rPr>
        <w:t>
      Есепті кезең: 20___ жылғы _____ ___ аптасы</w:t>
      </w:r>
    </w:p>
    <w:bookmarkEnd w:id="487"/>
    <w:bookmarkStart w:name="z607" w:id="488"/>
    <w:p>
      <w:pPr>
        <w:spacing w:after="0"/>
        <w:ind w:left="0"/>
        <w:jc w:val="both"/>
      </w:pPr>
      <w:r>
        <w:rPr>
          <w:rFonts w:ascii="Times New Roman"/>
          <w:b w:val="false"/>
          <w:i w:val="false"/>
          <w:color w:val="000000"/>
          <w:sz w:val="28"/>
        </w:rPr>
        <w:t>
      Отчетный период: ___ неделя _____ 20___ год</w:t>
      </w:r>
    </w:p>
    <w:bookmarkEnd w:id="488"/>
    <w:bookmarkStart w:name="z608" w:id="489"/>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489"/>
    <w:bookmarkStart w:name="z609" w:id="490"/>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490"/>
    <w:bookmarkStart w:name="z610" w:id="491"/>
    <w:p>
      <w:pPr>
        <w:spacing w:after="0"/>
        <w:ind w:left="0"/>
        <w:jc w:val="both"/>
      </w:pPr>
      <w:r>
        <w:rPr>
          <w:rFonts w:ascii="Times New Roman"/>
          <w:b w:val="false"/>
          <w:i w:val="false"/>
          <w:color w:val="000000"/>
          <w:sz w:val="28"/>
        </w:rPr>
        <w:t>
      Әкімшілік деректер нысанын ұсыну мерзімі – 15 қазаннан 15 қарашаға дейін</w:t>
      </w:r>
    </w:p>
    <w:bookmarkEnd w:id="491"/>
    <w:bookmarkStart w:name="z611" w:id="492"/>
    <w:p>
      <w:pPr>
        <w:spacing w:after="0"/>
        <w:ind w:left="0"/>
        <w:jc w:val="both"/>
      </w:pPr>
      <w:r>
        <w:rPr>
          <w:rFonts w:ascii="Times New Roman"/>
          <w:b w:val="false"/>
          <w:i w:val="false"/>
          <w:color w:val="000000"/>
          <w:sz w:val="28"/>
        </w:rPr>
        <w:t>
      Срок представления формы административных данных – с 15 октября по 15 ноября</w:t>
      </w:r>
    </w:p>
    <w:bookmarkEnd w:id="492"/>
    <w:bookmarkStart w:name="z612" w:id="493"/>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bookmarkEnd w:id="493"/>
    <w:bookmarkStart w:name="z613" w:id="494"/>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bookmarkEnd w:id="494"/>
    <w:bookmarkStart w:name="z614" w:id="495"/>
    <w:p>
      <w:pPr>
        <w:spacing w:after="0"/>
        <w:ind w:left="0"/>
        <w:jc w:val="both"/>
      </w:pPr>
      <w:r>
        <w:rPr>
          <w:rFonts w:ascii="Times New Roman"/>
          <w:b w:val="false"/>
          <w:i w:val="false"/>
          <w:color w:val="000000"/>
          <w:sz w:val="28"/>
        </w:rPr>
        <w:t xml:space="preserve">
      Облыс/Область _________________________________________ </w:t>
      </w:r>
    </w:p>
    <w:bookmarkEnd w:id="495"/>
    <w:bookmarkStart w:name="z615" w:id="496"/>
    <w:p>
      <w:pPr>
        <w:spacing w:after="0"/>
        <w:ind w:left="0"/>
        <w:jc w:val="both"/>
      </w:pPr>
      <w:r>
        <w:rPr>
          <w:rFonts w:ascii="Times New Roman"/>
          <w:b w:val="false"/>
          <w:i w:val="false"/>
          <w:color w:val="000000"/>
          <w:sz w:val="28"/>
        </w:rPr>
        <w:t xml:space="preserve">
      ӘАОС коды/ Код КАТО ___________________________________ </w:t>
      </w:r>
    </w:p>
    <w:bookmarkEnd w:id="496"/>
    <w:bookmarkStart w:name="z616" w:id="497"/>
    <w:p>
      <w:pPr>
        <w:spacing w:after="0"/>
        <w:ind w:left="0"/>
        <w:jc w:val="both"/>
      </w:pPr>
      <w:r>
        <w:rPr>
          <w:rFonts w:ascii="Times New Roman"/>
          <w:b w:val="false"/>
          <w:i w:val="false"/>
          <w:color w:val="000000"/>
          <w:sz w:val="28"/>
        </w:rPr>
        <w:t xml:space="preserve">
      (Әкімшілік-аумақтық объектілер сыныптауышы –  </w:t>
      </w:r>
    </w:p>
    <w:bookmarkEnd w:id="497"/>
    <w:bookmarkStart w:name="z617" w:id="498"/>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9"/>
          <w:p>
            <w:pPr>
              <w:spacing w:after="20"/>
              <w:ind w:left="20"/>
              <w:jc w:val="both"/>
            </w:pPr>
            <w:r>
              <w:rPr>
                <w:rFonts w:ascii="Times New Roman"/>
                <w:b w:val="false"/>
                <w:i w:val="false"/>
                <w:color w:val="000000"/>
                <w:sz w:val="20"/>
              </w:rPr>
              <w:t>
Облыс</w:t>
            </w:r>
          </w:p>
          <w:bookmarkEnd w:id="499"/>
          <w:p>
            <w:pPr>
              <w:spacing w:after="20"/>
              <w:ind w:left="20"/>
              <w:jc w:val="both"/>
            </w:pPr>
            <w:r>
              <w:rPr>
                <w:rFonts w:ascii="Times New Roman"/>
                <w:b w:val="false"/>
                <w:i w:val="false"/>
                <w:color w:val="000000"/>
                <w:sz w:val="20"/>
              </w:rPr>
              <w:t>
Область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00"/>
          <w:p>
            <w:pPr>
              <w:spacing w:after="20"/>
              <w:ind w:left="20"/>
              <w:jc w:val="both"/>
            </w:pPr>
            <w:r>
              <w:rPr>
                <w:rFonts w:ascii="Times New Roman"/>
                <w:b w:val="false"/>
                <w:i w:val="false"/>
                <w:color w:val="000000"/>
                <w:sz w:val="20"/>
              </w:rPr>
              <w:t>
Күздік дәнді дақылдарды себу</w:t>
            </w:r>
          </w:p>
          <w:bookmarkEnd w:id="500"/>
          <w:p>
            <w:pPr>
              <w:spacing w:after="20"/>
              <w:ind w:left="20"/>
              <w:jc w:val="both"/>
            </w:pPr>
            <w:r>
              <w:rPr>
                <w:rFonts w:ascii="Times New Roman"/>
                <w:b w:val="false"/>
                <w:i w:val="false"/>
                <w:color w:val="000000"/>
                <w:sz w:val="20"/>
              </w:rPr>
              <w:t>
Посев озимых зерновых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01"/>
          <w:p>
            <w:pPr>
              <w:spacing w:after="20"/>
              <w:ind w:left="20"/>
              <w:jc w:val="both"/>
            </w:pPr>
            <w:r>
              <w:rPr>
                <w:rFonts w:ascii="Times New Roman"/>
                <w:b w:val="false"/>
                <w:i w:val="false"/>
                <w:color w:val="000000"/>
                <w:sz w:val="20"/>
              </w:rPr>
              <w:t>
Сүдігер жырту</w:t>
            </w:r>
          </w:p>
          <w:bookmarkEnd w:id="501"/>
          <w:p>
            <w:pPr>
              <w:spacing w:after="20"/>
              <w:ind w:left="20"/>
              <w:jc w:val="both"/>
            </w:pPr>
            <w:r>
              <w:rPr>
                <w:rFonts w:ascii="Times New Roman"/>
                <w:b w:val="false"/>
                <w:i w:val="false"/>
                <w:color w:val="000000"/>
                <w:sz w:val="20"/>
              </w:rPr>
              <w:t>
Подъем зяби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02"/>
          <w:p>
            <w:pPr>
              <w:spacing w:after="20"/>
              <w:ind w:left="20"/>
              <w:jc w:val="both"/>
            </w:pPr>
            <w:r>
              <w:rPr>
                <w:rFonts w:ascii="Times New Roman"/>
                <w:b w:val="false"/>
                <w:i w:val="false"/>
                <w:color w:val="000000"/>
                <w:sz w:val="20"/>
              </w:rPr>
              <w:t>
Сабан дайындау және әкету</w:t>
            </w:r>
          </w:p>
          <w:bookmarkEnd w:id="502"/>
          <w:p>
            <w:pPr>
              <w:spacing w:after="20"/>
              <w:ind w:left="20"/>
              <w:jc w:val="both"/>
            </w:pPr>
            <w:r>
              <w:rPr>
                <w:rFonts w:ascii="Times New Roman"/>
                <w:b w:val="false"/>
                <w:i w:val="false"/>
                <w:color w:val="000000"/>
                <w:sz w:val="20"/>
              </w:rPr>
              <w:t>
Заготовка и вывозка соломы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03"/>
          <w:p>
            <w:pPr>
              <w:spacing w:after="20"/>
              <w:ind w:left="20"/>
              <w:jc w:val="both"/>
            </w:pPr>
            <w:r>
              <w:rPr>
                <w:rFonts w:ascii="Times New Roman"/>
                <w:b w:val="false"/>
                <w:i w:val="false"/>
                <w:color w:val="000000"/>
                <w:sz w:val="20"/>
              </w:rPr>
              <w:t>
көзделді</w:t>
            </w:r>
          </w:p>
          <w:bookmarkEnd w:id="503"/>
          <w:p>
            <w:pPr>
              <w:spacing w:after="20"/>
              <w:ind w:left="20"/>
              <w:jc w:val="both"/>
            </w:pPr>
            <w:r>
              <w:rPr>
                <w:rFonts w:ascii="Times New Roman"/>
                <w:b w:val="false"/>
                <w:i w:val="false"/>
                <w:color w:val="000000"/>
                <w:sz w:val="20"/>
              </w:rPr>
              <w:t>
намечено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04"/>
          <w:p>
            <w:pPr>
              <w:spacing w:after="20"/>
              <w:ind w:left="20"/>
              <w:jc w:val="both"/>
            </w:pPr>
            <w:r>
              <w:rPr>
                <w:rFonts w:ascii="Times New Roman"/>
                <w:b w:val="false"/>
                <w:i w:val="false"/>
                <w:color w:val="000000"/>
                <w:sz w:val="20"/>
              </w:rPr>
              <w:t>
себілді</w:t>
            </w:r>
          </w:p>
          <w:bookmarkEnd w:id="504"/>
          <w:p>
            <w:pPr>
              <w:spacing w:after="20"/>
              <w:ind w:left="20"/>
              <w:jc w:val="both"/>
            </w:pPr>
            <w:r>
              <w:rPr>
                <w:rFonts w:ascii="Times New Roman"/>
                <w:b w:val="false"/>
                <w:i w:val="false"/>
                <w:color w:val="000000"/>
                <w:sz w:val="20"/>
              </w:rPr>
              <w:t>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05"/>
          <w:p>
            <w:pPr>
              <w:spacing w:after="20"/>
              <w:ind w:left="20"/>
              <w:jc w:val="both"/>
            </w:pPr>
            <w:r>
              <w:rPr>
                <w:rFonts w:ascii="Times New Roman"/>
                <w:b w:val="false"/>
                <w:i w:val="false"/>
                <w:color w:val="000000"/>
                <w:sz w:val="20"/>
              </w:rPr>
              <w:t>
оның ішінде</w:t>
            </w:r>
          </w:p>
          <w:bookmarkEnd w:id="505"/>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06"/>
          <w:p>
            <w:pPr>
              <w:spacing w:after="20"/>
              <w:ind w:left="20"/>
              <w:jc w:val="both"/>
            </w:pPr>
            <w:r>
              <w:rPr>
                <w:rFonts w:ascii="Times New Roman"/>
                <w:b w:val="false"/>
                <w:i w:val="false"/>
                <w:color w:val="000000"/>
                <w:sz w:val="20"/>
              </w:rPr>
              <w:t>
алдыңғы 20___ жыл</w:t>
            </w:r>
          </w:p>
          <w:bookmarkEnd w:id="506"/>
          <w:p>
            <w:pPr>
              <w:spacing w:after="20"/>
              <w:ind w:left="20"/>
              <w:jc w:val="both"/>
            </w:pPr>
            <w:r>
              <w:rPr>
                <w:rFonts w:ascii="Times New Roman"/>
                <w:b w:val="false"/>
                <w:i w:val="false"/>
                <w:color w:val="000000"/>
                <w:sz w:val="20"/>
              </w:rPr>
              <w:t>
предыдущий 20___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07"/>
          <w:p>
            <w:pPr>
              <w:spacing w:after="20"/>
              <w:ind w:left="20"/>
              <w:jc w:val="both"/>
            </w:pPr>
            <w:r>
              <w:rPr>
                <w:rFonts w:ascii="Times New Roman"/>
                <w:b w:val="false"/>
                <w:i w:val="false"/>
                <w:color w:val="000000"/>
                <w:sz w:val="20"/>
              </w:rPr>
              <w:t>
есепті 20___ жыл</w:t>
            </w:r>
          </w:p>
          <w:bookmarkEnd w:id="507"/>
          <w:p>
            <w:pPr>
              <w:spacing w:after="20"/>
              <w:ind w:left="20"/>
              <w:jc w:val="both"/>
            </w:pPr>
            <w:r>
              <w:rPr>
                <w:rFonts w:ascii="Times New Roman"/>
                <w:b w:val="false"/>
                <w:i w:val="false"/>
                <w:color w:val="000000"/>
                <w:sz w:val="20"/>
              </w:rPr>
              <w:t>
отчетный 20___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08"/>
          <w:p>
            <w:pPr>
              <w:spacing w:after="20"/>
              <w:ind w:left="20"/>
              <w:jc w:val="both"/>
            </w:pPr>
            <w:r>
              <w:rPr>
                <w:rFonts w:ascii="Times New Roman"/>
                <w:b w:val="false"/>
                <w:i w:val="false"/>
                <w:color w:val="000000"/>
                <w:sz w:val="20"/>
              </w:rPr>
              <w:t>
бидай</w:t>
            </w:r>
          </w:p>
          <w:bookmarkEnd w:id="508"/>
          <w:p>
            <w:pPr>
              <w:spacing w:after="20"/>
              <w:ind w:left="20"/>
              <w:jc w:val="both"/>
            </w:pPr>
            <w:r>
              <w:rPr>
                <w:rFonts w:ascii="Times New Roman"/>
                <w:b w:val="false"/>
                <w:i w:val="false"/>
                <w:color w:val="000000"/>
                <w:sz w:val="20"/>
              </w:rPr>
              <w:t>
пшеница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09"/>
          <w:p>
            <w:pPr>
              <w:spacing w:after="20"/>
              <w:ind w:left="20"/>
              <w:jc w:val="both"/>
            </w:pPr>
            <w:r>
              <w:rPr>
                <w:rFonts w:ascii="Times New Roman"/>
                <w:b w:val="false"/>
                <w:i w:val="false"/>
                <w:color w:val="000000"/>
                <w:sz w:val="20"/>
              </w:rPr>
              <w:t>
арпа</w:t>
            </w:r>
          </w:p>
          <w:bookmarkEnd w:id="509"/>
          <w:p>
            <w:pPr>
              <w:spacing w:after="20"/>
              <w:ind w:left="20"/>
              <w:jc w:val="both"/>
            </w:pPr>
            <w:r>
              <w:rPr>
                <w:rFonts w:ascii="Times New Roman"/>
                <w:b w:val="false"/>
                <w:i w:val="false"/>
                <w:color w:val="000000"/>
                <w:sz w:val="20"/>
              </w:rPr>
              <w:t>
ячмень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10"/>
          <w:p>
            <w:pPr>
              <w:spacing w:after="20"/>
              <w:ind w:left="20"/>
              <w:jc w:val="both"/>
            </w:pPr>
            <w:r>
              <w:rPr>
                <w:rFonts w:ascii="Times New Roman"/>
                <w:b w:val="false"/>
                <w:i w:val="false"/>
                <w:color w:val="000000"/>
                <w:sz w:val="20"/>
              </w:rPr>
              <w:t>
қара бидай</w:t>
            </w:r>
          </w:p>
          <w:bookmarkEnd w:id="510"/>
          <w:p>
            <w:pPr>
              <w:spacing w:after="20"/>
              <w:ind w:left="20"/>
              <w:jc w:val="both"/>
            </w:pPr>
            <w:r>
              <w:rPr>
                <w:rFonts w:ascii="Times New Roman"/>
                <w:b w:val="false"/>
                <w:i w:val="false"/>
                <w:color w:val="000000"/>
                <w:sz w:val="20"/>
              </w:rPr>
              <w:t>
рожь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11"/>
          <w:p>
            <w:pPr>
              <w:spacing w:after="20"/>
              <w:ind w:left="20"/>
              <w:jc w:val="both"/>
            </w:pPr>
            <w:r>
              <w:rPr>
                <w:rFonts w:ascii="Times New Roman"/>
                <w:b w:val="false"/>
                <w:i w:val="false"/>
                <w:color w:val="000000"/>
                <w:sz w:val="20"/>
              </w:rPr>
              <w:t>
басқа дәнді дақылдар</w:t>
            </w:r>
          </w:p>
          <w:bookmarkEnd w:id="511"/>
          <w:p>
            <w:pPr>
              <w:spacing w:after="20"/>
              <w:ind w:left="20"/>
              <w:jc w:val="both"/>
            </w:pPr>
            <w:r>
              <w:rPr>
                <w:rFonts w:ascii="Times New Roman"/>
                <w:b w:val="false"/>
                <w:i w:val="false"/>
                <w:color w:val="000000"/>
                <w:sz w:val="20"/>
              </w:rPr>
              <w:t>
другие зерновые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12"/>
          <w:p>
            <w:pPr>
              <w:spacing w:after="20"/>
              <w:ind w:left="20"/>
              <w:jc w:val="both"/>
            </w:pPr>
            <w:r>
              <w:rPr>
                <w:rFonts w:ascii="Times New Roman"/>
                <w:b w:val="false"/>
                <w:i w:val="false"/>
                <w:color w:val="000000"/>
                <w:sz w:val="20"/>
              </w:rPr>
              <w:t>
көзделді</w:t>
            </w:r>
          </w:p>
          <w:bookmarkEnd w:id="512"/>
          <w:p>
            <w:pPr>
              <w:spacing w:after="20"/>
              <w:ind w:left="20"/>
              <w:jc w:val="both"/>
            </w:pPr>
            <w:r>
              <w:rPr>
                <w:rFonts w:ascii="Times New Roman"/>
                <w:b w:val="false"/>
                <w:i w:val="false"/>
                <w:color w:val="000000"/>
                <w:sz w:val="20"/>
              </w:rPr>
              <w:t>
намечено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13"/>
          <w:p>
            <w:pPr>
              <w:spacing w:after="20"/>
              <w:ind w:left="20"/>
              <w:jc w:val="both"/>
            </w:pPr>
            <w:r>
              <w:rPr>
                <w:rFonts w:ascii="Times New Roman"/>
                <w:b w:val="false"/>
                <w:i w:val="false"/>
                <w:color w:val="000000"/>
                <w:sz w:val="20"/>
              </w:rPr>
              <w:t>
нақты</w:t>
            </w:r>
          </w:p>
          <w:bookmarkEnd w:id="513"/>
          <w:p>
            <w:pPr>
              <w:spacing w:after="20"/>
              <w:ind w:left="20"/>
              <w:jc w:val="both"/>
            </w:pPr>
            <w:r>
              <w:rPr>
                <w:rFonts w:ascii="Times New Roman"/>
                <w:b w:val="false"/>
                <w:i w:val="false"/>
                <w:color w:val="000000"/>
                <w:sz w:val="20"/>
              </w:rPr>
              <w:t>
фактическое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14"/>
          <w:p>
            <w:pPr>
              <w:spacing w:after="20"/>
              <w:ind w:left="20"/>
              <w:jc w:val="both"/>
            </w:pPr>
            <w:r>
              <w:rPr>
                <w:rFonts w:ascii="Times New Roman"/>
                <w:b w:val="false"/>
                <w:i w:val="false"/>
                <w:color w:val="000000"/>
                <w:sz w:val="20"/>
              </w:rPr>
              <w:t>
дайындалды</w:t>
            </w:r>
          </w:p>
          <w:bookmarkEnd w:id="514"/>
          <w:p>
            <w:pPr>
              <w:spacing w:after="20"/>
              <w:ind w:left="20"/>
              <w:jc w:val="both"/>
            </w:pPr>
            <w:r>
              <w:rPr>
                <w:rFonts w:ascii="Times New Roman"/>
                <w:b w:val="false"/>
                <w:i w:val="false"/>
                <w:color w:val="000000"/>
                <w:sz w:val="20"/>
              </w:rPr>
              <w:t>
заготовлено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15"/>
          <w:p>
            <w:pPr>
              <w:spacing w:after="20"/>
              <w:ind w:left="20"/>
              <w:jc w:val="both"/>
            </w:pPr>
            <w:r>
              <w:rPr>
                <w:rFonts w:ascii="Times New Roman"/>
                <w:b w:val="false"/>
                <w:i w:val="false"/>
                <w:color w:val="000000"/>
                <w:sz w:val="20"/>
              </w:rPr>
              <w:t>
әкетілді</w:t>
            </w:r>
          </w:p>
          <w:bookmarkEnd w:id="515"/>
          <w:p>
            <w:pPr>
              <w:spacing w:after="20"/>
              <w:ind w:left="20"/>
              <w:jc w:val="both"/>
            </w:pPr>
            <w:r>
              <w:rPr>
                <w:rFonts w:ascii="Times New Roman"/>
                <w:b w:val="false"/>
                <w:i w:val="false"/>
                <w:color w:val="000000"/>
                <w:sz w:val="20"/>
              </w:rPr>
              <w:t>
вывезено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16"/>
          <w:p>
            <w:pPr>
              <w:spacing w:after="20"/>
              <w:ind w:left="20"/>
              <w:jc w:val="both"/>
            </w:pPr>
            <w:r>
              <w:rPr>
                <w:rFonts w:ascii="Times New Roman"/>
                <w:b w:val="false"/>
                <w:i w:val="false"/>
                <w:color w:val="000000"/>
                <w:sz w:val="20"/>
              </w:rPr>
              <w:t>
Жиыны</w:t>
            </w:r>
          </w:p>
          <w:bookmarkEnd w:id="516"/>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7" w:id="517"/>
      <w:r>
        <w:rPr>
          <w:rFonts w:ascii="Times New Roman"/>
          <w:b w:val="false"/>
          <w:i w:val="false"/>
          <w:color w:val="000000"/>
          <w:sz w:val="28"/>
        </w:rPr>
        <w:t xml:space="preserve">
      Атауы                                     Мекенжайы </w:t>
      </w:r>
    </w:p>
    <w:bookmarkEnd w:id="517"/>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638" w:id="518"/>
    <w:p>
      <w:pPr>
        <w:spacing w:after="0"/>
        <w:ind w:left="0"/>
        <w:jc w:val="left"/>
      </w:pPr>
      <w:r>
        <w:rPr>
          <w:rFonts w:ascii="Times New Roman"/>
          <w:b/>
          <w:i w:val="false"/>
          <w:color w:val="000000"/>
        </w:rPr>
        <w:t xml:space="preserve"> "Күзгі дала жұмыстарының барысы туралы мәліметтер" әкімшілік деректерді жинауға арналған нысанды толтыру бойынша түсіндірме (№ 5-КДЖ, апта сайын 1 қазаннан 15 қарашаға дейін) </w:t>
      </w:r>
    </w:p>
    <w:bookmarkEnd w:id="518"/>
    <w:bookmarkStart w:name="z639" w:id="5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осенне-полевых работ" (№5-ОПР, еженедельно с 1 октября по 15 ноября)</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0"/>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"Күзгі дала жұмыстарының барысы туралы мәліметтер" әкімшілік деректерді жинауға арналған нысанның (№ 5-ОПР, апта сайын 1 қазаннан 15 қарашаға дейін) толтырылуын нақтылайды.</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күздік дәнді дақылдарды себу – күзгі кезеңде өсіп-өнуі үшін топырақтың жоғарғы қабатына тұқым сепкіштермен дәнді дақылдардың (бидай, арпа, қара бидай және басқа дәнді дақылдар) тұқымдарын сіңіру;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сүдігер – ылғалды жақсы жинақтау, құнарлы заттарды жұмылдыру, арамшөптерді, зиянкестерді және ауыл шаруашылығы дақылдарының ауруларын қоздырғыштарды жою үшін топырақты жазғы-күзгі кезеңдерде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сабанды дайындау және әкету егін жинау жұмыстары кезінде жүргізіледі. Дайындау технологиясы көбінесе оның азықтық қасиетін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1-кестеде күздік дақылдарды себу алаңдары туралы деректер толтырылады. 2-бағанда жалпы облыс бойынша жоспарланған күздік дақылдарды себу алаңдары туралы ақпарат, 3-бағанда алдыңғы жылдың тиісті кезеңінде күздік дақылдардың нақты себілген алаңдары туралы деректер, 4, 5, 6, 7, 8-бағандарда есепті кезеңде күздік дақылдардың нақты себілген алаңдары туралы деректер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10-бағандарда сүдігер жырту көлемдері туралы деректер, 11, 12-бағандарда дайындалған және әкетілетін сабанның көлемдері туралы деректер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 мынадай схема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21"/>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осенне-полевых работ" (№ 5-ОПР, еженедельно с 1 октября по 15 ноября).</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посев озимых зерновых – заделка сеялками семян злаковых культур (пшеница, ячмень, рожь и другие зерновые) в верхний слой почвы для их прорастания в осенний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зябь – летне-осенняя обработка почвы для лучшего накопления влаги, мобилизации питательных веществ, уничтожения сорняков, вредителей и возбудителей болезней сельскохозяйственных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заготовка и вывозка соломы осуществляется во время уборочных работ. Технология заготовки во многом определяет ее кормовые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таблице 1 заполняются данные о площади посевов озимых культур. В графе 2 указывается информация о планируемой площади посева озимых культур в целом по области, в графе 3 данные о площади фактического посева озимых культур за соответствующий период предыдущего года, в графах 4, 5, 6, 7, 8 данные о площади фактического посева озимых культур за отчетный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графах 9, 10 заполняются данные об объемах подъема зяби, в графах 11, 12 заполняются данные об объемах заготовленной и вывезенной соломы.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663" w:id="522"/>
    <w:p>
      <w:pPr>
        <w:spacing w:after="0"/>
        <w:ind w:left="0"/>
        <w:jc w:val="left"/>
      </w:pPr>
      <w:r>
        <w:rPr>
          <w:rFonts w:ascii="Times New Roman"/>
          <w:b/>
          <w:i w:val="false"/>
          <w:color w:val="000000"/>
        </w:rPr>
        <w:t xml:space="preserve">        "Ауыл шаруашылығы дақылдарының түсімін жинау туралы мәліметтер"  </w:t>
      </w:r>
      <w:r>
        <w:br/>
      </w:r>
      <w:r>
        <w:rPr>
          <w:rFonts w:ascii="Times New Roman"/>
          <w:b/>
          <w:i w:val="false"/>
          <w:color w:val="000000"/>
        </w:rPr>
        <w:t xml:space="preserve">                   әкімшілік деректерді жинауға арналған нысан  </w:t>
      </w:r>
    </w:p>
    <w:bookmarkEnd w:id="522"/>
    <w:bookmarkStart w:name="z664" w:id="523"/>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сборе урожая сельскохозяйственных культур"</w:t>
      </w:r>
    </w:p>
    <w:bookmarkEnd w:id="523"/>
    <w:bookmarkStart w:name="z665" w:id="524"/>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524"/>
    <w:bookmarkStart w:name="z666" w:id="525"/>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525"/>
    <w:bookmarkStart w:name="z667" w:id="526"/>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526"/>
    <w:bookmarkStart w:name="z668" w:id="527"/>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527"/>
    <w:bookmarkStart w:name="z669" w:id="528"/>
    <w:p>
      <w:pPr>
        <w:spacing w:after="0"/>
        <w:ind w:left="0"/>
        <w:jc w:val="both"/>
      </w:pPr>
      <w:r>
        <w:rPr>
          <w:rFonts w:ascii="Times New Roman"/>
          <w:b w:val="false"/>
          <w:i w:val="false"/>
          <w:color w:val="000000"/>
          <w:sz w:val="28"/>
        </w:rPr>
        <w:t>
      Әкімшілік деректер нысанының индексі: № 6-ТЖ нысан</w:t>
      </w:r>
    </w:p>
    <w:bookmarkEnd w:id="528"/>
    <w:bookmarkStart w:name="z670" w:id="529"/>
    <w:p>
      <w:pPr>
        <w:spacing w:after="0"/>
        <w:ind w:left="0"/>
        <w:jc w:val="both"/>
      </w:pPr>
      <w:r>
        <w:rPr>
          <w:rFonts w:ascii="Times New Roman"/>
          <w:b w:val="false"/>
          <w:i w:val="false"/>
          <w:color w:val="000000"/>
          <w:sz w:val="28"/>
        </w:rPr>
        <w:t>
      Индекс формы административных данных: Форма № 6-СУ</w:t>
      </w:r>
    </w:p>
    <w:bookmarkEnd w:id="529"/>
    <w:bookmarkStart w:name="z671" w:id="530"/>
    <w:p>
      <w:pPr>
        <w:spacing w:after="0"/>
        <w:ind w:left="0"/>
        <w:jc w:val="both"/>
      </w:pPr>
      <w:r>
        <w:rPr>
          <w:rFonts w:ascii="Times New Roman"/>
          <w:b w:val="false"/>
          <w:i w:val="false"/>
          <w:color w:val="000000"/>
          <w:sz w:val="28"/>
        </w:rPr>
        <w:t>
      Кезеңділігі: күн сайын</w:t>
      </w:r>
    </w:p>
    <w:bookmarkEnd w:id="530"/>
    <w:bookmarkStart w:name="z672" w:id="531"/>
    <w:p>
      <w:pPr>
        <w:spacing w:after="0"/>
        <w:ind w:left="0"/>
        <w:jc w:val="both"/>
      </w:pPr>
      <w:r>
        <w:rPr>
          <w:rFonts w:ascii="Times New Roman"/>
          <w:b w:val="false"/>
          <w:i w:val="false"/>
          <w:color w:val="000000"/>
          <w:sz w:val="28"/>
        </w:rPr>
        <w:t>
      Периодичность: ежедневная</w:t>
      </w:r>
    </w:p>
    <w:bookmarkEnd w:id="531"/>
    <w:bookmarkStart w:name="z673" w:id="532"/>
    <w:p>
      <w:pPr>
        <w:spacing w:after="0"/>
        <w:ind w:left="0"/>
        <w:jc w:val="both"/>
      </w:pPr>
      <w:r>
        <w:rPr>
          <w:rFonts w:ascii="Times New Roman"/>
          <w:b w:val="false"/>
          <w:i w:val="false"/>
          <w:color w:val="000000"/>
          <w:sz w:val="28"/>
        </w:rPr>
        <w:t>
      Есепті кезең: ___ _______ 20___ жыл</w:t>
      </w:r>
    </w:p>
    <w:bookmarkEnd w:id="532"/>
    <w:bookmarkStart w:name="z674" w:id="533"/>
    <w:p>
      <w:pPr>
        <w:spacing w:after="0"/>
        <w:ind w:left="0"/>
        <w:jc w:val="both"/>
      </w:pPr>
      <w:r>
        <w:rPr>
          <w:rFonts w:ascii="Times New Roman"/>
          <w:b w:val="false"/>
          <w:i w:val="false"/>
          <w:color w:val="000000"/>
          <w:sz w:val="28"/>
        </w:rPr>
        <w:t>
      Отчетный период: ___ _______ 20___ год</w:t>
      </w:r>
    </w:p>
    <w:bookmarkEnd w:id="533"/>
    <w:bookmarkStart w:name="z675" w:id="534"/>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534"/>
    <w:bookmarkStart w:name="z676" w:id="535"/>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535"/>
    <w:bookmarkStart w:name="z677" w:id="536"/>
    <w:p>
      <w:pPr>
        <w:spacing w:after="0"/>
        <w:ind w:left="0"/>
        <w:jc w:val="both"/>
      </w:pPr>
      <w:r>
        <w:rPr>
          <w:rFonts w:ascii="Times New Roman"/>
          <w:b w:val="false"/>
          <w:i w:val="false"/>
          <w:color w:val="000000"/>
          <w:sz w:val="28"/>
        </w:rPr>
        <w:t>
      Әкімшілік деректер нысанын ұсыну мерзімі – 10 шілдеден егін жинау аяқталғанға дейін</w:t>
      </w:r>
    </w:p>
    <w:bookmarkEnd w:id="536"/>
    <w:bookmarkStart w:name="z678" w:id="537"/>
    <w:p>
      <w:pPr>
        <w:spacing w:after="0"/>
        <w:ind w:left="0"/>
        <w:jc w:val="both"/>
      </w:pPr>
      <w:r>
        <w:rPr>
          <w:rFonts w:ascii="Times New Roman"/>
          <w:b w:val="false"/>
          <w:i w:val="false"/>
          <w:color w:val="000000"/>
          <w:sz w:val="28"/>
        </w:rPr>
        <w:t>
      Срок представления формы административных данных – с 10 июля до завершения уборки</w:t>
      </w:r>
    </w:p>
    <w:bookmarkEnd w:id="537"/>
    <w:bookmarkStart w:name="z679" w:id="538"/>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bookmarkEnd w:id="538"/>
    <w:bookmarkStart w:name="z680" w:id="539"/>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bookmarkEnd w:id="539"/>
    <w:bookmarkStart w:name="z681" w:id="540"/>
    <w:p>
      <w:pPr>
        <w:spacing w:after="0"/>
        <w:ind w:left="0"/>
        <w:jc w:val="both"/>
      </w:pPr>
      <w:r>
        <w:rPr>
          <w:rFonts w:ascii="Times New Roman"/>
          <w:b w:val="false"/>
          <w:i w:val="false"/>
          <w:color w:val="000000"/>
          <w:sz w:val="28"/>
        </w:rPr>
        <w:t xml:space="preserve">
      Облыс/Область _________________________________________ </w:t>
      </w:r>
    </w:p>
    <w:bookmarkEnd w:id="540"/>
    <w:bookmarkStart w:name="z682" w:id="541"/>
    <w:p>
      <w:pPr>
        <w:spacing w:after="0"/>
        <w:ind w:left="0"/>
        <w:jc w:val="both"/>
      </w:pPr>
      <w:r>
        <w:rPr>
          <w:rFonts w:ascii="Times New Roman"/>
          <w:b w:val="false"/>
          <w:i w:val="false"/>
          <w:color w:val="000000"/>
          <w:sz w:val="28"/>
        </w:rPr>
        <w:t xml:space="preserve">
      ӘАОС коды/ Код КАТО ___________________________________ </w:t>
      </w:r>
    </w:p>
    <w:bookmarkEnd w:id="541"/>
    <w:bookmarkStart w:name="z683" w:id="542"/>
    <w:p>
      <w:pPr>
        <w:spacing w:after="0"/>
        <w:ind w:left="0"/>
        <w:jc w:val="both"/>
      </w:pPr>
      <w:r>
        <w:rPr>
          <w:rFonts w:ascii="Times New Roman"/>
          <w:b w:val="false"/>
          <w:i w:val="false"/>
          <w:color w:val="000000"/>
          <w:sz w:val="28"/>
        </w:rPr>
        <w:t xml:space="preserve">
      (Әкімшілік-аумақтық объектілер сыныптауышы – </w:t>
      </w:r>
    </w:p>
    <w:bookmarkEnd w:id="542"/>
    <w:bookmarkStart w:name="z684" w:id="543"/>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44"/>
          <w:p>
            <w:pPr>
              <w:spacing w:after="20"/>
              <w:ind w:left="20"/>
              <w:jc w:val="both"/>
            </w:pPr>
            <w:r>
              <w:rPr>
                <w:rFonts w:ascii="Times New Roman"/>
                <w:b w:val="false"/>
                <w:i w:val="false"/>
                <w:color w:val="000000"/>
                <w:sz w:val="20"/>
              </w:rPr>
              <w:t>
Дақылдар</w:t>
            </w:r>
          </w:p>
          <w:bookmarkEnd w:id="544"/>
          <w:p>
            <w:pPr>
              <w:spacing w:after="20"/>
              <w:ind w:left="20"/>
              <w:jc w:val="both"/>
            </w:pPr>
            <w:r>
              <w:rPr>
                <w:rFonts w:ascii="Times New Roman"/>
                <w:b w:val="false"/>
                <w:i w:val="false"/>
                <w:color w:val="000000"/>
                <w:sz w:val="20"/>
              </w:rPr>
              <w:t>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45"/>
          <w:p>
            <w:pPr>
              <w:spacing w:after="20"/>
              <w:ind w:left="20"/>
              <w:jc w:val="both"/>
            </w:pPr>
            <w:r>
              <w:rPr>
                <w:rFonts w:ascii="Times New Roman"/>
                <w:b w:val="false"/>
                <w:i w:val="false"/>
                <w:color w:val="000000"/>
                <w:sz w:val="20"/>
              </w:rPr>
              <w:t>
Егіс алаңы, мың гектар</w:t>
            </w:r>
          </w:p>
          <w:bookmarkEnd w:id="545"/>
          <w:p>
            <w:pPr>
              <w:spacing w:after="20"/>
              <w:ind w:left="20"/>
              <w:jc w:val="both"/>
            </w:pPr>
            <w:r>
              <w:rPr>
                <w:rFonts w:ascii="Times New Roman"/>
                <w:b w:val="false"/>
                <w:i w:val="false"/>
                <w:color w:val="000000"/>
                <w:sz w:val="20"/>
              </w:rPr>
              <w:t>
Посевная площадь,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46"/>
          <w:p>
            <w:pPr>
              <w:spacing w:after="20"/>
              <w:ind w:left="20"/>
              <w:jc w:val="both"/>
            </w:pPr>
            <w:r>
              <w:rPr>
                <w:rFonts w:ascii="Times New Roman"/>
                <w:b w:val="false"/>
                <w:i w:val="false"/>
                <w:color w:val="000000"/>
                <w:sz w:val="20"/>
              </w:rPr>
              <w:t>
Егін жинау алаңы, мың гектар</w:t>
            </w:r>
          </w:p>
          <w:bookmarkEnd w:id="546"/>
          <w:p>
            <w:pPr>
              <w:spacing w:after="20"/>
              <w:ind w:left="20"/>
              <w:jc w:val="both"/>
            </w:pPr>
            <w:r>
              <w:rPr>
                <w:rFonts w:ascii="Times New Roman"/>
                <w:b w:val="false"/>
                <w:i w:val="false"/>
                <w:color w:val="000000"/>
                <w:sz w:val="20"/>
              </w:rPr>
              <w:t>
Уборочная площадь,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47"/>
          <w:p>
            <w:pPr>
              <w:spacing w:after="20"/>
              <w:ind w:left="20"/>
              <w:jc w:val="both"/>
            </w:pPr>
            <w:r>
              <w:rPr>
                <w:rFonts w:ascii="Times New Roman"/>
                <w:b w:val="false"/>
                <w:i w:val="false"/>
                <w:color w:val="000000"/>
                <w:sz w:val="20"/>
              </w:rPr>
              <w:t>
Жиналды, мың гектар</w:t>
            </w:r>
          </w:p>
          <w:bookmarkEnd w:id="547"/>
          <w:p>
            <w:pPr>
              <w:spacing w:after="20"/>
              <w:ind w:left="20"/>
              <w:jc w:val="both"/>
            </w:pPr>
            <w:r>
              <w:rPr>
                <w:rFonts w:ascii="Times New Roman"/>
                <w:b w:val="false"/>
                <w:i w:val="false"/>
                <w:color w:val="000000"/>
                <w:sz w:val="20"/>
              </w:rPr>
              <w:t>
Убрано,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48"/>
          <w:p>
            <w:pPr>
              <w:spacing w:after="20"/>
              <w:ind w:left="20"/>
              <w:jc w:val="both"/>
            </w:pPr>
            <w:r>
              <w:rPr>
                <w:rFonts w:ascii="Times New Roman"/>
                <w:b w:val="false"/>
                <w:i w:val="false"/>
                <w:color w:val="000000"/>
                <w:sz w:val="20"/>
              </w:rPr>
              <w:t>
Бастырылды, мың тонна</w:t>
            </w:r>
          </w:p>
          <w:bookmarkEnd w:id="548"/>
          <w:p>
            <w:pPr>
              <w:spacing w:after="20"/>
              <w:ind w:left="20"/>
              <w:jc w:val="both"/>
            </w:pPr>
            <w:r>
              <w:rPr>
                <w:rFonts w:ascii="Times New Roman"/>
                <w:b w:val="false"/>
                <w:i w:val="false"/>
                <w:color w:val="000000"/>
                <w:sz w:val="20"/>
              </w:rPr>
              <w:t>
Намолочено,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49"/>
          <w:p>
            <w:pPr>
              <w:spacing w:after="20"/>
              <w:ind w:left="20"/>
              <w:jc w:val="both"/>
            </w:pPr>
            <w:r>
              <w:rPr>
                <w:rFonts w:ascii="Times New Roman"/>
                <w:b w:val="false"/>
                <w:i w:val="false"/>
                <w:color w:val="000000"/>
                <w:sz w:val="20"/>
              </w:rPr>
              <w:t>
Түсімділігі, ц/га</w:t>
            </w:r>
          </w:p>
          <w:bookmarkEnd w:id="549"/>
          <w:p>
            <w:pPr>
              <w:spacing w:after="20"/>
              <w:ind w:left="20"/>
              <w:jc w:val="both"/>
            </w:pPr>
            <w:r>
              <w:rPr>
                <w:rFonts w:ascii="Times New Roman"/>
                <w:b w:val="false"/>
                <w:i w:val="false"/>
                <w:color w:val="000000"/>
                <w:sz w:val="20"/>
              </w:rPr>
              <w:t>
Урожайность,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50"/>
          <w:p>
            <w:pPr>
              <w:spacing w:after="20"/>
              <w:ind w:left="20"/>
              <w:jc w:val="both"/>
            </w:pPr>
            <w:r>
              <w:rPr>
                <w:rFonts w:ascii="Times New Roman"/>
                <w:b w:val="false"/>
                <w:i w:val="false"/>
                <w:color w:val="000000"/>
                <w:sz w:val="20"/>
              </w:rPr>
              <w:t>
алдыңғы 20___ жыл</w:t>
            </w:r>
          </w:p>
          <w:bookmarkEnd w:id="550"/>
          <w:p>
            <w:pPr>
              <w:spacing w:after="20"/>
              <w:ind w:left="20"/>
              <w:jc w:val="both"/>
            </w:pPr>
            <w:r>
              <w:rPr>
                <w:rFonts w:ascii="Times New Roman"/>
                <w:b w:val="false"/>
                <w:i w:val="false"/>
                <w:color w:val="000000"/>
                <w:sz w:val="20"/>
              </w:rPr>
              <w:t>
предыдущий 20___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51"/>
          <w:p>
            <w:pPr>
              <w:spacing w:after="20"/>
              <w:ind w:left="20"/>
              <w:jc w:val="both"/>
            </w:pPr>
            <w:r>
              <w:rPr>
                <w:rFonts w:ascii="Times New Roman"/>
                <w:b w:val="false"/>
                <w:i w:val="false"/>
                <w:color w:val="000000"/>
                <w:sz w:val="20"/>
              </w:rPr>
              <w:t>
есепті 20__ жыл</w:t>
            </w:r>
          </w:p>
          <w:bookmarkEnd w:id="551"/>
          <w:p>
            <w:pPr>
              <w:spacing w:after="20"/>
              <w:ind w:left="20"/>
              <w:jc w:val="both"/>
            </w:pPr>
            <w:r>
              <w:rPr>
                <w:rFonts w:ascii="Times New Roman"/>
                <w:b w:val="false"/>
                <w:i w:val="false"/>
                <w:color w:val="000000"/>
                <w:sz w:val="20"/>
              </w:rPr>
              <w:t>
отчетный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52"/>
          <w:p>
            <w:pPr>
              <w:spacing w:after="20"/>
              <w:ind w:left="20"/>
              <w:jc w:val="both"/>
            </w:pPr>
            <w:r>
              <w:rPr>
                <w:rFonts w:ascii="Times New Roman"/>
                <w:b w:val="false"/>
                <w:i w:val="false"/>
                <w:color w:val="000000"/>
                <w:sz w:val="20"/>
              </w:rPr>
              <w:t>
алдыңғы 20___ жыл</w:t>
            </w:r>
          </w:p>
          <w:bookmarkEnd w:id="552"/>
          <w:p>
            <w:pPr>
              <w:spacing w:after="20"/>
              <w:ind w:left="20"/>
              <w:jc w:val="both"/>
            </w:pPr>
            <w:r>
              <w:rPr>
                <w:rFonts w:ascii="Times New Roman"/>
                <w:b w:val="false"/>
                <w:i w:val="false"/>
                <w:color w:val="000000"/>
                <w:sz w:val="20"/>
              </w:rPr>
              <w:t>
предыдущий 20___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53"/>
          <w:p>
            <w:pPr>
              <w:spacing w:after="20"/>
              <w:ind w:left="20"/>
              <w:jc w:val="both"/>
            </w:pPr>
            <w:r>
              <w:rPr>
                <w:rFonts w:ascii="Times New Roman"/>
                <w:b w:val="false"/>
                <w:i w:val="false"/>
                <w:color w:val="000000"/>
                <w:sz w:val="20"/>
              </w:rPr>
              <w:t>
есепті 20___ жыл</w:t>
            </w:r>
          </w:p>
          <w:bookmarkEnd w:id="553"/>
          <w:p>
            <w:pPr>
              <w:spacing w:after="20"/>
              <w:ind w:left="20"/>
              <w:jc w:val="both"/>
            </w:pPr>
            <w:r>
              <w:rPr>
                <w:rFonts w:ascii="Times New Roman"/>
                <w:b w:val="false"/>
                <w:i w:val="false"/>
                <w:color w:val="000000"/>
                <w:sz w:val="20"/>
              </w:rPr>
              <w:t>
отчетный 20___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54"/>
          <w:p>
            <w:pPr>
              <w:spacing w:after="20"/>
              <w:ind w:left="20"/>
              <w:jc w:val="both"/>
            </w:pPr>
            <w:r>
              <w:rPr>
                <w:rFonts w:ascii="Times New Roman"/>
                <w:b w:val="false"/>
                <w:i w:val="false"/>
                <w:color w:val="000000"/>
                <w:sz w:val="20"/>
              </w:rPr>
              <w:t>
алдыңғы 20___ жыл</w:t>
            </w:r>
          </w:p>
          <w:bookmarkEnd w:id="554"/>
          <w:p>
            <w:pPr>
              <w:spacing w:after="20"/>
              <w:ind w:left="20"/>
              <w:jc w:val="both"/>
            </w:pPr>
            <w:r>
              <w:rPr>
                <w:rFonts w:ascii="Times New Roman"/>
                <w:b w:val="false"/>
                <w:i w:val="false"/>
                <w:color w:val="000000"/>
                <w:sz w:val="20"/>
              </w:rPr>
              <w:t>
предыдущий 20__год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55"/>
          <w:p>
            <w:pPr>
              <w:spacing w:after="20"/>
              <w:ind w:left="20"/>
              <w:jc w:val="both"/>
            </w:pPr>
            <w:r>
              <w:rPr>
                <w:rFonts w:ascii="Times New Roman"/>
                <w:b w:val="false"/>
                <w:i w:val="false"/>
                <w:color w:val="000000"/>
                <w:sz w:val="20"/>
              </w:rPr>
              <w:t>
есепті 20__ жыл</w:t>
            </w:r>
          </w:p>
          <w:bookmarkEnd w:id="555"/>
          <w:p>
            <w:pPr>
              <w:spacing w:after="20"/>
              <w:ind w:left="20"/>
              <w:jc w:val="both"/>
            </w:pPr>
            <w:r>
              <w:rPr>
                <w:rFonts w:ascii="Times New Roman"/>
                <w:b w:val="false"/>
                <w:i w:val="false"/>
                <w:color w:val="000000"/>
                <w:sz w:val="20"/>
              </w:rPr>
              <w:t>
отчетный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56"/>
          <w:p>
            <w:pPr>
              <w:spacing w:after="20"/>
              <w:ind w:left="20"/>
              <w:jc w:val="both"/>
            </w:pPr>
            <w:r>
              <w:rPr>
                <w:rFonts w:ascii="Times New Roman"/>
                <w:b w:val="false"/>
                <w:i w:val="false"/>
                <w:color w:val="000000"/>
                <w:sz w:val="20"/>
              </w:rPr>
              <w:t>
алдыңғы 20___ жыл</w:t>
            </w:r>
          </w:p>
          <w:bookmarkEnd w:id="556"/>
          <w:p>
            <w:pPr>
              <w:spacing w:after="20"/>
              <w:ind w:left="20"/>
              <w:jc w:val="both"/>
            </w:pPr>
            <w:r>
              <w:rPr>
                <w:rFonts w:ascii="Times New Roman"/>
                <w:b w:val="false"/>
                <w:i w:val="false"/>
                <w:color w:val="000000"/>
                <w:sz w:val="20"/>
              </w:rPr>
              <w:t>
предыдущий 20___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57"/>
          <w:p>
            <w:pPr>
              <w:spacing w:after="20"/>
              <w:ind w:left="20"/>
              <w:jc w:val="both"/>
            </w:pPr>
            <w:r>
              <w:rPr>
                <w:rFonts w:ascii="Times New Roman"/>
                <w:b w:val="false"/>
                <w:i w:val="false"/>
                <w:color w:val="000000"/>
                <w:sz w:val="20"/>
              </w:rPr>
              <w:t>
есепті 20___ жыл</w:t>
            </w:r>
          </w:p>
          <w:bookmarkEnd w:id="557"/>
          <w:p>
            <w:pPr>
              <w:spacing w:after="20"/>
              <w:ind w:left="20"/>
              <w:jc w:val="both"/>
            </w:pPr>
            <w:r>
              <w:rPr>
                <w:rFonts w:ascii="Times New Roman"/>
                <w:b w:val="false"/>
                <w:i w:val="false"/>
                <w:color w:val="000000"/>
                <w:sz w:val="20"/>
              </w:rPr>
              <w:t>
отчетный 20___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58"/>
          <w:p>
            <w:pPr>
              <w:spacing w:after="20"/>
              <w:ind w:left="20"/>
              <w:jc w:val="both"/>
            </w:pPr>
            <w:r>
              <w:rPr>
                <w:rFonts w:ascii="Times New Roman"/>
                <w:b w:val="false"/>
                <w:i w:val="false"/>
                <w:color w:val="000000"/>
                <w:sz w:val="20"/>
              </w:rPr>
              <w:t>
алдыңғы 20___ жыл</w:t>
            </w:r>
          </w:p>
          <w:bookmarkEnd w:id="558"/>
          <w:p>
            <w:pPr>
              <w:spacing w:after="20"/>
              <w:ind w:left="20"/>
              <w:jc w:val="both"/>
            </w:pPr>
            <w:r>
              <w:rPr>
                <w:rFonts w:ascii="Times New Roman"/>
                <w:b w:val="false"/>
                <w:i w:val="false"/>
                <w:color w:val="000000"/>
                <w:sz w:val="20"/>
              </w:rPr>
              <w:t>
предыдущий 20___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59"/>
          <w:p>
            <w:pPr>
              <w:spacing w:after="20"/>
              <w:ind w:left="20"/>
              <w:jc w:val="both"/>
            </w:pPr>
            <w:r>
              <w:rPr>
                <w:rFonts w:ascii="Times New Roman"/>
                <w:b w:val="false"/>
                <w:i w:val="false"/>
                <w:color w:val="000000"/>
                <w:sz w:val="20"/>
              </w:rPr>
              <w:t>
есепті 20__ жыл</w:t>
            </w:r>
          </w:p>
          <w:bookmarkEnd w:id="559"/>
          <w:p>
            <w:pPr>
              <w:spacing w:after="20"/>
              <w:ind w:left="20"/>
              <w:jc w:val="both"/>
            </w:pPr>
            <w:r>
              <w:rPr>
                <w:rFonts w:ascii="Times New Roman"/>
                <w:b w:val="false"/>
                <w:i w:val="false"/>
                <w:color w:val="000000"/>
                <w:sz w:val="20"/>
              </w:rPr>
              <w:t>
отчетный 20__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60"/>
          <w:p>
            <w:pPr>
              <w:spacing w:after="20"/>
              <w:ind w:left="20"/>
              <w:jc w:val="both"/>
            </w:pPr>
            <w:r>
              <w:rPr>
                <w:rFonts w:ascii="Times New Roman"/>
                <w:b w:val="false"/>
                <w:i w:val="false"/>
                <w:color w:val="000000"/>
                <w:sz w:val="20"/>
              </w:rPr>
              <w:t>
Жиыны</w:t>
            </w:r>
          </w:p>
          <w:bookmarkEnd w:id="560"/>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3" w:id="561"/>
      <w:r>
        <w:rPr>
          <w:rFonts w:ascii="Times New Roman"/>
          <w:b w:val="false"/>
          <w:i w:val="false"/>
          <w:color w:val="000000"/>
          <w:sz w:val="28"/>
        </w:rPr>
        <w:t xml:space="preserve">
      Атауы                                     Мекенжайы </w:t>
      </w:r>
    </w:p>
    <w:bookmarkEnd w:id="561"/>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704" w:id="562"/>
    <w:p>
      <w:pPr>
        <w:spacing w:after="0"/>
        <w:ind w:left="0"/>
        <w:jc w:val="left"/>
      </w:pPr>
      <w:r>
        <w:rPr>
          <w:rFonts w:ascii="Times New Roman"/>
          <w:b/>
          <w:i w:val="false"/>
          <w:color w:val="000000"/>
        </w:rPr>
        <w:t xml:space="preserve"> "Ауыл шаруашылығы дақылдарының түсімін жинау туралы мәліметтер" әкімшілік деректерді жинауға арналған нысанды толтыру бойынша түсіндірме (№ 6-ТЖ, күн сайын 10 шілдеден егін жинау аяқталғанға дейін) </w:t>
      </w:r>
    </w:p>
    <w:bookmarkEnd w:id="562"/>
    <w:bookmarkStart w:name="z705" w:id="5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сборе урожая сельскохозяйственных культур" (№ 6-СУ, ежедневно с 10 июля до завершения уборки)</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64"/>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"Ауыл шаруашылығы дақылдарының түсімін жинау туралы мәліметтер" әкімшілік деректерді жинауға арналған нысанның (№ 6-ТЖ, күн сайын 10 шілдеден егін жинау аяқталғанға дейін) толтырылуын нақтылайды.</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егіс алаңы – ауыл шаруашылығы дақылдарын себу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егін жиналатын алаң – ағымдағы жылы егін жинау жүргізілетін егу алаңы. Егін жинау алаңы анықталған кезде көктемгі өнімді алаңнан жойылған егіс алаңы алынып тасталады;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түсімділік – 1 га немесе 1 м2 бірлік аумағынан тоннамен, центнермен алынатын өсімдік шаруашылығы өнімінің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3. 2, 3-бағандарда алдыңғы жылдың тиісті кезеңінде және есепті кезеңде жалпы облыс бойынша егіс алаңдары туралы деректер толтырылады. 4, 5-бағандарда алдыңғы жылдың тиісті кезеңінде және есепті кезеңде жалпы облыс бойынша егін жиналатын алаңдар туралы деркетер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7-бағандарда алдыңғы жылдың тиісті кезеңінде және есепті кезеңде нақты жиналған алаңдар туралы деректер толтырылады. 8, 9-бағандарда алдыңғы жылдың тиісті кезеңінде және есепті кезеңде бастырылған астық көлемі туралы деректер толтырылады. 10, 11-бағандарда алдыңғы жылдың тиісті кезеңінде және есепті кезеңде түсімділік туралы деректер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Есептілік мынадай схема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65"/>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сборе урожая сельскохозяйственных культур" (№ 6-СУ, ежедневно с 10 июля до завершения уборки).</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посевная площадь – площадь посева сельскохозяйственных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2) уборочная площадь – посевная площадь, на которой в текущем году должна производиться уборка урожая. При определении уборочной площади из весенней продуктивной площади исключаются площади погибших посевов;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урожайность – количество растениеводческой продукции, получаемой с единицы площади - 1 га или 1 м2 в тоннах, центнерах.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графах 2, 3 заполняются данные о посевной площади в целом по области за соответствующий период предыдущего года и отчетный период. В графах 4, 5 заполняются данные об уборочной площади в целом по области за соответствующий период предыдущего года и отчетный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графах 6, 7 заполняются данные о фактически убранной площади за соответствующий период предыдущего года и отчетный период. В графах 8, 9 заполняются данные об объемах намолотого зерна за соответствующий период предыдущего года и отчетный период. В графах 10, 11 заполняются данные об урожайности за соответствующий период предыдущего года и отчетный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729" w:id="566"/>
    <w:p>
      <w:pPr>
        <w:spacing w:after="0"/>
        <w:ind w:left="0"/>
        <w:jc w:val="left"/>
      </w:pPr>
      <w:r>
        <w:rPr>
          <w:rFonts w:ascii="Times New Roman"/>
          <w:b/>
          <w:i w:val="false"/>
          <w:color w:val="000000"/>
        </w:rPr>
        <w:t xml:space="preserve">                    "Қар тоқтатуды жүргізу барысы туралы мәліметтер" </w:t>
      </w:r>
      <w:r>
        <w:br/>
      </w:r>
      <w:r>
        <w:rPr>
          <w:rFonts w:ascii="Times New Roman"/>
          <w:b/>
          <w:i w:val="false"/>
          <w:color w:val="000000"/>
        </w:rPr>
        <w:t xml:space="preserve">                   әкімшілік деректерді жинауға арналған нысан </w:t>
      </w:r>
    </w:p>
    <w:bookmarkEnd w:id="566"/>
    <w:bookmarkStart w:name="z730" w:id="567"/>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ходе проведения снегозадержания"</w:t>
      </w:r>
    </w:p>
    <w:bookmarkEnd w:id="567"/>
    <w:bookmarkStart w:name="z731" w:id="568"/>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568"/>
    <w:bookmarkStart w:name="z732" w:id="569"/>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569"/>
    <w:bookmarkStart w:name="z733" w:id="570"/>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570"/>
    <w:bookmarkStart w:name="z734" w:id="571"/>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571"/>
    <w:bookmarkStart w:name="z735" w:id="572"/>
    <w:p>
      <w:pPr>
        <w:spacing w:after="0"/>
        <w:ind w:left="0"/>
        <w:jc w:val="both"/>
      </w:pPr>
      <w:r>
        <w:rPr>
          <w:rFonts w:ascii="Times New Roman"/>
          <w:b w:val="false"/>
          <w:i w:val="false"/>
          <w:color w:val="000000"/>
          <w:sz w:val="28"/>
        </w:rPr>
        <w:t>
      Әкімшілік деректер нысанының индексі: № 7-ҚТЖ нысан</w:t>
      </w:r>
    </w:p>
    <w:bookmarkEnd w:id="572"/>
    <w:bookmarkStart w:name="z736" w:id="573"/>
    <w:p>
      <w:pPr>
        <w:spacing w:after="0"/>
        <w:ind w:left="0"/>
        <w:jc w:val="both"/>
      </w:pPr>
      <w:r>
        <w:rPr>
          <w:rFonts w:ascii="Times New Roman"/>
          <w:b w:val="false"/>
          <w:i w:val="false"/>
          <w:color w:val="000000"/>
          <w:sz w:val="28"/>
        </w:rPr>
        <w:t>
      Индекс формы административных данных: Форма № 7-ПС</w:t>
      </w:r>
    </w:p>
    <w:bookmarkEnd w:id="573"/>
    <w:bookmarkStart w:name="z737" w:id="574"/>
    <w:p>
      <w:pPr>
        <w:spacing w:after="0"/>
        <w:ind w:left="0"/>
        <w:jc w:val="both"/>
      </w:pPr>
      <w:r>
        <w:rPr>
          <w:rFonts w:ascii="Times New Roman"/>
          <w:b w:val="false"/>
          <w:i w:val="false"/>
          <w:color w:val="000000"/>
          <w:sz w:val="28"/>
        </w:rPr>
        <w:t>
      Кезеңділігі: апта сайын</w:t>
      </w:r>
    </w:p>
    <w:bookmarkEnd w:id="574"/>
    <w:bookmarkStart w:name="z738" w:id="575"/>
    <w:p>
      <w:pPr>
        <w:spacing w:after="0"/>
        <w:ind w:left="0"/>
        <w:jc w:val="both"/>
      </w:pPr>
      <w:r>
        <w:rPr>
          <w:rFonts w:ascii="Times New Roman"/>
          <w:b w:val="false"/>
          <w:i w:val="false"/>
          <w:color w:val="000000"/>
          <w:sz w:val="28"/>
        </w:rPr>
        <w:t>
      Периодичность: еженедельная</w:t>
      </w:r>
    </w:p>
    <w:bookmarkEnd w:id="575"/>
    <w:bookmarkStart w:name="z739" w:id="576"/>
    <w:p>
      <w:pPr>
        <w:spacing w:after="0"/>
        <w:ind w:left="0"/>
        <w:jc w:val="both"/>
      </w:pPr>
      <w:r>
        <w:rPr>
          <w:rFonts w:ascii="Times New Roman"/>
          <w:b w:val="false"/>
          <w:i w:val="false"/>
          <w:color w:val="000000"/>
          <w:sz w:val="28"/>
        </w:rPr>
        <w:t>
      Есепті кезең: 20___ жылғы _____ ___ аптасы</w:t>
      </w:r>
    </w:p>
    <w:bookmarkEnd w:id="576"/>
    <w:bookmarkStart w:name="z740" w:id="577"/>
    <w:p>
      <w:pPr>
        <w:spacing w:after="0"/>
        <w:ind w:left="0"/>
        <w:jc w:val="both"/>
      </w:pPr>
      <w:r>
        <w:rPr>
          <w:rFonts w:ascii="Times New Roman"/>
          <w:b w:val="false"/>
          <w:i w:val="false"/>
          <w:color w:val="000000"/>
          <w:sz w:val="28"/>
        </w:rPr>
        <w:t>
      Отчетный период: ___ неделя _____ 20___ год</w:t>
      </w:r>
    </w:p>
    <w:bookmarkEnd w:id="577"/>
    <w:bookmarkStart w:name="z741" w:id="578"/>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578"/>
    <w:bookmarkStart w:name="z742" w:id="579"/>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579"/>
    <w:bookmarkStart w:name="z743" w:id="580"/>
    <w:p>
      <w:pPr>
        <w:spacing w:after="0"/>
        <w:ind w:left="0"/>
        <w:jc w:val="both"/>
      </w:pPr>
      <w:r>
        <w:rPr>
          <w:rFonts w:ascii="Times New Roman"/>
          <w:b w:val="false"/>
          <w:i w:val="false"/>
          <w:color w:val="000000"/>
          <w:sz w:val="28"/>
        </w:rPr>
        <w:t>
      Әкімшілік деректер нысанын ұсыну мерзімі – 15 қаңтардан 15 наурызға дейін</w:t>
      </w:r>
    </w:p>
    <w:bookmarkEnd w:id="580"/>
    <w:bookmarkStart w:name="z744" w:id="581"/>
    <w:p>
      <w:pPr>
        <w:spacing w:after="0"/>
        <w:ind w:left="0"/>
        <w:jc w:val="both"/>
      </w:pPr>
      <w:r>
        <w:rPr>
          <w:rFonts w:ascii="Times New Roman"/>
          <w:b w:val="false"/>
          <w:i w:val="false"/>
          <w:color w:val="000000"/>
          <w:sz w:val="28"/>
        </w:rPr>
        <w:t>
      Срок представления формы административных данных – с 15 января по 15 марта</w:t>
      </w:r>
    </w:p>
    <w:bookmarkEnd w:id="581"/>
    <w:bookmarkStart w:name="z745" w:id="582"/>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bookmarkEnd w:id="582"/>
    <w:bookmarkStart w:name="z746" w:id="583"/>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bookmarkEnd w:id="583"/>
    <w:bookmarkStart w:name="z747" w:id="584"/>
    <w:p>
      <w:pPr>
        <w:spacing w:after="0"/>
        <w:ind w:left="0"/>
        <w:jc w:val="both"/>
      </w:pPr>
      <w:r>
        <w:rPr>
          <w:rFonts w:ascii="Times New Roman"/>
          <w:b w:val="false"/>
          <w:i w:val="false"/>
          <w:color w:val="000000"/>
          <w:sz w:val="28"/>
        </w:rPr>
        <w:t xml:space="preserve">
      Облыс/Область _________________________________________ </w:t>
      </w:r>
    </w:p>
    <w:bookmarkEnd w:id="584"/>
    <w:bookmarkStart w:name="z748" w:id="585"/>
    <w:p>
      <w:pPr>
        <w:spacing w:after="0"/>
        <w:ind w:left="0"/>
        <w:jc w:val="both"/>
      </w:pPr>
      <w:r>
        <w:rPr>
          <w:rFonts w:ascii="Times New Roman"/>
          <w:b w:val="false"/>
          <w:i w:val="false"/>
          <w:color w:val="000000"/>
          <w:sz w:val="28"/>
        </w:rPr>
        <w:t xml:space="preserve">
      ӘАОС коды/ Код КАТО ___________________________________ </w:t>
      </w:r>
    </w:p>
    <w:bookmarkEnd w:id="585"/>
    <w:p>
      <w:pPr>
        <w:spacing w:after="0"/>
        <w:ind w:left="0"/>
        <w:jc w:val="both"/>
      </w:pPr>
      <w:bookmarkStart w:name="z749" w:id="586"/>
      <w:r>
        <w:rPr>
          <w:rFonts w:ascii="Times New Roman"/>
          <w:b w:val="false"/>
          <w:i w:val="false"/>
          <w:color w:val="000000"/>
          <w:sz w:val="28"/>
        </w:rPr>
        <w:t xml:space="preserve">
      (Әкімшілік-аумақтық объектілер сыныптауышы –  </w:t>
      </w:r>
    </w:p>
    <w:bookmarkEnd w:id="586"/>
    <w:p>
      <w:pPr>
        <w:spacing w:after="0"/>
        <w:ind w:left="0"/>
        <w:jc w:val="both"/>
      </w:pPr>
      <w:r>
        <w:rPr>
          <w:rFonts w:ascii="Times New Roman"/>
          <w:b w:val="false"/>
          <w:i w:val="false"/>
          <w:color w:val="000000"/>
          <w:sz w:val="28"/>
        </w:rPr>
        <w:t>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87"/>
          <w:p>
            <w:pPr>
              <w:spacing w:after="20"/>
              <w:ind w:left="20"/>
              <w:jc w:val="both"/>
            </w:pPr>
            <w:r>
              <w:rPr>
                <w:rFonts w:ascii="Times New Roman"/>
                <w:b w:val="false"/>
                <w:i w:val="false"/>
                <w:color w:val="000000"/>
                <w:sz w:val="20"/>
              </w:rPr>
              <w:t>
Облыс</w:t>
            </w:r>
          </w:p>
          <w:bookmarkEnd w:id="587"/>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88"/>
          <w:p>
            <w:pPr>
              <w:spacing w:after="20"/>
              <w:ind w:left="20"/>
              <w:jc w:val="both"/>
            </w:pPr>
            <w:r>
              <w:rPr>
                <w:rFonts w:ascii="Times New Roman"/>
                <w:b w:val="false"/>
                <w:i w:val="false"/>
                <w:color w:val="000000"/>
                <w:sz w:val="20"/>
              </w:rPr>
              <w:t>
Айнала бойынша қар жамылғысының биіктігі, сантиметр/</w:t>
            </w:r>
          </w:p>
          <w:bookmarkEnd w:id="588"/>
          <w:p>
            <w:pPr>
              <w:spacing w:after="20"/>
              <w:ind w:left="20"/>
              <w:jc w:val="both"/>
            </w:pPr>
            <w:r>
              <w:rPr>
                <w:rFonts w:ascii="Times New Roman"/>
                <w:b w:val="false"/>
                <w:i w:val="false"/>
                <w:color w:val="000000"/>
                <w:sz w:val="20"/>
              </w:rPr>
              <w:t>
Высота снежного покрова по фонам,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89"/>
          <w:p>
            <w:pPr>
              <w:spacing w:after="20"/>
              <w:ind w:left="20"/>
              <w:jc w:val="both"/>
            </w:pPr>
            <w:r>
              <w:rPr>
                <w:rFonts w:ascii="Times New Roman"/>
                <w:b w:val="false"/>
                <w:i w:val="false"/>
                <w:color w:val="000000"/>
                <w:sz w:val="20"/>
              </w:rPr>
              <w:t>
таза сүрі жер</w:t>
            </w:r>
          </w:p>
          <w:bookmarkEnd w:id="589"/>
          <w:p>
            <w:pPr>
              <w:spacing w:after="20"/>
              <w:ind w:left="20"/>
              <w:jc w:val="both"/>
            </w:pPr>
            <w:r>
              <w:rPr>
                <w:rFonts w:ascii="Times New Roman"/>
                <w:b w:val="false"/>
                <w:i w:val="false"/>
                <w:color w:val="000000"/>
                <w:sz w:val="20"/>
              </w:rPr>
              <w:t>
чистый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90"/>
          <w:p>
            <w:pPr>
              <w:spacing w:after="20"/>
              <w:ind w:left="20"/>
              <w:jc w:val="both"/>
            </w:pPr>
            <w:r>
              <w:rPr>
                <w:rFonts w:ascii="Times New Roman"/>
                <w:b w:val="false"/>
                <w:i w:val="false"/>
                <w:color w:val="000000"/>
                <w:sz w:val="20"/>
              </w:rPr>
              <w:t>
ықтырмалы сүрі жер</w:t>
            </w:r>
          </w:p>
          <w:bookmarkEnd w:id="590"/>
          <w:p>
            <w:pPr>
              <w:spacing w:after="20"/>
              <w:ind w:left="20"/>
              <w:jc w:val="both"/>
            </w:pPr>
            <w:r>
              <w:rPr>
                <w:rFonts w:ascii="Times New Roman"/>
                <w:b w:val="false"/>
                <w:i w:val="false"/>
                <w:color w:val="000000"/>
                <w:sz w:val="20"/>
              </w:rPr>
              <w:t>
кулисный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91"/>
          <w:p>
            <w:pPr>
              <w:spacing w:after="20"/>
              <w:ind w:left="20"/>
              <w:jc w:val="both"/>
            </w:pPr>
            <w:r>
              <w:rPr>
                <w:rFonts w:ascii="Times New Roman"/>
                <w:b w:val="false"/>
                <w:i w:val="false"/>
                <w:color w:val="000000"/>
                <w:sz w:val="20"/>
              </w:rPr>
              <w:t>
сүдігер</w:t>
            </w:r>
          </w:p>
          <w:bookmarkEnd w:id="591"/>
          <w:p>
            <w:pPr>
              <w:spacing w:after="20"/>
              <w:ind w:left="20"/>
              <w:jc w:val="both"/>
            </w:pPr>
            <w:r>
              <w:rPr>
                <w:rFonts w:ascii="Times New Roman"/>
                <w:b w:val="false"/>
                <w:i w:val="false"/>
                <w:color w:val="000000"/>
                <w:sz w:val="20"/>
              </w:rPr>
              <w:t>
зябь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92"/>
          <w:p>
            <w:pPr>
              <w:spacing w:after="20"/>
              <w:ind w:left="20"/>
              <w:jc w:val="both"/>
            </w:pPr>
            <w:r>
              <w:rPr>
                <w:rFonts w:ascii="Times New Roman"/>
                <w:b w:val="false"/>
                <w:i w:val="false"/>
                <w:color w:val="000000"/>
                <w:sz w:val="20"/>
              </w:rPr>
              <w:t>
аңыз</w:t>
            </w:r>
          </w:p>
          <w:bookmarkEnd w:id="592"/>
          <w:p>
            <w:pPr>
              <w:spacing w:after="20"/>
              <w:ind w:left="20"/>
              <w:jc w:val="both"/>
            </w:pPr>
            <w:r>
              <w:rPr>
                <w:rFonts w:ascii="Times New Roman"/>
                <w:b w:val="false"/>
                <w:i w:val="false"/>
                <w:color w:val="000000"/>
                <w:sz w:val="20"/>
              </w:rPr>
              <w:t>
стерня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93"/>
          <w:p>
            <w:pPr>
              <w:spacing w:after="20"/>
              <w:ind w:left="20"/>
              <w:jc w:val="both"/>
            </w:pPr>
            <w:r>
              <w:rPr>
                <w:rFonts w:ascii="Times New Roman"/>
                <w:b w:val="false"/>
                <w:i w:val="false"/>
                <w:color w:val="000000"/>
                <w:sz w:val="20"/>
              </w:rPr>
              <w:t>
алдыңғы 20__ жыл</w:t>
            </w:r>
          </w:p>
          <w:bookmarkEnd w:id="593"/>
          <w:p>
            <w:pPr>
              <w:spacing w:after="20"/>
              <w:ind w:left="20"/>
              <w:jc w:val="both"/>
            </w:pPr>
            <w:r>
              <w:rPr>
                <w:rFonts w:ascii="Times New Roman"/>
                <w:b w:val="false"/>
                <w:i w:val="false"/>
                <w:color w:val="000000"/>
                <w:sz w:val="20"/>
              </w:rPr>
              <w:t>
преды - дущий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94"/>
          <w:p>
            <w:pPr>
              <w:spacing w:after="20"/>
              <w:ind w:left="20"/>
              <w:jc w:val="both"/>
            </w:pPr>
            <w:r>
              <w:rPr>
                <w:rFonts w:ascii="Times New Roman"/>
                <w:b w:val="false"/>
                <w:i w:val="false"/>
                <w:color w:val="000000"/>
                <w:sz w:val="20"/>
              </w:rPr>
              <w:t>
есепті 20_ жыл</w:t>
            </w:r>
          </w:p>
          <w:bookmarkEnd w:id="594"/>
          <w:p>
            <w:pPr>
              <w:spacing w:after="20"/>
              <w:ind w:left="20"/>
              <w:jc w:val="both"/>
            </w:pPr>
            <w:r>
              <w:rPr>
                <w:rFonts w:ascii="Times New Roman"/>
                <w:b w:val="false"/>
                <w:i w:val="false"/>
                <w:color w:val="000000"/>
                <w:sz w:val="20"/>
              </w:rPr>
              <w:t>
отчетный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95"/>
          <w:p>
            <w:pPr>
              <w:spacing w:after="20"/>
              <w:ind w:left="20"/>
              <w:jc w:val="both"/>
            </w:pPr>
            <w:r>
              <w:rPr>
                <w:rFonts w:ascii="Times New Roman"/>
                <w:b w:val="false"/>
                <w:i w:val="false"/>
                <w:color w:val="000000"/>
                <w:sz w:val="20"/>
              </w:rPr>
              <w:t>
алдыңғы 20___ жыл</w:t>
            </w:r>
          </w:p>
          <w:bookmarkEnd w:id="595"/>
          <w:p>
            <w:pPr>
              <w:spacing w:after="20"/>
              <w:ind w:left="20"/>
              <w:jc w:val="both"/>
            </w:pPr>
            <w:r>
              <w:rPr>
                <w:rFonts w:ascii="Times New Roman"/>
                <w:b w:val="false"/>
                <w:i w:val="false"/>
                <w:color w:val="000000"/>
                <w:sz w:val="20"/>
              </w:rPr>
              <w:t>
преды - дущий 20___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96"/>
          <w:p>
            <w:pPr>
              <w:spacing w:after="20"/>
              <w:ind w:left="20"/>
              <w:jc w:val="both"/>
            </w:pPr>
            <w:r>
              <w:rPr>
                <w:rFonts w:ascii="Times New Roman"/>
                <w:b w:val="false"/>
                <w:i w:val="false"/>
                <w:color w:val="000000"/>
                <w:sz w:val="20"/>
              </w:rPr>
              <w:t>
есепті 20__ жыл</w:t>
            </w:r>
          </w:p>
          <w:bookmarkEnd w:id="596"/>
          <w:p>
            <w:pPr>
              <w:spacing w:after="20"/>
              <w:ind w:left="20"/>
              <w:jc w:val="both"/>
            </w:pPr>
            <w:r>
              <w:rPr>
                <w:rFonts w:ascii="Times New Roman"/>
                <w:b w:val="false"/>
                <w:i w:val="false"/>
                <w:color w:val="000000"/>
                <w:sz w:val="20"/>
              </w:rPr>
              <w:t>
отчетный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97"/>
          <w:p>
            <w:pPr>
              <w:spacing w:after="20"/>
              <w:ind w:left="20"/>
              <w:jc w:val="both"/>
            </w:pPr>
            <w:r>
              <w:rPr>
                <w:rFonts w:ascii="Times New Roman"/>
                <w:b w:val="false"/>
                <w:i w:val="false"/>
                <w:color w:val="000000"/>
                <w:sz w:val="20"/>
              </w:rPr>
              <w:t>
алдыңғы 20__ жыл</w:t>
            </w:r>
          </w:p>
          <w:bookmarkEnd w:id="597"/>
          <w:p>
            <w:pPr>
              <w:spacing w:after="20"/>
              <w:ind w:left="20"/>
              <w:jc w:val="both"/>
            </w:pPr>
            <w:r>
              <w:rPr>
                <w:rFonts w:ascii="Times New Roman"/>
                <w:b w:val="false"/>
                <w:i w:val="false"/>
                <w:color w:val="000000"/>
                <w:sz w:val="20"/>
              </w:rPr>
              <w:t>
преды - дущий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98"/>
          <w:p>
            <w:pPr>
              <w:spacing w:after="20"/>
              <w:ind w:left="20"/>
              <w:jc w:val="both"/>
            </w:pPr>
            <w:r>
              <w:rPr>
                <w:rFonts w:ascii="Times New Roman"/>
                <w:b w:val="false"/>
                <w:i w:val="false"/>
                <w:color w:val="000000"/>
                <w:sz w:val="20"/>
              </w:rPr>
              <w:t>
есепті 20__ жыл</w:t>
            </w:r>
          </w:p>
          <w:bookmarkEnd w:id="598"/>
          <w:p>
            <w:pPr>
              <w:spacing w:after="20"/>
              <w:ind w:left="20"/>
              <w:jc w:val="both"/>
            </w:pPr>
            <w:r>
              <w:rPr>
                <w:rFonts w:ascii="Times New Roman"/>
                <w:b w:val="false"/>
                <w:i w:val="false"/>
                <w:color w:val="000000"/>
                <w:sz w:val="20"/>
              </w:rPr>
              <w:t>
отчетный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99"/>
          <w:p>
            <w:pPr>
              <w:spacing w:after="20"/>
              <w:ind w:left="20"/>
              <w:jc w:val="both"/>
            </w:pPr>
            <w:r>
              <w:rPr>
                <w:rFonts w:ascii="Times New Roman"/>
                <w:b w:val="false"/>
                <w:i w:val="false"/>
                <w:color w:val="000000"/>
                <w:sz w:val="20"/>
              </w:rPr>
              <w:t>
алдыңғы 20__ жыл</w:t>
            </w:r>
          </w:p>
          <w:bookmarkEnd w:id="599"/>
          <w:p>
            <w:pPr>
              <w:spacing w:after="20"/>
              <w:ind w:left="20"/>
              <w:jc w:val="both"/>
            </w:pPr>
            <w:r>
              <w:rPr>
                <w:rFonts w:ascii="Times New Roman"/>
                <w:b w:val="false"/>
                <w:i w:val="false"/>
                <w:color w:val="000000"/>
                <w:sz w:val="20"/>
              </w:rPr>
              <w:t>
преды - дущий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00"/>
          <w:p>
            <w:pPr>
              <w:spacing w:after="20"/>
              <w:ind w:left="20"/>
              <w:jc w:val="both"/>
            </w:pPr>
            <w:r>
              <w:rPr>
                <w:rFonts w:ascii="Times New Roman"/>
                <w:b w:val="false"/>
                <w:i w:val="false"/>
                <w:color w:val="000000"/>
                <w:sz w:val="20"/>
              </w:rPr>
              <w:t>
есепті 20_ жыл</w:t>
            </w:r>
          </w:p>
          <w:bookmarkEnd w:id="600"/>
          <w:p>
            <w:pPr>
              <w:spacing w:after="20"/>
              <w:ind w:left="20"/>
              <w:jc w:val="both"/>
            </w:pPr>
            <w:r>
              <w:rPr>
                <w:rFonts w:ascii="Times New Roman"/>
                <w:b w:val="false"/>
                <w:i w:val="false"/>
                <w:color w:val="000000"/>
                <w:sz w:val="20"/>
              </w:rPr>
              <w:t>
отчетный 20_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01"/>
          <w:p>
            <w:pPr>
              <w:spacing w:after="20"/>
              <w:ind w:left="20"/>
              <w:jc w:val="both"/>
            </w:pPr>
            <w:r>
              <w:rPr>
                <w:rFonts w:ascii="Times New Roman"/>
                <w:b w:val="false"/>
                <w:i w:val="false"/>
                <w:color w:val="000000"/>
                <w:sz w:val="20"/>
              </w:rPr>
              <w:t>
Жиыны</w:t>
            </w:r>
          </w:p>
          <w:bookmarkEnd w:id="601"/>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602"/>
    <w:p>
      <w:pPr>
        <w:spacing w:after="0"/>
        <w:ind w:left="0"/>
        <w:jc w:val="both"/>
      </w:pPr>
      <w:r>
        <w:rPr>
          <w:rFonts w:ascii="Times New Roman"/>
          <w:b w:val="false"/>
          <w:i w:val="false"/>
          <w:color w:val="000000"/>
          <w:sz w:val="28"/>
        </w:rPr>
        <w:t>
      Продолжение таблицы</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03"/>
          <w:p>
            <w:pPr>
              <w:spacing w:after="20"/>
              <w:ind w:left="20"/>
              <w:jc w:val="both"/>
            </w:pPr>
            <w:r>
              <w:rPr>
                <w:rFonts w:ascii="Times New Roman"/>
                <w:b w:val="false"/>
                <w:i w:val="false"/>
                <w:color w:val="000000"/>
                <w:sz w:val="20"/>
              </w:rPr>
              <w:t>
жоспар-тапсырма, мың гектар</w:t>
            </w:r>
          </w:p>
          <w:bookmarkEnd w:id="603"/>
          <w:p>
            <w:pPr>
              <w:spacing w:after="20"/>
              <w:ind w:left="20"/>
              <w:jc w:val="both"/>
            </w:pPr>
            <w:r>
              <w:rPr>
                <w:rFonts w:ascii="Times New Roman"/>
                <w:b w:val="false"/>
                <w:i w:val="false"/>
                <w:color w:val="000000"/>
                <w:sz w:val="20"/>
              </w:rPr>
              <w:t>
план - задание, тысяч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04"/>
          <w:p>
            <w:pPr>
              <w:spacing w:after="20"/>
              <w:ind w:left="20"/>
              <w:jc w:val="both"/>
            </w:pPr>
            <w:r>
              <w:rPr>
                <w:rFonts w:ascii="Times New Roman"/>
                <w:b w:val="false"/>
                <w:i w:val="false"/>
                <w:color w:val="000000"/>
                <w:sz w:val="20"/>
              </w:rPr>
              <w:t>
Нақты жүргізілгені, мың гектар</w:t>
            </w:r>
          </w:p>
          <w:bookmarkEnd w:id="604"/>
          <w:p>
            <w:pPr>
              <w:spacing w:after="20"/>
              <w:ind w:left="20"/>
              <w:jc w:val="both"/>
            </w:pPr>
            <w:r>
              <w:rPr>
                <w:rFonts w:ascii="Times New Roman"/>
                <w:b w:val="false"/>
                <w:i w:val="false"/>
                <w:color w:val="000000"/>
                <w:sz w:val="20"/>
              </w:rPr>
              <w:t>
фактически проведено, тысяч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05"/>
          <w:p>
            <w:pPr>
              <w:spacing w:after="20"/>
              <w:ind w:left="20"/>
              <w:jc w:val="both"/>
            </w:pPr>
            <w:r>
              <w:rPr>
                <w:rFonts w:ascii="Times New Roman"/>
                <w:b w:val="false"/>
                <w:i w:val="false"/>
                <w:color w:val="000000"/>
                <w:sz w:val="20"/>
              </w:rPr>
              <w:t>
1-із</w:t>
            </w:r>
          </w:p>
          <w:bookmarkEnd w:id="605"/>
          <w:p>
            <w:pPr>
              <w:spacing w:after="20"/>
              <w:ind w:left="20"/>
              <w:jc w:val="both"/>
            </w:pPr>
            <w:r>
              <w:rPr>
                <w:rFonts w:ascii="Times New Roman"/>
                <w:b w:val="false"/>
                <w:i w:val="false"/>
                <w:color w:val="000000"/>
                <w:sz w:val="20"/>
              </w:rPr>
              <w:t>
1-след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06"/>
          <w:p>
            <w:pPr>
              <w:spacing w:after="20"/>
              <w:ind w:left="20"/>
              <w:jc w:val="both"/>
            </w:pPr>
            <w:r>
              <w:rPr>
                <w:rFonts w:ascii="Times New Roman"/>
                <w:b w:val="false"/>
                <w:i w:val="false"/>
                <w:color w:val="000000"/>
                <w:sz w:val="20"/>
              </w:rPr>
              <w:t>
2-із</w:t>
            </w:r>
          </w:p>
          <w:bookmarkEnd w:id="606"/>
          <w:p>
            <w:pPr>
              <w:spacing w:after="20"/>
              <w:ind w:left="20"/>
              <w:jc w:val="both"/>
            </w:pPr>
            <w:r>
              <w:rPr>
                <w:rFonts w:ascii="Times New Roman"/>
                <w:b w:val="false"/>
                <w:i w:val="false"/>
                <w:color w:val="000000"/>
                <w:sz w:val="20"/>
              </w:rPr>
              <w:t>
2-след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07"/>
          <w:p>
            <w:pPr>
              <w:spacing w:after="20"/>
              <w:ind w:left="20"/>
              <w:jc w:val="both"/>
            </w:pPr>
            <w:r>
              <w:rPr>
                <w:rFonts w:ascii="Times New Roman"/>
                <w:b w:val="false"/>
                <w:i w:val="false"/>
                <w:color w:val="000000"/>
                <w:sz w:val="20"/>
              </w:rPr>
              <w:t>
3-із</w:t>
            </w:r>
          </w:p>
          <w:bookmarkEnd w:id="607"/>
          <w:p>
            <w:pPr>
              <w:spacing w:after="20"/>
              <w:ind w:left="20"/>
              <w:jc w:val="both"/>
            </w:pPr>
            <w:r>
              <w:rPr>
                <w:rFonts w:ascii="Times New Roman"/>
                <w:b w:val="false"/>
                <w:i w:val="false"/>
                <w:color w:val="000000"/>
                <w:sz w:val="20"/>
              </w:rPr>
              <w:t>
3-след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08"/>
          <w:p>
            <w:pPr>
              <w:spacing w:after="20"/>
              <w:ind w:left="20"/>
              <w:jc w:val="both"/>
            </w:pPr>
            <w:r>
              <w:rPr>
                <w:rFonts w:ascii="Times New Roman"/>
                <w:b w:val="false"/>
                <w:i w:val="false"/>
                <w:color w:val="000000"/>
                <w:sz w:val="20"/>
              </w:rPr>
              <w:t>
алдыңғы 20__ жыл</w:t>
            </w:r>
          </w:p>
          <w:bookmarkEnd w:id="608"/>
          <w:p>
            <w:pPr>
              <w:spacing w:after="20"/>
              <w:ind w:left="20"/>
              <w:jc w:val="both"/>
            </w:pPr>
            <w:r>
              <w:rPr>
                <w:rFonts w:ascii="Times New Roman"/>
                <w:b w:val="false"/>
                <w:i w:val="false"/>
                <w:color w:val="000000"/>
                <w:sz w:val="20"/>
              </w:rPr>
              <w:t>
преды - дущий 20__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09"/>
          <w:p>
            <w:pPr>
              <w:spacing w:after="20"/>
              <w:ind w:left="20"/>
              <w:jc w:val="both"/>
            </w:pPr>
            <w:r>
              <w:rPr>
                <w:rFonts w:ascii="Times New Roman"/>
                <w:b w:val="false"/>
                <w:i w:val="false"/>
                <w:color w:val="000000"/>
                <w:sz w:val="20"/>
              </w:rPr>
              <w:t>
есепті 20_ жыл</w:t>
            </w:r>
          </w:p>
          <w:bookmarkEnd w:id="609"/>
          <w:p>
            <w:pPr>
              <w:spacing w:after="20"/>
              <w:ind w:left="20"/>
              <w:jc w:val="both"/>
            </w:pPr>
            <w:r>
              <w:rPr>
                <w:rFonts w:ascii="Times New Roman"/>
                <w:b w:val="false"/>
                <w:i w:val="false"/>
                <w:color w:val="000000"/>
                <w:sz w:val="20"/>
              </w:rPr>
              <w:t>
отчетный 20_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10"/>
          <w:p>
            <w:pPr>
              <w:spacing w:after="20"/>
              <w:ind w:left="20"/>
              <w:jc w:val="both"/>
            </w:pPr>
            <w:r>
              <w:rPr>
                <w:rFonts w:ascii="Times New Roman"/>
                <w:b w:val="false"/>
                <w:i w:val="false"/>
                <w:color w:val="000000"/>
                <w:sz w:val="20"/>
              </w:rPr>
              <w:t>
алдыңғы 20__ жыл</w:t>
            </w:r>
          </w:p>
          <w:bookmarkEnd w:id="610"/>
          <w:p>
            <w:pPr>
              <w:spacing w:after="20"/>
              <w:ind w:left="20"/>
              <w:jc w:val="both"/>
            </w:pPr>
            <w:r>
              <w:rPr>
                <w:rFonts w:ascii="Times New Roman"/>
                <w:b w:val="false"/>
                <w:i w:val="false"/>
                <w:color w:val="000000"/>
                <w:sz w:val="20"/>
              </w:rPr>
              <w:t>
преды - дущий 20__год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11"/>
          <w:p>
            <w:pPr>
              <w:spacing w:after="20"/>
              <w:ind w:left="20"/>
              <w:jc w:val="both"/>
            </w:pPr>
            <w:r>
              <w:rPr>
                <w:rFonts w:ascii="Times New Roman"/>
                <w:b w:val="false"/>
                <w:i w:val="false"/>
                <w:color w:val="000000"/>
                <w:sz w:val="20"/>
              </w:rPr>
              <w:t>
есепті 20__ жыл</w:t>
            </w:r>
          </w:p>
          <w:bookmarkEnd w:id="611"/>
          <w:p>
            <w:pPr>
              <w:spacing w:after="20"/>
              <w:ind w:left="20"/>
              <w:jc w:val="both"/>
            </w:pPr>
            <w:r>
              <w:rPr>
                <w:rFonts w:ascii="Times New Roman"/>
                <w:b w:val="false"/>
                <w:i w:val="false"/>
                <w:color w:val="000000"/>
                <w:sz w:val="20"/>
              </w:rPr>
              <w:t>
отчетный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12"/>
          <w:p>
            <w:pPr>
              <w:spacing w:after="20"/>
              <w:ind w:left="20"/>
              <w:jc w:val="both"/>
            </w:pPr>
            <w:r>
              <w:rPr>
                <w:rFonts w:ascii="Times New Roman"/>
                <w:b w:val="false"/>
                <w:i w:val="false"/>
                <w:color w:val="000000"/>
                <w:sz w:val="20"/>
              </w:rPr>
              <w:t>
алдыңғы 20__ жыл</w:t>
            </w:r>
          </w:p>
          <w:bookmarkEnd w:id="612"/>
          <w:p>
            <w:pPr>
              <w:spacing w:after="20"/>
              <w:ind w:left="20"/>
              <w:jc w:val="both"/>
            </w:pPr>
            <w:r>
              <w:rPr>
                <w:rFonts w:ascii="Times New Roman"/>
                <w:b w:val="false"/>
                <w:i w:val="false"/>
                <w:color w:val="000000"/>
                <w:sz w:val="20"/>
              </w:rPr>
              <w:t>
преды - дущий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13"/>
          <w:p>
            <w:pPr>
              <w:spacing w:after="20"/>
              <w:ind w:left="20"/>
              <w:jc w:val="both"/>
            </w:pPr>
            <w:r>
              <w:rPr>
                <w:rFonts w:ascii="Times New Roman"/>
                <w:b w:val="false"/>
                <w:i w:val="false"/>
                <w:color w:val="000000"/>
                <w:sz w:val="20"/>
              </w:rPr>
              <w:t>
есепті 20_ жыл</w:t>
            </w:r>
          </w:p>
          <w:bookmarkEnd w:id="613"/>
          <w:p>
            <w:pPr>
              <w:spacing w:after="20"/>
              <w:ind w:left="20"/>
              <w:jc w:val="both"/>
            </w:pPr>
            <w:r>
              <w:rPr>
                <w:rFonts w:ascii="Times New Roman"/>
                <w:b w:val="false"/>
                <w:i w:val="false"/>
                <w:color w:val="000000"/>
                <w:sz w:val="20"/>
              </w:rPr>
              <w:t>
отчетный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14"/>
          <w:p>
            <w:pPr>
              <w:spacing w:after="20"/>
              <w:ind w:left="20"/>
              <w:jc w:val="both"/>
            </w:pPr>
            <w:r>
              <w:rPr>
                <w:rFonts w:ascii="Times New Roman"/>
                <w:b w:val="false"/>
                <w:i w:val="false"/>
                <w:color w:val="000000"/>
                <w:sz w:val="20"/>
              </w:rPr>
              <w:t>
алдыңғы 20__ жыл</w:t>
            </w:r>
          </w:p>
          <w:bookmarkEnd w:id="614"/>
          <w:p>
            <w:pPr>
              <w:spacing w:after="20"/>
              <w:ind w:left="20"/>
              <w:jc w:val="both"/>
            </w:pPr>
            <w:r>
              <w:rPr>
                <w:rFonts w:ascii="Times New Roman"/>
                <w:b w:val="false"/>
                <w:i w:val="false"/>
                <w:color w:val="000000"/>
                <w:sz w:val="20"/>
              </w:rPr>
              <w:t>
преды - дущий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15"/>
          <w:p>
            <w:pPr>
              <w:spacing w:after="20"/>
              <w:ind w:left="20"/>
              <w:jc w:val="both"/>
            </w:pPr>
            <w:r>
              <w:rPr>
                <w:rFonts w:ascii="Times New Roman"/>
                <w:b w:val="false"/>
                <w:i w:val="false"/>
                <w:color w:val="000000"/>
                <w:sz w:val="20"/>
              </w:rPr>
              <w:t>
есепті 20__ жыл</w:t>
            </w:r>
          </w:p>
          <w:bookmarkEnd w:id="615"/>
          <w:p>
            <w:pPr>
              <w:spacing w:after="20"/>
              <w:ind w:left="20"/>
              <w:jc w:val="both"/>
            </w:pPr>
            <w:r>
              <w:rPr>
                <w:rFonts w:ascii="Times New Roman"/>
                <w:b w:val="false"/>
                <w:i w:val="false"/>
                <w:color w:val="000000"/>
                <w:sz w:val="20"/>
              </w:rPr>
              <w:t>
отчетный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0" w:id="616"/>
      <w:r>
        <w:rPr>
          <w:rFonts w:ascii="Times New Roman"/>
          <w:b w:val="false"/>
          <w:i w:val="false"/>
          <w:color w:val="000000"/>
          <w:sz w:val="28"/>
        </w:rPr>
        <w:t xml:space="preserve">
      Атауы                                     Мекенжайы </w:t>
      </w:r>
    </w:p>
    <w:bookmarkEnd w:id="616"/>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781" w:id="617"/>
    <w:p>
      <w:pPr>
        <w:spacing w:after="0"/>
        <w:ind w:left="0"/>
        <w:jc w:val="left"/>
      </w:pPr>
      <w:r>
        <w:rPr>
          <w:rFonts w:ascii="Times New Roman"/>
          <w:b/>
          <w:i w:val="false"/>
          <w:color w:val="000000"/>
        </w:rPr>
        <w:t xml:space="preserve"> "Қар тоқтатуды жүргізу барысы туралы мәліметтер" әкімшілік деректерді жинауға арналған нысанды толтыру бойынша түсіндірме (№ 7-ҚТЖ, апта сайын 15 қаңтардан 15 наурызға дейін) </w:t>
      </w:r>
    </w:p>
    <w:bookmarkEnd w:id="617"/>
    <w:bookmarkStart w:name="z782" w:id="6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проведения снегозадержания" (№ 7-ПС, еженедельно с 15 января по 15 марта)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19"/>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"Қар тоқтатуды жүргізу барысы туралы мәліметтер" әкімшілік деректерді жинауға арналған нысанның (№ 7-ҚТЖ, апта сайын 15 қаңтардан бастап 15 наурызға дейін) толтырылуын нақтылайды.</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нысанды толтыру кезінде мынадай айқындамалар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 тоқтату – топырақты және қыстайтын өсімдіктерді үсіп қалудан қорғау үшін және топырақтағы ылғал қорын көбейту үшін егістік жерде қарды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 сүрі жер – вегетациялық кезең ішінде ауыл шаруашылығы дақылдары егілмеген ауыспалы егіс танабы;</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ықтырмалы сүрі жер – қарды тоқтату және топырақ эрозиясын болдырмау үшін қатарлап немесе жолақтап өсімдіктер себілетін таза сүрі жер;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сүдігер – келесі көктемде жаздық дақылды себуге арналған танапты күзгі жырту;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аңыз – егінді жинағаннан кейін дәнді дақыл сабағының (төменгі жағы) қалдығы.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2-9-бағандарда жалпы облыс бойынша алдыңғы жылдың тиісті кезеңінде және есепті кезеңде айнала бойынша қар жамылғысының биіктігі туралы деректер толтырылады. 10, 11-бағандарда алдыңғы жылдың тиісті кезеңінде және есепті жылдағы есепті кезеңде жалпы облыс бойынша қар тоқтатуды жүргізудің жоспарланған алаңы туралы деректер толтырылады. 12-17-бағандарда алдыңғы жылдың тиісті кезеңінде және есепті кезеңде жалпы облыс бойынша нақты қар тоқтату жүргізілген алаң туралы деректер толтырылады.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Есептілік мынадай схема бойынша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20"/>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проведения снегозадержания" (№ 7-ПС, еженедельно с 15 января по 15 марта).</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снегозадержание – накопление снега на пашне для сохранения почвы и зимующих растений от промерзания, и для увеличения запасов почвенной влаги;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чистый пар – поле севооборота, свободное от посева сельскохозяйственных растений в течение вегетационного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кулисный пар – чистый пар, в котором рядами или полосами высевают растения для задержания снега и предотвращения эрозии почвы;</w:t>
            </w:r>
          </w:p>
          <w:p>
            <w:pPr>
              <w:spacing w:after="20"/>
              <w:ind w:left="20"/>
              <w:jc w:val="both"/>
            </w:pPr>
            <w:r>
              <w:rPr>
                <w:rFonts w:ascii="Times New Roman"/>
                <w:b w:val="false"/>
                <w:i w:val="false"/>
                <w:color w:val="000000"/>
                <w:sz w:val="20"/>
              </w:rPr>
              <w:t>
</w:t>
            </w:r>
            <w:r>
              <w:rPr>
                <w:rFonts w:ascii="Times New Roman"/>
                <w:b w:val="false"/>
                <w:i w:val="false"/>
                <w:color w:val="000000"/>
                <w:sz w:val="20"/>
              </w:rPr>
              <w:t>4) зябь – осенняя вспашка поля, предназначенного под сев яровых следующей весной;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стерня – остатки (нижняя часть) стеблей злаков после уборки урожая.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графах 2-9 заполняются данные о высоте снежного покрова по фонам за соответствующий период предыдущего года и отчетный период в целом по области. В графах 10, 11 заполняются данные о планируемой площади проведения снегозадержания за соответствующий период предыдущего года и отчетный период в отчетном году в целом по области. В графах 12-17 заполняются данные о фактической площади проведения снегозадержания за соответствующий период предыдущего года и отчетный период в целом по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808" w:id="621"/>
    <w:p>
      <w:pPr>
        <w:spacing w:after="0"/>
        <w:ind w:left="0"/>
        <w:jc w:val="left"/>
      </w:pPr>
      <w:r>
        <w:rPr>
          <w:rFonts w:ascii="Times New Roman"/>
          <w:b/>
          <w:i w:val="false"/>
          <w:color w:val="000000"/>
        </w:rPr>
        <w:t xml:space="preserve">              "Күздік дақылдар егістерінің жай-күйі туралы мәліметтер" </w:t>
      </w:r>
      <w:r>
        <w:br/>
      </w:r>
      <w:r>
        <w:rPr>
          <w:rFonts w:ascii="Times New Roman"/>
          <w:b/>
          <w:i w:val="false"/>
          <w:color w:val="000000"/>
        </w:rPr>
        <w:t xml:space="preserve">                   әкімшілік деректерді жинауға арналған нысан </w:t>
      </w:r>
    </w:p>
    <w:bookmarkEnd w:id="621"/>
    <w:bookmarkStart w:name="z809" w:id="622"/>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состоянии посевов озимых культур"</w:t>
      </w:r>
    </w:p>
    <w:bookmarkEnd w:id="622"/>
    <w:bookmarkStart w:name="z810" w:id="623"/>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623"/>
    <w:bookmarkStart w:name="z811" w:id="624"/>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624"/>
    <w:bookmarkStart w:name="z812" w:id="625"/>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625"/>
    <w:bookmarkStart w:name="z813" w:id="626"/>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626"/>
    <w:bookmarkStart w:name="z814" w:id="627"/>
    <w:p>
      <w:pPr>
        <w:spacing w:after="0"/>
        <w:ind w:left="0"/>
        <w:jc w:val="both"/>
      </w:pPr>
      <w:r>
        <w:rPr>
          <w:rFonts w:ascii="Times New Roman"/>
          <w:b w:val="false"/>
          <w:i w:val="false"/>
          <w:color w:val="000000"/>
          <w:sz w:val="28"/>
        </w:rPr>
        <w:t>
      Әкімшілік деректер нысанының индексі: № 8-КДЕЖ нысан</w:t>
      </w:r>
    </w:p>
    <w:bookmarkEnd w:id="627"/>
    <w:bookmarkStart w:name="z815" w:id="628"/>
    <w:p>
      <w:pPr>
        <w:spacing w:after="0"/>
        <w:ind w:left="0"/>
        <w:jc w:val="both"/>
      </w:pPr>
      <w:r>
        <w:rPr>
          <w:rFonts w:ascii="Times New Roman"/>
          <w:b w:val="false"/>
          <w:i w:val="false"/>
          <w:color w:val="000000"/>
          <w:sz w:val="28"/>
        </w:rPr>
        <w:t>
      Индекс формы административных данных: Форма № 8-СПОК</w:t>
      </w:r>
    </w:p>
    <w:bookmarkEnd w:id="628"/>
    <w:bookmarkStart w:name="z816" w:id="629"/>
    <w:p>
      <w:pPr>
        <w:spacing w:after="0"/>
        <w:ind w:left="0"/>
        <w:jc w:val="both"/>
      </w:pPr>
      <w:r>
        <w:rPr>
          <w:rFonts w:ascii="Times New Roman"/>
          <w:b w:val="false"/>
          <w:i w:val="false"/>
          <w:color w:val="000000"/>
          <w:sz w:val="28"/>
        </w:rPr>
        <w:t>
      Кезеңділігі: апта сайын</w:t>
      </w:r>
    </w:p>
    <w:bookmarkEnd w:id="629"/>
    <w:bookmarkStart w:name="z817" w:id="630"/>
    <w:p>
      <w:pPr>
        <w:spacing w:after="0"/>
        <w:ind w:left="0"/>
        <w:jc w:val="both"/>
      </w:pPr>
      <w:r>
        <w:rPr>
          <w:rFonts w:ascii="Times New Roman"/>
          <w:b w:val="false"/>
          <w:i w:val="false"/>
          <w:color w:val="000000"/>
          <w:sz w:val="28"/>
        </w:rPr>
        <w:t>
      Периодичность: еженедельная</w:t>
      </w:r>
    </w:p>
    <w:bookmarkEnd w:id="630"/>
    <w:bookmarkStart w:name="z818" w:id="631"/>
    <w:p>
      <w:pPr>
        <w:spacing w:after="0"/>
        <w:ind w:left="0"/>
        <w:jc w:val="both"/>
      </w:pPr>
      <w:r>
        <w:rPr>
          <w:rFonts w:ascii="Times New Roman"/>
          <w:b w:val="false"/>
          <w:i w:val="false"/>
          <w:color w:val="000000"/>
          <w:sz w:val="28"/>
        </w:rPr>
        <w:t>
      Есепті кезең: 20___ жылғы _____ ___ аптасы</w:t>
      </w:r>
    </w:p>
    <w:bookmarkEnd w:id="631"/>
    <w:bookmarkStart w:name="z819" w:id="632"/>
    <w:p>
      <w:pPr>
        <w:spacing w:after="0"/>
        <w:ind w:left="0"/>
        <w:jc w:val="both"/>
      </w:pPr>
      <w:r>
        <w:rPr>
          <w:rFonts w:ascii="Times New Roman"/>
          <w:b w:val="false"/>
          <w:i w:val="false"/>
          <w:color w:val="000000"/>
          <w:sz w:val="28"/>
        </w:rPr>
        <w:t>
      Отчетный период: ___ неделя _____ 20___ год</w:t>
      </w:r>
    </w:p>
    <w:bookmarkEnd w:id="632"/>
    <w:bookmarkStart w:name="z820" w:id="633"/>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633"/>
    <w:bookmarkStart w:name="z821" w:id="634"/>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634"/>
    <w:bookmarkStart w:name="z822" w:id="635"/>
    <w:p>
      <w:pPr>
        <w:spacing w:after="0"/>
        <w:ind w:left="0"/>
        <w:jc w:val="both"/>
      </w:pPr>
      <w:r>
        <w:rPr>
          <w:rFonts w:ascii="Times New Roman"/>
          <w:b w:val="false"/>
          <w:i w:val="false"/>
          <w:color w:val="000000"/>
          <w:sz w:val="28"/>
        </w:rPr>
        <w:t>
      Әкімшілік деректер нысанын ұсыну мерзімі – 20 ақпаннан 10 сәуірге дейін</w:t>
      </w:r>
    </w:p>
    <w:bookmarkEnd w:id="635"/>
    <w:bookmarkStart w:name="z823" w:id="636"/>
    <w:p>
      <w:pPr>
        <w:spacing w:after="0"/>
        <w:ind w:left="0"/>
        <w:jc w:val="both"/>
      </w:pPr>
      <w:r>
        <w:rPr>
          <w:rFonts w:ascii="Times New Roman"/>
          <w:b w:val="false"/>
          <w:i w:val="false"/>
          <w:color w:val="000000"/>
          <w:sz w:val="28"/>
        </w:rPr>
        <w:t>
      Срок представления формы административных данных – с 20 февраля по 10 апреля</w:t>
      </w:r>
    </w:p>
    <w:bookmarkEnd w:id="636"/>
    <w:bookmarkStart w:name="z824" w:id="637"/>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bookmarkEnd w:id="637"/>
    <w:bookmarkStart w:name="z825" w:id="638"/>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bookmarkEnd w:id="638"/>
    <w:bookmarkStart w:name="z826" w:id="639"/>
    <w:p>
      <w:pPr>
        <w:spacing w:after="0"/>
        <w:ind w:left="0"/>
        <w:jc w:val="both"/>
      </w:pPr>
      <w:r>
        <w:rPr>
          <w:rFonts w:ascii="Times New Roman"/>
          <w:b w:val="false"/>
          <w:i w:val="false"/>
          <w:color w:val="000000"/>
          <w:sz w:val="28"/>
        </w:rPr>
        <w:t xml:space="preserve">
      Облыс/Область _________________________________________ </w:t>
      </w:r>
    </w:p>
    <w:bookmarkEnd w:id="639"/>
    <w:bookmarkStart w:name="z827" w:id="640"/>
    <w:p>
      <w:pPr>
        <w:spacing w:after="0"/>
        <w:ind w:left="0"/>
        <w:jc w:val="both"/>
      </w:pPr>
      <w:r>
        <w:rPr>
          <w:rFonts w:ascii="Times New Roman"/>
          <w:b w:val="false"/>
          <w:i w:val="false"/>
          <w:color w:val="000000"/>
          <w:sz w:val="28"/>
        </w:rPr>
        <w:t xml:space="preserve">
      ӘАОС коды/ Код КАТО ___________________________________ </w:t>
      </w:r>
    </w:p>
    <w:bookmarkEnd w:id="640"/>
    <w:bookmarkStart w:name="z828" w:id="641"/>
    <w:p>
      <w:pPr>
        <w:spacing w:after="0"/>
        <w:ind w:left="0"/>
        <w:jc w:val="both"/>
      </w:pPr>
      <w:r>
        <w:rPr>
          <w:rFonts w:ascii="Times New Roman"/>
          <w:b w:val="false"/>
          <w:i w:val="false"/>
          <w:color w:val="000000"/>
          <w:sz w:val="28"/>
        </w:rPr>
        <w:t xml:space="preserve">
      (Әкімшілік-аумақтық объектілер сыныптауышы –  </w:t>
      </w:r>
    </w:p>
    <w:bookmarkEnd w:id="641"/>
    <w:bookmarkStart w:name="z829" w:id="642"/>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43"/>
          <w:p>
            <w:pPr>
              <w:spacing w:after="20"/>
              <w:ind w:left="20"/>
              <w:jc w:val="both"/>
            </w:pPr>
            <w:r>
              <w:rPr>
                <w:rFonts w:ascii="Times New Roman"/>
                <w:b w:val="false"/>
                <w:i w:val="false"/>
                <w:color w:val="000000"/>
                <w:sz w:val="20"/>
              </w:rPr>
              <w:t>
Барлық себілген күздік егіс, мың гектар</w:t>
            </w:r>
          </w:p>
          <w:bookmarkEnd w:id="643"/>
          <w:p>
            <w:pPr>
              <w:spacing w:after="20"/>
              <w:ind w:left="20"/>
              <w:jc w:val="both"/>
            </w:pPr>
            <w:r>
              <w:rPr>
                <w:rFonts w:ascii="Times New Roman"/>
                <w:b w:val="false"/>
                <w:i w:val="false"/>
                <w:color w:val="000000"/>
                <w:sz w:val="20"/>
              </w:rPr>
              <w:t>
посеяно озимых всего, тысяч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44"/>
          <w:p>
            <w:pPr>
              <w:spacing w:after="20"/>
              <w:ind w:left="20"/>
              <w:jc w:val="both"/>
            </w:pPr>
            <w:r>
              <w:rPr>
                <w:rFonts w:ascii="Times New Roman"/>
                <w:b w:val="false"/>
                <w:i w:val="false"/>
                <w:color w:val="000000"/>
                <w:sz w:val="20"/>
              </w:rPr>
              <w:t>
Жойылған күздік, мың гектар</w:t>
            </w:r>
          </w:p>
          <w:bookmarkEnd w:id="644"/>
          <w:p>
            <w:pPr>
              <w:spacing w:after="20"/>
              <w:ind w:left="20"/>
              <w:jc w:val="both"/>
            </w:pPr>
            <w:r>
              <w:rPr>
                <w:rFonts w:ascii="Times New Roman"/>
                <w:b w:val="false"/>
                <w:i w:val="false"/>
                <w:color w:val="000000"/>
                <w:sz w:val="20"/>
              </w:rPr>
              <w:t>
погибло озимых, тысяч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45"/>
          <w:p>
            <w:pPr>
              <w:spacing w:after="20"/>
              <w:ind w:left="20"/>
              <w:jc w:val="both"/>
            </w:pPr>
            <w:r>
              <w:rPr>
                <w:rFonts w:ascii="Times New Roman"/>
                <w:b w:val="false"/>
                <w:i w:val="false"/>
                <w:color w:val="000000"/>
                <w:sz w:val="20"/>
              </w:rPr>
              <w:t>
Сақталған егістердің жай-күйі, барлығы, мың гектар</w:t>
            </w:r>
          </w:p>
          <w:bookmarkEnd w:id="645"/>
          <w:p>
            <w:pPr>
              <w:spacing w:after="20"/>
              <w:ind w:left="20"/>
              <w:jc w:val="both"/>
            </w:pPr>
            <w:r>
              <w:rPr>
                <w:rFonts w:ascii="Times New Roman"/>
                <w:b w:val="false"/>
                <w:i w:val="false"/>
                <w:color w:val="000000"/>
                <w:sz w:val="20"/>
              </w:rPr>
              <w:t>
состояние сохранившихся посевов, всего, тысяч гектар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46"/>
          <w:p>
            <w:pPr>
              <w:spacing w:after="20"/>
              <w:ind w:left="20"/>
              <w:jc w:val="both"/>
            </w:pPr>
            <w:r>
              <w:rPr>
                <w:rFonts w:ascii="Times New Roman"/>
                <w:b w:val="false"/>
                <w:i w:val="false"/>
                <w:color w:val="000000"/>
                <w:sz w:val="20"/>
              </w:rPr>
              <w:t>
Барлығы</w:t>
            </w:r>
          </w:p>
          <w:bookmarkEnd w:id="646"/>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47"/>
          <w:p>
            <w:pPr>
              <w:spacing w:after="20"/>
              <w:ind w:left="20"/>
              <w:jc w:val="both"/>
            </w:pPr>
            <w:r>
              <w:rPr>
                <w:rFonts w:ascii="Times New Roman"/>
                <w:b w:val="false"/>
                <w:i w:val="false"/>
                <w:color w:val="000000"/>
                <w:sz w:val="20"/>
              </w:rPr>
              <w:t>
оның ішіндев</w:t>
            </w:r>
          </w:p>
          <w:bookmarkEnd w:id="647"/>
          <w:p>
            <w:pPr>
              <w:spacing w:after="20"/>
              <w:ind w:left="20"/>
              <w:jc w:val="both"/>
            </w:pPr>
            <w:r>
              <w:rPr>
                <w:rFonts w:ascii="Times New Roman"/>
                <w:b w:val="false"/>
                <w:i w:val="false"/>
                <w:color w:val="000000"/>
                <w:sz w:val="20"/>
              </w:rPr>
              <w:t>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48"/>
          <w:p>
            <w:pPr>
              <w:spacing w:after="20"/>
              <w:ind w:left="20"/>
              <w:jc w:val="both"/>
            </w:pPr>
            <w:r>
              <w:rPr>
                <w:rFonts w:ascii="Times New Roman"/>
                <w:b w:val="false"/>
                <w:i w:val="false"/>
                <w:color w:val="000000"/>
                <w:sz w:val="20"/>
              </w:rPr>
              <w:t>
Барлығы</w:t>
            </w:r>
          </w:p>
          <w:bookmarkEnd w:id="648"/>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49"/>
          <w:p>
            <w:pPr>
              <w:spacing w:after="20"/>
              <w:ind w:left="20"/>
              <w:jc w:val="both"/>
            </w:pPr>
            <w:r>
              <w:rPr>
                <w:rFonts w:ascii="Times New Roman"/>
                <w:b w:val="false"/>
                <w:i w:val="false"/>
                <w:color w:val="000000"/>
                <w:sz w:val="20"/>
              </w:rPr>
              <w:t>
оның ішінде/</w:t>
            </w:r>
          </w:p>
          <w:bookmarkEnd w:id="649"/>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50"/>
          <w:p>
            <w:pPr>
              <w:spacing w:after="20"/>
              <w:ind w:left="20"/>
              <w:jc w:val="both"/>
            </w:pPr>
            <w:r>
              <w:rPr>
                <w:rFonts w:ascii="Times New Roman"/>
                <w:b w:val="false"/>
                <w:i w:val="false"/>
                <w:color w:val="000000"/>
                <w:sz w:val="20"/>
              </w:rPr>
              <w:t>
жақсы</w:t>
            </w:r>
          </w:p>
          <w:bookmarkEnd w:id="650"/>
          <w:p>
            <w:pPr>
              <w:spacing w:after="20"/>
              <w:ind w:left="20"/>
              <w:jc w:val="both"/>
            </w:pPr>
            <w:r>
              <w:rPr>
                <w:rFonts w:ascii="Times New Roman"/>
                <w:b w:val="false"/>
                <w:i w:val="false"/>
                <w:color w:val="000000"/>
                <w:sz w:val="20"/>
              </w:rPr>
              <w:t>
хорошее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51"/>
          <w:p>
            <w:pPr>
              <w:spacing w:after="20"/>
              <w:ind w:left="20"/>
              <w:jc w:val="both"/>
            </w:pPr>
            <w:r>
              <w:rPr>
                <w:rFonts w:ascii="Times New Roman"/>
                <w:b w:val="false"/>
                <w:i w:val="false"/>
                <w:color w:val="000000"/>
                <w:sz w:val="20"/>
              </w:rPr>
              <w:t>
қанағаттанарлық</w:t>
            </w:r>
          </w:p>
          <w:bookmarkEnd w:id="651"/>
          <w:p>
            <w:pPr>
              <w:spacing w:after="20"/>
              <w:ind w:left="20"/>
              <w:jc w:val="both"/>
            </w:pPr>
            <w:r>
              <w:rPr>
                <w:rFonts w:ascii="Times New Roman"/>
                <w:b w:val="false"/>
                <w:i w:val="false"/>
                <w:color w:val="000000"/>
                <w:sz w:val="20"/>
              </w:rPr>
              <w:t>
удовлетворительное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52"/>
          <w:p>
            <w:pPr>
              <w:spacing w:after="20"/>
              <w:ind w:left="20"/>
              <w:jc w:val="both"/>
            </w:pPr>
            <w:r>
              <w:rPr>
                <w:rFonts w:ascii="Times New Roman"/>
                <w:b w:val="false"/>
                <w:i w:val="false"/>
                <w:color w:val="000000"/>
                <w:sz w:val="20"/>
              </w:rPr>
              <w:t>
нашар</w:t>
            </w:r>
          </w:p>
          <w:bookmarkEnd w:id="652"/>
          <w:p>
            <w:pPr>
              <w:spacing w:after="20"/>
              <w:ind w:left="20"/>
              <w:jc w:val="both"/>
            </w:pPr>
            <w:r>
              <w:rPr>
                <w:rFonts w:ascii="Times New Roman"/>
                <w:b w:val="false"/>
                <w:i w:val="false"/>
                <w:color w:val="000000"/>
                <w:sz w:val="20"/>
              </w:rPr>
              <w:t>
плохое</w:t>
            </w:r>
          </w:p>
        </w:tc>
      </w:tr>
      <w:tr>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53"/>
          <w:p>
            <w:pPr>
              <w:spacing w:after="20"/>
              <w:ind w:left="20"/>
              <w:jc w:val="both"/>
            </w:pPr>
            <w:r>
              <w:rPr>
                <w:rFonts w:ascii="Times New Roman"/>
                <w:b w:val="false"/>
                <w:i w:val="false"/>
                <w:color w:val="000000"/>
                <w:sz w:val="20"/>
              </w:rPr>
              <w:t>
бидай</w:t>
            </w:r>
          </w:p>
          <w:bookmarkEnd w:id="653"/>
          <w:p>
            <w:pPr>
              <w:spacing w:after="20"/>
              <w:ind w:left="20"/>
              <w:jc w:val="both"/>
            </w:pPr>
            <w:r>
              <w:rPr>
                <w:rFonts w:ascii="Times New Roman"/>
                <w:b w:val="false"/>
                <w:i w:val="false"/>
                <w:color w:val="000000"/>
                <w:sz w:val="20"/>
              </w:rPr>
              <w:t>
пшеница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54"/>
          <w:p>
            <w:pPr>
              <w:spacing w:after="20"/>
              <w:ind w:left="20"/>
              <w:jc w:val="both"/>
            </w:pPr>
            <w:r>
              <w:rPr>
                <w:rFonts w:ascii="Times New Roman"/>
                <w:b w:val="false"/>
                <w:i w:val="false"/>
                <w:color w:val="000000"/>
                <w:sz w:val="20"/>
              </w:rPr>
              <w:t>
арпа</w:t>
            </w:r>
          </w:p>
          <w:bookmarkEnd w:id="654"/>
          <w:p>
            <w:pPr>
              <w:spacing w:after="20"/>
              <w:ind w:left="20"/>
              <w:jc w:val="both"/>
            </w:pPr>
            <w:r>
              <w:rPr>
                <w:rFonts w:ascii="Times New Roman"/>
                <w:b w:val="false"/>
                <w:i w:val="false"/>
                <w:color w:val="000000"/>
                <w:sz w:val="20"/>
              </w:rPr>
              <w:t>
ячмень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55"/>
          <w:p>
            <w:pPr>
              <w:spacing w:after="20"/>
              <w:ind w:left="20"/>
              <w:jc w:val="both"/>
            </w:pPr>
            <w:r>
              <w:rPr>
                <w:rFonts w:ascii="Times New Roman"/>
                <w:b w:val="false"/>
                <w:i w:val="false"/>
                <w:color w:val="000000"/>
                <w:sz w:val="20"/>
              </w:rPr>
              <w:t>
қара бидай</w:t>
            </w:r>
          </w:p>
          <w:bookmarkEnd w:id="655"/>
          <w:p>
            <w:pPr>
              <w:spacing w:after="20"/>
              <w:ind w:left="20"/>
              <w:jc w:val="both"/>
            </w:pPr>
            <w:r>
              <w:rPr>
                <w:rFonts w:ascii="Times New Roman"/>
                <w:b w:val="false"/>
                <w:i w:val="false"/>
                <w:color w:val="000000"/>
                <w:sz w:val="20"/>
              </w:rPr>
              <w:t>
рожь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56"/>
          <w:p>
            <w:pPr>
              <w:spacing w:after="20"/>
              <w:ind w:left="20"/>
              <w:jc w:val="both"/>
            </w:pPr>
            <w:r>
              <w:rPr>
                <w:rFonts w:ascii="Times New Roman"/>
                <w:b w:val="false"/>
                <w:i w:val="false"/>
                <w:color w:val="000000"/>
                <w:sz w:val="20"/>
              </w:rPr>
              <w:t>
тритикале</w:t>
            </w:r>
          </w:p>
          <w:bookmarkEnd w:id="656"/>
          <w:p>
            <w:pPr>
              <w:spacing w:after="20"/>
              <w:ind w:left="20"/>
              <w:jc w:val="both"/>
            </w:pPr>
            <w:r>
              <w:rPr>
                <w:rFonts w:ascii="Times New Roman"/>
                <w:b w:val="false"/>
                <w:i w:val="false"/>
                <w:color w:val="000000"/>
                <w:sz w:val="20"/>
              </w:rPr>
              <w:t>
тритикале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57"/>
          <w:p>
            <w:pPr>
              <w:spacing w:after="20"/>
              <w:ind w:left="20"/>
              <w:jc w:val="both"/>
            </w:pPr>
            <w:r>
              <w:rPr>
                <w:rFonts w:ascii="Times New Roman"/>
                <w:b w:val="false"/>
                <w:i w:val="false"/>
                <w:color w:val="000000"/>
                <w:sz w:val="20"/>
              </w:rPr>
              <w:t>
бидай</w:t>
            </w:r>
          </w:p>
          <w:bookmarkEnd w:id="657"/>
          <w:p>
            <w:pPr>
              <w:spacing w:after="20"/>
              <w:ind w:left="20"/>
              <w:jc w:val="both"/>
            </w:pPr>
            <w:r>
              <w:rPr>
                <w:rFonts w:ascii="Times New Roman"/>
                <w:b w:val="false"/>
                <w:i w:val="false"/>
                <w:color w:val="000000"/>
                <w:sz w:val="20"/>
              </w:rPr>
              <w:t>
пшеница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58"/>
          <w:p>
            <w:pPr>
              <w:spacing w:after="20"/>
              <w:ind w:left="20"/>
              <w:jc w:val="both"/>
            </w:pPr>
            <w:r>
              <w:rPr>
                <w:rFonts w:ascii="Times New Roman"/>
                <w:b w:val="false"/>
                <w:i w:val="false"/>
                <w:color w:val="000000"/>
                <w:sz w:val="20"/>
              </w:rPr>
              <w:t>
арпа</w:t>
            </w:r>
          </w:p>
          <w:bookmarkEnd w:id="658"/>
          <w:p>
            <w:pPr>
              <w:spacing w:after="20"/>
              <w:ind w:left="20"/>
              <w:jc w:val="both"/>
            </w:pPr>
            <w:r>
              <w:rPr>
                <w:rFonts w:ascii="Times New Roman"/>
                <w:b w:val="false"/>
                <w:i w:val="false"/>
                <w:color w:val="000000"/>
                <w:sz w:val="20"/>
              </w:rPr>
              <w:t>
ячмень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59"/>
          <w:p>
            <w:pPr>
              <w:spacing w:after="20"/>
              <w:ind w:left="20"/>
              <w:jc w:val="both"/>
            </w:pPr>
            <w:r>
              <w:rPr>
                <w:rFonts w:ascii="Times New Roman"/>
                <w:b w:val="false"/>
                <w:i w:val="false"/>
                <w:color w:val="000000"/>
                <w:sz w:val="20"/>
              </w:rPr>
              <w:t>
қара бидай</w:t>
            </w:r>
          </w:p>
          <w:bookmarkEnd w:id="659"/>
          <w:p>
            <w:pPr>
              <w:spacing w:after="20"/>
              <w:ind w:left="20"/>
              <w:jc w:val="both"/>
            </w:pPr>
            <w:r>
              <w:rPr>
                <w:rFonts w:ascii="Times New Roman"/>
                <w:b w:val="false"/>
                <w:i w:val="false"/>
                <w:color w:val="000000"/>
                <w:sz w:val="20"/>
              </w:rPr>
              <w:t>
рожь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60"/>
          <w:p>
            <w:pPr>
              <w:spacing w:after="20"/>
              <w:ind w:left="20"/>
              <w:jc w:val="both"/>
            </w:pPr>
            <w:r>
              <w:rPr>
                <w:rFonts w:ascii="Times New Roman"/>
                <w:b w:val="false"/>
                <w:i w:val="false"/>
                <w:color w:val="000000"/>
                <w:sz w:val="20"/>
              </w:rPr>
              <w:t>
тритикале</w:t>
            </w:r>
          </w:p>
          <w:bookmarkEnd w:id="660"/>
          <w:p>
            <w:pPr>
              <w:spacing w:after="20"/>
              <w:ind w:left="20"/>
              <w:jc w:val="both"/>
            </w:pPr>
            <w:r>
              <w:rPr>
                <w:rFonts w:ascii="Times New Roman"/>
                <w:b w:val="false"/>
                <w:i w:val="false"/>
                <w:color w:val="000000"/>
                <w:sz w:val="20"/>
              </w:rPr>
              <w:t>
тритикале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61"/>
          <w:p>
            <w:pPr>
              <w:spacing w:after="20"/>
              <w:ind w:left="20"/>
              <w:jc w:val="both"/>
            </w:pPr>
            <w:r>
              <w:rPr>
                <w:rFonts w:ascii="Times New Roman"/>
                <w:b w:val="false"/>
                <w:i w:val="false"/>
                <w:color w:val="000000"/>
                <w:sz w:val="20"/>
              </w:rPr>
              <w:t>
Жиыны</w:t>
            </w:r>
          </w:p>
          <w:bookmarkEnd w:id="661"/>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0" w:id="662"/>
      <w:r>
        <w:rPr>
          <w:rFonts w:ascii="Times New Roman"/>
          <w:b w:val="false"/>
          <w:i w:val="false"/>
          <w:color w:val="000000"/>
          <w:sz w:val="28"/>
        </w:rPr>
        <w:t xml:space="preserve">
      Атауы                                     Мекенжайы </w:t>
      </w:r>
    </w:p>
    <w:bookmarkEnd w:id="662"/>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851" w:id="663"/>
    <w:p>
      <w:pPr>
        <w:spacing w:after="0"/>
        <w:ind w:left="0"/>
        <w:jc w:val="left"/>
      </w:pPr>
      <w:r>
        <w:rPr>
          <w:rFonts w:ascii="Times New Roman"/>
          <w:b/>
          <w:i w:val="false"/>
          <w:color w:val="000000"/>
        </w:rPr>
        <w:t xml:space="preserve"> "Күздік дақылдар егістерінің жай-күйі туралы мәліметтер" әкімшілік деректерді жинауға арналған нысанды толтыру бойынша түсіндірме (№ 8-КДЕЖ, апта сайын 20 ақпаннан 10 сәуірге дейін) </w:t>
      </w:r>
    </w:p>
    <w:bookmarkEnd w:id="663"/>
    <w:bookmarkStart w:name="z852" w:id="6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состоянии посевов озимых культур" (№ 8-СПОК, еженедельно с 20 февраля по 10 апреля)</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65"/>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"Күздік дақылдар егістерінің жай-күйі туралы мәліметтер" әкімшілік деректерді жинауға арналған нысанның (№ 8-КДЕЖ, апта сайын 20 ақпаннан 10 сәуірге дейін) толтырылуын нақтылайды.</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күздік дәнді дақылдарды себу – күзгі кезеңде өсіп-өнуі үшін топырақтың жоғарғы қабатына тұқым сепкіштермен дәнді дақылдардың (бидай, арпа, қара бидай және басқа дәнді дақылдар) тұқымдарын сіңіру;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2, 3, 4, 5-бағандарда жалпы облыс бойынша күздік дақылдардың егіс алаңдары көрсетіледі. 6, 7, 8, 9, 10-бағандарда жалпы облыс бойынша жойылған егіс алаңдары көрсетіледі. 11, 12, 13-бағандарда жалпы облыс бойынша егістер сақталған алаңдар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Есептілік мынадай схема бойынша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66"/>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посевов озимых культур" (№ 8-СПОК, еженедельно с 20 февраля по 10 апреля).</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посев озимых зерновых–заделка сеялками семян злаковых культур (пшеница, ячмень, рожь и другие зерновые) в верхний слой почвы для их прорастания в осенний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графах 2, 3, 4, 5 указываются посевные площади озимых культур в целом по области. В графах 6, 7, 8, 9, 10 указываются площади погибших посевов в целом по области. В графах 11, 12, 13 указываются площади сохранившихся посевов в целом по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870" w:id="667"/>
    <w:p>
      <w:pPr>
        <w:spacing w:after="0"/>
        <w:ind w:left="0"/>
        <w:jc w:val="left"/>
      </w:pPr>
      <w:r>
        <w:rPr>
          <w:rFonts w:ascii="Times New Roman"/>
          <w:b/>
          <w:i w:val="false"/>
          <w:color w:val="000000"/>
        </w:rPr>
        <w:t xml:space="preserve">              "Республиканың ауыл шаруашылығы құралымдарында ауыл </w:t>
      </w:r>
      <w:r>
        <w:br/>
      </w:r>
      <w:r>
        <w:rPr>
          <w:rFonts w:ascii="Times New Roman"/>
          <w:b/>
          <w:i w:val="false"/>
          <w:color w:val="000000"/>
        </w:rPr>
        <w:t xml:space="preserve"> шаруашылығы техникасын дала жұмыстарына дайындау барысы туралы мәліметтер" </w:t>
      </w:r>
      <w:r>
        <w:br/>
      </w:r>
      <w:r>
        <w:rPr>
          <w:rFonts w:ascii="Times New Roman"/>
          <w:b/>
          <w:i w:val="false"/>
          <w:color w:val="000000"/>
        </w:rPr>
        <w:t xml:space="preserve">                   әкімшілік деректерді жинауға арналған нысан </w:t>
      </w:r>
    </w:p>
    <w:bookmarkEnd w:id="667"/>
    <w:bookmarkStart w:name="z871" w:id="668"/>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ходе подготовки сельскохозяйственной техники к полевым работам </w:t>
      </w:r>
      <w:r>
        <w:br/>
      </w:r>
      <w:r>
        <w:rPr>
          <w:rFonts w:ascii="Times New Roman"/>
          <w:b/>
          <w:i w:val="false"/>
          <w:color w:val="000000"/>
        </w:rPr>
        <w:t xml:space="preserve">                   в сельскохозяйственных формированиях республики"</w:t>
      </w:r>
    </w:p>
    <w:bookmarkEnd w:id="668"/>
    <w:bookmarkStart w:name="z872" w:id="669"/>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669"/>
    <w:bookmarkStart w:name="z873" w:id="670"/>
    <w:p>
      <w:pPr>
        <w:spacing w:after="0"/>
        <w:ind w:left="0"/>
        <w:jc w:val="both"/>
      </w:pPr>
      <w:r>
        <w:rPr>
          <w:rFonts w:ascii="Times New Roman"/>
          <w:b w:val="false"/>
          <w:i w:val="false"/>
          <w:color w:val="000000"/>
          <w:sz w:val="28"/>
        </w:rPr>
        <w:t>
      Представляется: Министерство сельского хозяйства Республики Казахстан</w:t>
      </w:r>
    </w:p>
    <w:bookmarkEnd w:id="670"/>
    <w:bookmarkStart w:name="z874" w:id="671"/>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671"/>
    <w:bookmarkStart w:name="z875" w:id="672"/>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672"/>
    <w:bookmarkStart w:name="z876" w:id="673"/>
    <w:p>
      <w:pPr>
        <w:spacing w:after="0"/>
        <w:ind w:left="0"/>
        <w:jc w:val="both"/>
      </w:pPr>
      <w:r>
        <w:rPr>
          <w:rFonts w:ascii="Times New Roman"/>
          <w:b w:val="false"/>
          <w:i w:val="false"/>
          <w:color w:val="000000"/>
          <w:sz w:val="28"/>
        </w:rPr>
        <w:t>
      Әкімшілік деректер нысанының индексі: № 9-АШТД нысан</w:t>
      </w:r>
    </w:p>
    <w:bookmarkEnd w:id="673"/>
    <w:bookmarkStart w:name="z877" w:id="674"/>
    <w:p>
      <w:pPr>
        <w:spacing w:after="0"/>
        <w:ind w:left="0"/>
        <w:jc w:val="both"/>
      </w:pPr>
      <w:r>
        <w:rPr>
          <w:rFonts w:ascii="Times New Roman"/>
          <w:b w:val="false"/>
          <w:i w:val="false"/>
          <w:color w:val="000000"/>
          <w:sz w:val="28"/>
        </w:rPr>
        <w:t>
      Индекс формы административных данных: Форма № 9-ПСХТ</w:t>
      </w:r>
    </w:p>
    <w:bookmarkEnd w:id="674"/>
    <w:bookmarkStart w:name="z878" w:id="675"/>
    <w:p>
      <w:pPr>
        <w:spacing w:after="0"/>
        <w:ind w:left="0"/>
        <w:jc w:val="both"/>
      </w:pPr>
      <w:r>
        <w:rPr>
          <w:rFonts w:ascii="Times New Roman"/>
          <w:b w:val="false"/>
          <w:i w:val="false"/>
          <w:color w:val="000000"/>
          <w:sz w:val="28"/>
        </w:rPr>
        <w:t>
      Кезеңділігі: айына 2 рет – айдың 1-не және 15-не</w:t>
      </w:r>
    </w:p>
    <w:bookmarkEnd w:id="675"/>
    <w:bookmarkStart w:name="z879" w:id="676"/>
    <w:p>
      <w:pPr>
        <w:spacing w:after="0"/>
        <w:ind w:left="0"/>
        <w:jc w:val="both"/>
      </w:pPr>
      <w:r>
        <w:rPr>
          <w:rFonts w:ascii="Times New Roman"/>
          <w:b w:val="false"/>
          <w:i w:val="false"/>
          <w:color w:val="000000"/>
          <w:sz w:val="28"/>
        </w:rPr>
        <w:t>
      Периодичность: 2 раза в месяц – 1 и 15 числа</w:t>
      </w:r>
    </w:p>
    <w:bookmarkEnd w:id="676"/>
    <w:bookmarkStart w:name="z880" w:id="677"/>
    <w:p>
      <w:pPr>
        <w:spacing w:after="0"/>
        <w:ind w:left="0"/>
        <w:jc w:val="both"/>
      </w:pPr>
      <w:r>
        <w:rPr>
          <w:rFonts w:ascii="Times New Roman"/>
          <w:b w:val="false"/>
          <w:i w:val="false"/>
          <w:color w:val="000000"/>
          <w:sz w:val="28"/>
        </w:rPr>
        <w:t>
      Есепті кезең: ___ ___________ 20___ жыл</w:t>
      </w:r>
    </w:p>
    <w:bookmarkEnd w:id="677"/>
    <w:bookmarkStart w:name="z881" w:id="678"/>
    <w:p>
      <w:pPr>
        <w:spacing w:after="0"/>
        <w:ind w:left="0"/>
        <w:jc w:val="both"/>
      </w:pPr>
      <w:r>
        <w:rPr>
          <w:rFonts w:ascii="Times New Roman"/>
          <w:b w:val="false"/>
          <w:i w:val="false"/>
          <w:color w:val="000000"/>
          <w:sz w:val="28"/>
        </w:rPr>
        <w:t>
      Отчетный период: ____ ________ 20___ год</w:t>
      </w:r>
    </w:p>
    <w:bookmarkEnd w:id="678"/>
    <w:bookmarkStart w:name="z882" w:id="679"/>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679"/>
    <w:bookmarkStart w:name="z883" w:id="680"/>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680"/>
    <w:bookmarkStart w:name="z884" w:id="681"/>
    <w:p>
      <w:pPr>
        <w:spacing w:after="0"/>
        <w:ind w:left="0"/>
        <w:jc w:val="both"/>
      </w:pPr>
      <w:r>
        <w:rPr>
          <w:rFonts w:ascii="Times New Roman"/>
          <w:b w:val="false"/>
          <w:i w:val="false"/>
          <w:color w:val="000000"/>
          <w:sz w:val="28"/>
        </w:rPr>
        <w:t>
      Әкімшілік деректер нысанын ұсыну мерзімі – 1 ақпаннан 15 қарашаға дейін</w:t>
      </w:r>
    </w:p>
    <w:bookmarkEnd w:id="681"/>
    <w:bookmarkStart w:name="z885" w:id="682"/>
    <w:p>
      <w:pPr>
        <w:spacing w:after="0"/>
        <w:ind w:left="0"/>
        <w:jc w:val="both"/>
      </w:pPr>
      <w:r>
        <w:rPr>
          <w:rFonts w:ascii="Times New Roman"/>
          <w:b w:val="false"/>
          <w:i w:val="false"/>
          <w:color w:val="000000"/>
          <w:sz w:val="28"/>
        </w:rPr>
        <w:t>
      Срок представления формы административных данных – с 1 февраля по 15 ноября</w:t>
      </w:r>
    </w:p>
    <w:bookmarkEnd w:id="682"/>
    <w:bookmarkStart w:name="z886" w:id="683"/>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bookmarkEnd w:id="683"/>
    <w:bookmarkStart w:name="z887" w:id="684"/>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bookmarkEnd w:id="684"/>
    <w:bookmarkStart w:name="z888" w:id="685"/>
    <w:p>
      <w:pPr>
        <w:spacing w:after="0"/>
        <w:ind w:left="0"/>
        <w:jc w:val="both"/>
      </w:pPr>
      <w:r>
        <w:rPr>
          <w:rFonts w:ascii="Times New Roman"/>
          <w:b w:val="false"/>
          <w:i w:val="false"/>
          <w:color w:val="000000"/>
          <w:sz w:val="28"/>
        </w:rPr>
        <w:t xml:space="preserve">
      Облыс/Область _________________________________________ </w:t>
      </w:r>
    </w:p>
    <w:bookmarkEnd w:id="685"/>
    <w:bookmarkStart w:name="z889" w:id="686"/>
    <w:p>
      <w:pPr>
        <w:spacing w:after="0"/>
        <w:ind w:left="0"/>
        <w:jc w:val="both"/>
      </w:pPr>
      <w:r>
        <w:rPr>
          <w:rFonts w:ascii="Times New Roman"/>
          <w:b w:val="false"/>
          <w:i w:val="false"/>
          <w:color w:val="000000"/>
          <w:sz w:val="28"/>
        </w:rPr>
        <w:t xml:space="preserve">
      ӘАОС коды/ Код КАТО ___________________________________ </w:t>
      </w:r>
    </w:p>
    <w:bookmarkEnd w:id="686"/>
    <w:bookmarkStart w:name="z890" w:id="687"/>
    <w:p>
      <w:pPr>
        <w:spacing w:after="0"/>
        <w:ind w:left="0"/>
        <w:jc w:val="both"/>
      </w:pPr>
      <w:r>
        <w:rPr>
          <w:rFonts w:ascii="Times New Roman"/>
          <w:b w:val="false"/>
          <w:i w:val="false"/>
          <w:color w:val="000000"/>
          <w:sz w:val="28"/>
        </w:rPr>
        <w:t xml:space="preserve">
      (Әкімшілік-аумақтық объектілер сыныптауышы –  </w:t>
      </w:r>
    </w:p>
    <w:bookmarkEnd w:id="687"/>
    <w:bookmarkStart w:name="z891" w:id="688"/>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89"/>
          <w:p>
            <w:pPr>
              <w:spacing w:after="20"/>
              <w:ind w:left="20"/>
              <w:jc w:val="both"/>
            </w:pPr>
            <w:r>
              <w:rPr>
                <w:rFonts w:ascii="Times New Roman"/>
                <w:b w:val="false"/>
                <w:i w:val="false"/>
                <w:color w:val="000000"/>
                <w:sz w:val="20"/>
              </w:rPr>
              <w:t>
Техниканың атауы/</w:t>
            </w:r>
          </w:p>
          <w:bookmarkEnd w:id="689"/>
          <w:p>
            <w:pPr>
              <w:spacing w:after="20"/>
              <w:ind w:left="20"/>
              <w:jc w:val="both"/>
            </w:pPr>
            <w:r>
              <w:rPr>
                <w:rFonts w:ascii="Times New Roman"/>
                <w:b w:val="false"/>
                <w:i w:val="false"/>
                <w:color w:val="000000"/>
                <w:sz w:val="20"/>
              </w:rPr>
              <w:t>
Наименование техники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90"/>
          <w:p>
            <w:pPr>
              <w:spacing w:after="20"/>
              <w:ind w:left="20"/>
              <w:jc w:val="both"/>
            </w:pPr>
            <w:r>
              <w:rPr>
                <w:rFonts w:ascii="Times New Roman"/>
                <w:b w:val="false"/>
                <w:i w:val="false"/>
                <w:color w:val="000000"/>
                <w:sz w:val="20"/>
              </w:rPr>
              <w:t>
Есеп беру күніне/</w:t>
            </w:r>
          </w:p>
          <w:bookmarkEnd w:id="690"/>
          <w:p>
            <w:pPr>
              <w:spacing w:after="20"/>
              <w:ind w:left="20"/>
              <w:jc w:val="both"/>
            </w:pPr>
            <w:r>
              <w:rPr>
                <w:rFonts w:ascii="Times New Roman"/>
                <w:b w:val="false"/>
                <w:i w:val="false"/>
                <w:color w:val="000000"/>
                <w:sz w:val="20"/>
              </w:rPr>
              <w:t>
На отчетную дату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91"/>
          <w:p>
            <w:pPr>
              <w:spacing w:after="20"/>
              <w:ind w:left="20"/>
              <w:jc w:val="both"/>
            </w:pPr>
            <w:r>
              <w:rPr>
                <w:rFonts w:ascii="Times New Roman"/>
                <w:b w:val="false"/>
                <w:i w:val="false"/>
                <w:color w:val="000000"/>
                <w:sz w:val="20"/>
              </w:rPr>
              <w:t>
Жыл басынан жөнделгені/</w:t>
            </w:r>
          </w:p>
          <w:bookmarkEnd w:id="691"/>
          <w:p>
            <w:pPr>
              <w:spacing w:after="20"/>
              <w:ind w:left="20"/>
              <w:jc w:val="both"/>
            </w:pPr>
            <w:r>
              <w:rPr>
                <w:rFonts w:ascii="Times New Roman"/>
                <w:b w:val="false"/>
                <w:i w:val="false"/>
                <w:color w:val="000000"/>
                <w:sz w:val="20"/>
              </w:rPr>
              <w:t>
Отремонтировано с начала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92"/>
          <w:p>
            <w:pPr>
              <w:spacing w:after="20"/>
              <w:ind w:left="20"/>
              <w:jc w:val="both"/>
            </w:pPr>
            <w:r>
              <w:rPr>
                <w:rFonts w:ascii="Times New Roman"/>
                <w:b w:val="false"/>
                <w:i w:val="false"/>
                <w:color w:val="000000"/>
                <w:sz w:val="20"/>
              </w:rPr>
              <w:t>
Жөндеуде тұрғаны/</w:t>
            </w:r>
          </w:p>
          <w:bookmarkEnd w:id="692"/>
          <w:p>
            <w:pPr>
              <w:spacing w:after="20"/>
              <w:ind w:left="20"/>
              <w:jc w:val="both"/>
            </w:pPr>
            <w:r>
              <w:rPr>
                <w:rFonts w:ascii="Times New Roman"/>
                <w:b w:val="false"/>
                <w:i w:val="false"/>
                <w:color w:val="000000"/>
                <w:sz w:val="20"/>
              </w:rPr>
              <w:t>
Находящиеся в ремонте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93"/>
          <w:p>
            <w:pPr>
              <w:spacing w:after="20"/>
              <w:ind w:left="20"/>
              <w:jc w:val="both"/>
            </w:pPr>
            <w:r>
              <w:rPr>
                <w:rFonts w:ascii="Times New Roman"/>
                <w:b w:val="false"/>
                <w:i w:val="false"/>
                <w:color w:val="000000"/>
                <w:sz w:val="20"/>
              </w:rPr>
              <w:t>
Ақпарат ұсынатын кезенділігі/</w:t>
            </w:r>
          </w:p>
          <w:bookmarkEnd w:id="693"/>
          <w:p>
            <w:pPr>
              <w:spacing w:after="20"/>
              <w:ind w:left="20"/>
              <w:jc w:val="both"/>
            </w:pPr>
            <w:r>
              <w:rPr>
                <w:rFonts w:ascii="Times New Roman"/>
                <w:b w:val="false"/>
                <w:i w:val="false"/>
                <w:color w:val="000000"/>
                <w:sz w:val="20"/>
              </w:rPr>
              <w:t>
Периодичность представления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94"/>
          <w:p>
            <w:pPr>
              <w:spacing w:after="20"/>
              <w:ind w:left="20"/>
              <w:jc w:val="both"/>
            </w:pPr>
            <w:r>
              <w:rPr>
                <w:rFonts w:ascii="Times New Roman"/>
                <w:b w:val="false"/>
                <w:i w:val="false"/>
                <w:color w:val="000000"/>
                <w:sz w:val="20"/>
              </w:rPr>
              <w:t>
теңгерімде барлығы/</w:t>
            </w:r>
          </w:p>
          <w:bookmarkEnd w:id="694"/>
          <w:p>
            <w:pPr>
              <w:spacing w:after="20"/>
              <w:ind w:left="20"/>
              <w:jc w:val="both"/>
            </w:pPr>
            <w:r>
              <w:rPr>
                <w:rFonts w:ascii="Times New Roman"/>
                <w:b w:val="false"/>
                <w:i w:val="false"/>
                <w:color w:val="000000"/>
                <w:sz w:val="20"/>
              </w:rPr>
              <w:t>
всего на балансе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95"/>
          <w:p>
            <w:pPr>
              <w:spacing w:after="20"/>
              <w:ind w:left="20"/>
              <w:jc w:val="both"/>
            </w:pPr>
            <w:r>
              <w:rPr>
                <w:rFonts w:ascii="Times New Roman"/>
                <w:b w:val="false"/>
                <w:i w:val="false"/>
                <w:color w:val="000000"/>
                <w:sz w:val="20"/>
              </w:rPr>
              <w:t>
оның ішінде/</w:t>
            </w:r>
          </w:p>
          <w:bookmarkEnd w:id="695"/>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96"/>
          <w:p>
            <w:pPr>
              <w:spacing w:after="20"/>
              <w:ind w:left="20"/>
              <w:jc w:val="both"/>
            </w:pPr>
            <w:r>
              <w:rPr>
                <w:rFonts w:ascii="Times New Roman"/>
                <w:b w:val="false"/>
                <w:i w:val="false"/>
                <w:color w:val="000000"/>
                <w:sz w:val="20"/>
              </w:rPr>
              <w:t>
жарамсыз техника/</w:t>
            </w:r>
          </w:p>
          <w:bookmarkEnd w:id="696"/>
          <w:p>
            <w:pPr>
              <w:spacing w:after="20"/>
              <w:ind w:left="20"/>
              <w:jc w:val="both"/>
            </w:pPr>
            <w:r>
              <w:rPr>
                <w:rFonts w:ascii="Times New Roman"/>
                <w:b w:val="false"/>
                <w:i w:val="false"/>
                <w:color w:val="000000"/>
                <w:sz w:val="20"/>
              </w:rPr>
              <w:t>
неисправная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97"/>
          <w:p>
            <w:pPr>
              <w:spacing w:after="20"/>
              <w:ind w:left="20"/>
              <w:jc w:val="both"/>
            </w:pPr>
            <w:r>
              <w:rPr>
                <w:rFonts w:ascii="Times New Roman"/>
                <w:b w:val="false"/>
                <w:i w:val="false"/>
                <w:color w:val="000000"/>
                <w:sz w:val="20"/>
              </w:rPr>
              <w:t>
жарамды техника/</w:t>
            </w:r>
          </w:p>
          <w:bookmarkEnd w:id="697"/>
          <w:p>
            <w:pPr>
              <w:spacing w:after="20"/>
              <w:ind w:left="20"/>
              <w:jc w:val="both"/>
            </w:pPr>
            <w:r>
              <w:rPr>
                <w:rFonts w:ascii="Times New Roman"/>
                <w:b w:val="false"/>
                <w:i w:val="false"/>
                <w:color w:val="000000"/>
                <w:sz w:val="20"/>
              </w:rPr>
              <w:t>
исправная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98"/>
          <w:p>
            <w:pPr>
              <w:spacing w:after="20"/>
              <w:ind w:left="20"/>
              <w:jc w:val="both"/>
            </w:pPr>
            <w:r>
              <w:rPr>
                <w:rFonts w:ascii="Times New Roman"/>
                <w:b w:val="false"/>
                <w:i w:val="false"/>
                <w:color w:val="000000"/>
                <w:sz w:val="20"/>
              </w:rPr>
              <w:t>
қолда барынапайызда (бұдан әрі - %) /</w:t>
            </w:r>
          </w:p>
          <w:bookmarkEnd w:id="698"/>
          <w:p>
            <w:pPr>
              <w:spacing w:after="20"/>
              <w:ind w:left="20"/>
              <w:jc w:val="both"/>
            </w:pPr>
            <w:r>
              <w:rPr>
                <w:rFonts w:ascii="Times New Roman"/>
                <w:b w:val="false"/>
                <w:i w:val="false"/>
                <w:color w:val="000000"/>
                <w:sz w:val="20"/>
              </w:rPr>
              <w:t>
в проценте (далее- %) к наличной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9"/>
          <w:p>
            <w:pPr>
              <w:spacing w:after="20"/>
              <w:ind w:left="20"/>
              <w:jc w:val="both"/>
            </w:pPr>
            <w:r>
              <w:rPr>
                <w:rFonts w:ascii="Times New Roman"/>
                <w:b w:val="false"/>
                <w:i w:val="false"/>
                <w:color w:val="000000"/>
                <w:sz w:val="20"/>
              </w:rPr>
              <w:t>
ағымдағы жылы/</w:t>
            </w:r>
          </w:p>
          <w:bookmarkEnd w:id="699"/>
          <w:p>
            <w:pPr>
              <w:spacing w:after="20"/>
              <w:ind w:left="20"/>
              <w:jc w:val="both"/>
            </w:pPr>
            <w:r>
              <w:rPr>
                <w:rFonts w:ascii="Times New Roman"/>
                <w:b w:val="false"/>
                <w:i w:val="false"/>
                <w:color w:val="000000"/>
                <w:sz w:val="20"/>
              </w:rPr>
              <w:t>
текущий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00"/>
          <w:p>
            <w:pPr>
              <w:spacing w:after="20"/>
              <w:ind w:left="20"/>
              <w:jc w:val="both"/>
            </w:pPr>
            <w:r>
              <w:rPr>
                <w:rFonts w:ascii="Times New Roman"/>
                <w:b w:val="false"/>
                <w:i w:val="false"/>
                <w:color w:val="000000"/>
                <w:sz w:val="20"/>
              </w:rPr>
              <w:t>
өткен жылы/</w:t>
            </w:r>
          </w:p>
          <w:bookmarkEnd w:id="700"/>
          <w:p>
            <w:pPr>
              <w:spacing w:after="20"/>
              <w:ind w:left="20"/>
              <w:jc w:val="both"/>
            </w:pPr>
            <w:r>
              <w:rPr>
                <w:rFonts w:ascii="Times New Roman"/>
                <w:b w:val="false"/>
                <w:i w:val="false"/>
                <w:color w:val="000000"/>
                <w:sz w:val="20"/>
              </w:rPr>
              <w:t>
прошлый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01"/>
          <w:p>
            <w:pPr>
              <w:spacing w:after="20"/>
              <w:ind w:left="20"/>
              <w:jc w:val="both"/>
            </w:pPr>
            <w:r>
              <w:rPr>
                <w:rFonts w:ascii="Times New Roman"/>
                <w:b w:val="false"/>
                <w:i w:val="false"/>
                <w:color w:val="000000"/>
                <w:sz w:val="20"/>
              </w:rPr>
              <w:t>
ағымдағы жылы/</w:t>
            </w:r>
          </w:p>
          <w:bookmarkEnd w:id="701"/>
          <w:p>
            <w:pPr>
              <w:spacing w:after="20"/>
              <w:ind w:left="20"/>
              <w:jc w:val="both"/>
            </w:pPr>
            <w:r>
              <w:rPr>
                <w:rFonts w:ascii="Times New Roman"/>
                <w:b w:val="false"/>
                <w:i w:val="false"/>
                <w:color w:val="000000"/>
                <w:sz w:val="20"/>
              </w:rPr>
              <w:t>
текущий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02"/>
          <w:p>
            <w:pPr>
              <w:spacing w:after="20"/>
              <w:ind w:left="20"/>
              <w:jc w:val="both"/>
            </w:pPr>
            <w:r>
              <w:rPr>
                <w:rFonts w:ascii="Times New Roman"/>
                <w:b w:val="false"/>
                <w:i w:val="false"/>
                <w:color w:val="000000"/>
                <w:sz w:val="20"/>
              </w:rPr>
              <w:t>
өткен жылы/</w:t>
            </w:r>
          </w:p>
          <w:bookmarkEnd w:id="702"/>
          <w:p>
            <w:pPr>
              <w:spacing w:after="20"/>
              <w:ind w:left="20"/>
              <w:jc w:val="both"/>
            </w:pPr>
            <w:r>
              <w:rPr>
                <w:rFonts w:ascii="Times New Roman"/>
                <w:b w:val="false"/>
                <w:i w:val="false"/>
                <w:color w:val="000000"/>
                <w:sz w:val="20"/>
              </w:rPr>
              <w:t>
прошлый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03"/>
          <w:p>
            <w:pPr>
              <w:spacing w:after="20"/>
              <w:ind w:left="20"/>
              <w:jc w:val="both"/>
            </w:pPr>
            <w:r>
              <w:rPr>
                <w:rFonts w:ascii="Times New Roman"/>
                <w:b w:val="false"/>
                <w:i w:val="false"/>
                <w:color w:val="000000"/>
                <w:sz w:val="20"/>
              </w:rPr>
              <w:t>
Барлық маркадағы тракторлар /</w:t>
            </w:r>
          </w:p>
          <w:bookmarkEnd w:id="703"/>
          <w:p>
            <w:pPr>
              <w:spacing w:after="20"/>
              <w:ind w:left="20"/>
              <w:jc w:val="both"/>
            </w:pPr>
            <w:r>
              <w:rPr>
                <w:rFonts w:ascii="Times New Roman"/>
                <w:b w:val="false"/>
                <w:i w:val="false"/>
                <w:color w:val="000000"/>
                <w:sz w:val="20"/>
              </w:rPr>
              <w:t>
Тракторы всех марок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04"/>
          <w:p>
            <w:pPr>
              <w:spacing w:after="20"/>
              <w:ind w:left="20"/>
              <w:jc w:val="both"/>
            </w:pPr>
            <w:r>
              <w:rPr>
                <w:rFonts w:ascii="Times New Roman"/>
                <w:b w:val="false"/>
                <w:i w:val="false"/>
                <w:color w:val="000000"/>
                <w:sz w:val="20"/>
              </w:rPr>
              <w:t>
жыл бойы/</w:t>
            </w:r>
          </w:p>
          <w:bookmarkEnd w:id="704"/>
          <w:p>
            <w:pPr>
              <w:spacing w:after="20"/>
              <w:ind w:left="20"/>
              <w:jc w:val="both"/>
            </w:pPr>
            <w:r>
              <w:rPr>
                <w:rFonts w:ascii="Times New Roman"/>
                <w:b w:val="false"/>
                <w:i w:val="false"/>
                <w:color w:val="000000"/>
                <w:sz w:val="20"/>
              </w:rPr>
              <w:t>
в течении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05"/>
          <w:p>
            <w:pPr>
              <w:spacing w:after="20"/>
              <w:ind w:left="20"/>
              <w:jc w:val="both"/>
            </w:pPr>
            <w:r>
              <w:rPr>
                <w:rFonts w:ascii="Times New Roman"/>
                <w:b w:val="false"/>
                <w:i w:val="false"/>
                <w:color w:val="000000"/>
                <w:sz w:val="20"/>
              </w:rPr>
              <w:t>
Дөнгелекті/</w:t>
            </w:r>
          </w:p>
          <w:bookmarkEnd w:id="705"/>
          <w:p>
            <w:pPr>
              <w:spacing w:after="20"/>
              <w:ind w:left="20"/>
              <w:jc w:val="both"/>
            </w:pPr>
            <w:r>
              <w:rPr>
                <w:rFonts w:ascii="Times New Roman"/>
                <w:b w:val="false"/>
                <w:i w:val="false"/>
                <w:color w:val="000000"/>
                <w:sz w:val="20"/>
              </w:rPr>
              <w:t>
Колесные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06"/>
          <w:p>
            <w:pPr>
              <w:spacing w:after="20"/>
              <w:ind w:left="20"/>
              <w:jc w:val="both"/>
            </w:pPr>
            <w:r>
              <w:rPr>
                <w:rFonts w:ascii="Times New Roman"/>
                <w:b w:val="false"/>
                <w:i w:val="false"/>
                <w:color w:val="000000"/>
                <w:sz w:val="20"/>
              </w:rPr>
              <w:t>
оның ішінде/</w:t>
            </w:r>
          </w:p>
          <w:bookmarkEnd w:id="706"/>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"Фендт-930"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"Вест-Бюллер"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"Хорш Агросоюз"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К-700А, 701, 701М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ЛТЗ және Фотон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 Т-40АМ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 Т-16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07"/>
          <w:p>
            <w:pPr>
              <w:spacing w:after="20"/>
              <w:ind w:left="20"/>
              <w:jc w:val="both"/>
            </w:pPr>
            <w:r>
              <w:rPr>
                <w:rFonts w:ascii="Times New Roman"/>
                <w:b w:val="false"/>
                <w:i w:val="false"/>
                <w:color w:val="000000"/>
                <w:sz w:val="20"/>
              </w:rPr>
              <w:t>
Басқалар/</w:t>
            </w:r>
          </w:p>
          <w:bookmarkEnd w:id="707"/>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08"/>
          <w:p>
            <w:pPr>
              <w:spacing w:after="20"/>
              <w:ind w:left="20"/>
              <w:jc w:val="both"/>
            </w:pPr>
            <w:r>
              <w:rPr>
                <w:rFonts w:ascii="Times New Roman"/>
                <w:b w:val="false"/>
                <w:i w:val="false"/>
                <w:color w:val="000000"/>
                <w:sz w:val="20"/>
              </w:rPr>
              <w:t>
Шынжыр табанды/</w:t>
            </w:r>
          </w:p>
          <w:bookmarkEnd w:id="708"/>
          <w:p>
            <w:pPr>
              <w:spacing w:after="20"/>
              <w:ind w:left="20"/>
              <w:jc w:val="both"/>
            </w:pPr>
            <w:r>
              <w:rPr>
                <w:rFonts w:ascii="Times New Roman"/>
                <w:b w:val="false"/>
                <w:i w:val="false"/>
                <w:color w:val="000000"/>
                <w:sz w:val="20"/>
              </w:rPr>
              <w:t>
Гусеничные: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ДТ-75 (75М, 75П)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(4А)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Т-95,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09"/>
          <w:p>
            <w:pPr>
              <w:spacing w:after="20"/>
              <w:ind w:left="20"/>
              <w:jc w:val="both"/>
            </w:pPr>
            <w:r>
              <w:rPr>
                <w:rFonts w:ascii="Times New Roman"/>
                <w:b w:val="false"/>
                <w:i w:val="false"/>
                <w:color w:val="000000"/>
                <w:sz w:val="20"/>
              </w:rPr>
              <w:t>
Астық жинайтын комбайндар/</w:t>
            </w:r>
          </w:p>
          <w:bookmarkEnd w:id="709"/>
          <w:p>
            <w:pPr>
              <w:spacing w:after="20"/>
              <w:ind w:left="20"/>
              <w:jc w:val="both"/>
            </w:pPr>
            <w:r>
              <w:rPr>
                <w:rFonts w:ascii="Times New Roman"/>
                <w:b w:val="false"/>
                <w:i w:val="false"/>
                <w:color w:val="000000"/>
                <w:sz w:val="20"/>
              </w:rPr>
              <w:t>
Зерноуборочные комбайны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10"/>
          <w:p>
            <w:pPr>
              <w:spacing w:after="20"/>
              <w:ind w:left="20"/>
              <w:jc w:val="both"/>
            </w:pPr>
            <w:r>
              <w:rPr>
                <w:rFonts w:ascii="Times New Roman"/>
                <w:b w:val="false"/>
                <w:i w:val="false"/>
                <w:color w:val="000000"/>
                <w:sz w:val="20"/>
              </w:rPr>
              <w:t>
жыл бойы/</w:t>
            </w:r>
          </w:p>
          <w:bookmarkEnd w:id="710"/>
          <w:p>
            <w:pPr>
              <w:spacing w:after="20"/>
              <w:ind w:left="20"/>
              <w:jc w:val="both"/>
            </w:pPr>
            <w:r>
              <w:rPr>
                <w:rFonts w:ascii="Times New Roman"/>
                <w:b w:val="false"/>
                <w:i w:val="false"/>
                <w:color w:val="000000"/>
                <w:sz w:val="20"/>
              </w:rPr>
              <w:t>
в течение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11"/>
          <w:p>
            <w:pPr>
              <w:spacing w:after="20"/>
              <w:ind w:left="20"/>
              <w:jc w:val="both"/>
            </w:pPr>
            <w:r>
              <w:rPr>
                <w:rFonts w:ascii="Times New Roman"/>
                <w:b w:val="false"/>
                <w:i w:val="false"/>
                <w:color w:val="000000"/>
                <w:sz w:val="20"/>
              </w:rPr>
              <w:t>
онын ішінде/</w:t>
            </w:r>
          </w:p>
          <w:bookmarkEnd w:id="711"/>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 "Нива"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"Вестерн"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12"/>
          <w:p>
            <w:pPr>
              <w:spacing w:after="20"/>
              <w:ind w:left="20"/>
              <w:jc w:val="both"/>
            </w:pPr>
            <w:r>
              <w:rPr>
                <w:rFonts w:ascii="Times New Roman"/>
                <w:b w:val="false"/>
                <w:i w:val="false"/>
                <w:color w:val="000000"/>
                <w:sz w:val="20"/>
              </w:rPr>
              <w:t>
Азық жинайтын/</w:t>
            </w:r>
          </w:p>
          <w:bookmarkEnd w:id="712"/>
          <w:p>
            <w:pPr>
              <w:spacing w:after="20"/>
              <w:ind w:left="20"/>
              <w:jc w:val="both"/>
            </w:pPr>
            <w:r>
              <w:rPr>
                <w:rFonts w:ascii="Times New Roman"/>
                <w:b w:val="false"/>
                <w:i w:val="false"/>
                <w:color w:val="000000"/>
                <w:sz w:val="20"/>
              </w:rPr>
              <w:t>
Кормоуборочные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13"/>
          <w:p>
            <w:pPr>
              <w:spacing w:after="20"/>
              <w:ind w:left="20"/>
              <w:jc w:val="both"/>
            </w:pPr>
            <w:r>
              <w:rPr>
                <w:rFonts w:ascii="Times New Roman"/>
                <w:b w:val="false"/>
                <w:i w:val="false"/>
                <w:color w:val="000000"/>
                <w:sz w:val="20"/>
              </w:rPr>
              <w:t>
Күріш жинайтын/</w:t>
            </w:r>
          </w:p>
          <w:bookmarkEnd w:id="713"/>
          <w:p>
            <w:pPr>
              <w:spacing w:after="20"/>
              <w:ind w:left="20"/>
              <w:jc w:val="both"/>
            </w:pPr>
            <w:r>
              <w:rPr>
                <w:rFonts w:ascii="Times New Roman"/>
                <w:b w:val="false"/>
                <w:i w:val="false"/>
                <w:color w:val="000000"/>
                <w:sz w:val="20"/>
              </w:rPr>
              <w:t>
рисоуборочные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14"/>
          <w:p>
            <w:pPr>
              <w:spacing w:after="20"/>
              <w:ind w:left="20"/>
              <w:jc w:val="both"/>
            </w:pPr>
            <w:r>
              <w:rPr>
                <w:rFonts w:ascii="Times New Roman"/>
                <w:b w:val="false"/>
                <w:i w:val="false"/>
                <w:color w:val="000000"/>
                <w:sz w:val="20"/>
              </w:rPr>
              <w:t>
Мақта жинайтын/</w:t>
            </w:r>
          </w:p>
          <w:bookmarkEnd w:id="714"/>
          <w:p>
            <w:pPr>
              <w:spacing w:after="20"/>
              <w:ind w:left="20"/>
              <w:jc w:val="both"/>
            </w:pPr>
            <w:r>
              <w:rPr>
                <w:rFonts w:ascii="Times New Roman"/>
                <w:b w:val="false"/>
                <w:i w:val="false"/>
                <w:color w:val="000000"/>
                <w:sz w:val="20"/>
              </w:rPr>
              <w:t>
хлопкоуборочные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15"/>
          <w:p>
            <w:pPr>
              <w:spacing w:after="20"/>
              <w:ind w:left="20"/>
              <w:jc w:val="both"/>
            </w:pPr>
            <w:r>
              <w:rPr>
                <w:rFonts w:ascii="Times New Roman"/>
                <w:b w:val="false"/>
                <w:i w:val="false"/>
                <w:color w:val="000000"/>
                <w:sz w:val="20"/>
              </w:rPr>
              <w:t>
Жүгері жинайтын/</w:t>
            </w:r>
          </w:p>
          <w:bookmarkEnd w:id="715"/>
          <w:p>
            <w:pPr>
              <w:spacing w:after="20"/>
              <w:ind w:left="20"/>
              <w:jc w:val="both"/>
            </w:pPr>
            <w:r>
              <w:rPr>
                <w:rFonts w:ascii="Times New Roman"/>
                <w:b w:val="false"/>
                <w:i w:val="false"/>
                <w:color w:val="000000"/>
                <w:sz w:val="20"/>
              </w:rPr>
              <w:t>
Кукурузоуборочные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16"/>
          <w:p>
            <w:pPr>
              <w:spacing w:after="20"/>
              <w:ind w:left="20"/>
              <w:jc w:val="both"/>
            </w:pPr>
            <w:r>
              <w:rPr>
                <w:rFonts w:ascii="Times New Roman"/>
                <w:b w:val="false"/>
                <w:i w:val="false"/>
                <w:color w:val="000000"/>
                <w:sz w:val="20"/>
              </w:rPr>
              <w:t>
Картоп жинайтын/</w:t>
            </w:r>
          </w:p>
          <w:bookmarkEnd w:id="716"/>
          <w:p>
            <w:pPr>
              <w:spacing w:after="20"/>
              <w:ind w:left="20"/>
              <w:jc w:val="both"/>
            </w:pPr>
            <w:r>
              <w:rPr>
                <w:rFonts w:ascii="Times New Roman"/>
                <w:b w:val="false"/>
                <w:i w:val="false"/>
                <w:color w:val="000000"/>
                <w:sz w:val="20"/>
              </w:rPr>
              <w:t>
Картофелеубороч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17"/>
          <w:p>
            <w:pPr>
              <w:spacing w:after="20"/>
              <w:ind w:left="20"/>
              <w:jc w:val="both"/>
            </w:pPr>
            <w:r>
              <w:rPr>
                <w:rFonts w:ascii="Times New Roman"/>
                <w:b w:val="false"/>
                <w:i w:val="false"/>
                <w:color w:val="000000"/>
                <w:sz w:val="20"/>
              </w:rPr>
              <w:t>
Қызылша жинайтын/</w:t>
            </w:r>
          </w:p>
          <w:bookmarkEnd w:id="717"/>
          <w:p>
            <w:pPr>
              <w:spacing w:after="20"/>
              <w:ind w:left="20"/>
              <w:jc w:val="both"/>
            </w:pPr>
            <w:r>
              <w:rPr>
                <w:rFonts w:ascii="Times New Roman"/>
                <w:b w:val="false"/>
                <w:i w:val="false"/>
                <w:color w:val="000000"/>
                <w:sz w:val="20"/>
              </w:rPr>
              <w:t>
Свеклоуборочные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18"/>
          <w:p>
            <w:pPr>
              <w:spacing w:after="20"/>
              <w:ind w:left="20"/>
              <w:jc w:val="both"/>
            </w:pPr>
            <w:r>
              <w:rPr>
                <w:rFonts w:ascii="Times New Roman"/>
                <w:b w:val="false"/>
                <w:i w:val="false"/>
                <w:color w:val="000000"/>
                <w:sz w:val="20"/>
              </w:rPr>
              <w:t>
Дестелегіштер/</w:t>
            </w:r>
          </w:p>
          <w:bookmarkEnd w:id="718"/>
          <w:p>
            <w:pPr>
              <w:spacing w:after="20"/>
              <w:ind w:left="20"/>
              <w:jc w:val="both"/>
            </w:pPr>
            <w:r>
              <w:rPr>
                <w:rFonts w:ascii="Times New Roman"/>
                <w:b w:val="false"/>
                <w:i w:val="false"/>
                <w:color w:val="000000"/>
                <w:sz w:val="20"/>
              </w:rPr>
              <w:t>
Жатки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19"/>
          <w:p>
            <w:pPr>
              <w:spacing w:after="20"/>
              <w:ind w:left="20"/>
              <w:jc w:val="both"/>
            </w:pPr>
            <w:r>
              <w:rPr>
                <w:rFonts w:ascii="Times New Roman"/>
                <w:b w:val="false"/>
                <w:i w:val="false"/>
                <w:color w:val="000000"/>
                <w:sz w:val="20"/>
              </w:rPr>
              <w:t>
оның ішінде/</w:t>
            </w:r>
          </w:p>
          <w:bookmarkEnd w:id="719"/>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ЖВП-9,1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20"/>
          <w:p>
            <w:pPr>
              <w:spacing w:after="20"/>
              <w:ind w:left="20"/>
              <w:jc w:val="both"/>
            </w:pPr>
            <w:r>
              <w:rPr>
                <w:rFonts w:ascii="Times New Roman"/>
                <w:b w:val="false"/>
                <w:i w:val="false"/>
                <w:color w:val="000000"/>
                <w:sz w:val="20"/>
              </w:rPr>
              <w:t>
Жүк автомобильдері/</w:t>
            </w:r>
          </w:p>
          <w:bookmarkEnd w:id="720"/>
          <w:p>
            <w:pPr>
              <w:spacing w:after="20"/>
              <w:ind w:left="20"/>
              <w:jc w:val="both"/>
            </w:pPr>
            <w:r>
              <w:rPr>
                <w:rFonts w:ascii="Times New Roman"/>
                <w:b w:val="false"/>
                <w:i w:val="false"/>
                <w:color w:val="000000"/>
                <w:sz w:val="20"/>
              </w:rPr>
              <w:t>
Грузовые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21"/>
          <w:p>
            <w:pPr>
              <w:spacing w:after="20"/>
              <w:ind w:left="20"/>
              <w:jc w:val="both"/>
            </w:pPr>
            <w:r>
              <w:rPr>
                <w:rFonts w:ascii="Times New Roman"/>
                <w:b w:val="false"/>
                <w:i w:val="false"/>
                <w:color w:val="000000"/>
                <w:sz w:val="20"/>
              </w:rPr>
              <w:t>
Трактор тіркемесі/</w:t>
            </w:r>
          </w:p>
          <w:bookmarkEnd w:id="721"/>
          <w:p>
            <w:pPr>
              <w:spacing w:after="20"/>
              <w:ind w:left="20"/>
              <w:jc w:val="both"/>
            </w:pPr>
            <w:r>
              <w:rPr>
                <w:rFonts w:ascii="Times New Roman"/>
                <w:b w:val="false"/>
                <w:i w:val="false"/>
                <w:color w:val="000000"/>
                <w:sz w:val="20"/>
              </w:rPr>
              <w:t>
Тракторные прицепы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22"/>
          <w:p>
            <w:pPr>
              <w:spacing w:after="20"/>
              <w:ind w:left="20"/>
              <w:jc w:val="both"/>
            </w:pPr>
            <w:r>
              <w:rPr>
                <w:rFonts w:ascii="Times New Roman"/>
                <w:b w:val="false"/>
                <w:i w:val="false"/>
                <w:color w:val="000000"/>
                <w:sz w:val="20"/>
              </w:rPr>
              <w:t>
Трактор соқалары/</w:t>
            </w:r>
          </w:p>
          <w:bookmarkEnd w:id="722"/>
          <w:p>
            <w:pPr>
              <w:spacing w:after="20"/>
              <w:ind w:left="20"/>
              <w:jc w:val="both"/>
            </w:pPr>
            <w:r>
              <w:rPr>
                <w:rFonts w:ascii="Times New Roman"/>
                <w:b w:val="false"/>
                <w:i w:val="false"/>
                <w:color w:val="000000"/>
                <w:sz w:val="20"/>
              </w:rPr>
              <w:t>
Плуги тракторные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23"/>
          <w:p>
            <w:pPr>
              <w:spacing w:after="20"/>
              <w:ind w:left="20"/>
              <w:jc w:val="both"/>
            </w:pPr>
            <w:r>
              <w:rPr>
                <w:rFonts w:ascii="Times New Roman"/>
                <w:b w:val="false"/>
                <w:i w:val="false"/>
                <w:color w:val="000000"/>
                <w:sz w:val="20"/>
              </w:rPr>
              <w:t>
ақпан-қазан/</w:t>
            </w:r>
          </w:p>
          <w:bookmarkEnd w:id="723"/>
          <w:p>
            <w:pPr>
              <w:spacing w:after="20"/>
              <w:ind w:left="20"/>
              <w:jc w:val="both"/>
            </w:pPr>
            <w:r>
              <w:rPr>
                <w:rFonts w:ascii="Times New Roman"/>
                <w:b w:val="false"/>
                <w:i w:val="false"/>
                <w:color w:val="000000"/>
                <w:sz w:val="20"/>
              </w:rPr>
              <w:t>
февраль-октябрь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24"/>
          <w:p>
            <w:pPr>
              <w:spacing w:after="20"/>
              <w:ind w:left="20"/>
              <w:jc w:val="both"/>
            </w:pPr>
            <w:r>
              <w:rPr>
                <w:rFonts w:ascii="Times New Roman"/>
                <w:b w:val="false"/>
                <w:i w:val="false"/>
                <w:color w:val="000000"/>
                <w:sz w:val="20"/>
              </w:rPr>
              <w:t>
Сыдыра қопсытқыштар/</w:t>
            </w:r>
          </w:p>
          <w:bookmarkEnd w:id="724"/>
          <w:p>
            <w:pPr>
              <w:spacing w:after="20"/>
              <w:ind w:left="20"/>
              <w:jc w:val="both"/>
            </w:pPr>
            <w:r>
              <w:rPr>
                <w:rFonts w:ascii="Times New Roman"/>
                <w:b w:val="false"/>
                <w:i w:val="false"/>
                <w:color w:val="000000"/>
                <w:sz w:val="20"/>
              </w:rPr>
              <w:t>
Плоскорезы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25"/>
          <w:p>
            <w:pPr>
              <w:spacing w:after="20"/>
              <w:ind w:left="20"/>
              <w:jc w:val="both"/>
            </w:pPr>
            <w:r>
              <w:rPr>
                <w:rFonts w:ascii="Times New Roman"/>
                <w:b w:val="false"/>
                <w:i w:val="false"/>
                <w:color w:val="000000"/>
                <w:sz w:val="20"/>
              </w:rPr>
              <w:t>
ақпан-қазан/</w:t>
            </w:r>
          </w:p>
          <w:bookmarkEnd w:id="725"/>
          <w:p>
            <w:pPr>
              <w:spacing w:after="20"/>
              <w:ind w:left="20"/>
              <w:jc w:val="both"/>
            </w:pPr>
            <w:r>
              <w:rPr>
                <w:rFonts w:ascii="Times New Roman"/>
                <w:b w:val="false"/>
                <w:i w:val="false"/>
                <w:color w:val="000000"/>
                <w:sz w:val="20"/>
              </w:rPr>
              <w:t>
февраль-октябрь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26"/>
          <w:p>
            <w:pPr>
              <w:spacing w:after="20"/>
              <w:ind w:left="20"/>
              <w:jc w:val="both"/>
            </w:pPr>
            <w:r>
              <w:rPr>
                <w:rFonts w:ascii="Times New Roman"/>
                <w:b w:val="false"/>
                <w:i w:val="false"/>
                <w:color w:val="000000"/>
                <w:sz w:val="20"/>
              </w:rPr>
              <w:t>
Қопсытқыш/</w:t>
            </w:r>
          </w:p>
          <w:bookmarkEnd w:id="726"/>
          <w:p>
            <w:pPr>
              <w:spacing w:after="20"/>
              <w:ind w:left="20"/>
              <w:jc w:val="both"/>
            </w:pPr>
            <w:r>
              <w:rPr>
                <w:rFonts w:ascii="Times New Roman"/>
                <w:b w:val="false"/>
                <w:i w:val="false"/>
                <w:color w:val="000000"/>
                <w:sz w:val="20"/>
              </w:rPr>
              <w:t>
Культиватор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27"/>
          <w:p>
            <w:pPr>
              <w:spacing w:after="20"/>
              <w:ind w:left="20"/>
              <w:jc w:val="both"/>
            </w:pPr>
            <w:r>
              <w:rPr>
                <w:rFonts w:ascii="Times New Roman"/>
                <w:b w:val="false"/>
                <w:i w:val="false"/>
                <w:color w:val="000000"/>
                <w:sz w:val="20"/>
              </w:rPr>
              <w:t>
ақпан-қазан/</w:t>
            </w:r>
          </w:p>
          <w:bookmarkEnd w:id="727"/>
          <w:p>
            <w:pPr>
              <w:spacing w:after="20"/>
              <w:ind w:left="20"/>
              <w:jc w:val="both"/>
            </w:pPr>
            <w:r>
              <w:rPr>
                <w:rFonts w:ascii="Times New Roman"/>
                <w:b w:val="false"/>
                <w:i w:val="false"/>
                <w:color w:val="000000"/>
                <w:sz w:val="20"/>
              </w:rPr>
              <w:t>
февраль-октябрь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28"/>
          <w:p>
            <w:pPr>
              <w:spacing w:after="20"/>
              <w:ind w:left="20"/>
              <w:jc w:val="both"/>
            </w:pPr>
            <w:r>
              <w:rPr>
                <w:rFonts w:ascii="Times New Roman"/>
                <w:b w:val="false"/>
                <w:i w:val="false"/>
                <w:color w:val="000000"/>
                <w:sz w:val="20"/>
              </w:rPr>
              <w:t>
Дән аршушылар/</w:t>
            </w:r>
          </w:p>
          <w:bookmarkEnd w:id="728"/>
          <w:p>
            <w:pPr>
              <w:spacing w:after="20"/>
              <w:ind w:left="20"/>
              <w:jc w:val="both"/>
            </w:pPr>
            <w:r>
              <w:rPr>
                <w:rFonts w:ascii="Times New Roman"/>
                <w:b w:val="false"/>
                <w:i w:val="false"/>
                <w:color w:val="000000"/>
                <w:sz w:val="20"/>
              </w:rPr>
              <w:t>
Лущильники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29"/>
          <w:p>
            <w:pPr>
              <w:spacing w:after="20"/>
              <w:ind w:left="20"/>
              <w:jc w:val="both"/>
            </w:pPr>
            <w:r>
              <w:rPr>
                <w:rFonts w:ascii="Times New Roman"/>
                <w:b w:val="false"/>
                <w:i w:val="false"/>
                <w:color w:val="000000"/>
                <w:sz w:val="20"/>
              </w:rPr>
              <w:t>
ақпан-шілде/</w:t>
            </w:r>
          </w:p>
          <w:bookmarkEnd w:id="729"/>
          <w:p>
            <w:pPr>
              <w:spacing w:after="20"/>
              <w:ind w:left="20"/>
              <w:jc w:val="both"/>
            </w:pPr>
            <w:r>
              <w:rPr>
                <w:rFonts w:ascii="Times New Roman"/>
                <w:b w:val="false"/>
                <w:i w:val="false"/>
                <w:color w:val="000000"/>
                <w:sz w:val="20"/>
              </w:rPr>
              <w:t>
февраль-июль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30"/>
          <w:p>
            <w:pPr>
              <w:spacing w:after="20"/>
              <w:ind w:left="20"/>
              <w:jc w:val="both"/>
            </w:pPr>
            <w:r>
              <w:rPr>
                <w:rFonts w:ascii="Times New Roman"/>
                <w:b w:val="false"/>
                <w:i w:val="false"/>
                <w:color w:val="000000"/>
                <w:sz w:val="20"/>
              </w:rPr>
              <w:t>
Тырмалар/</w:t>
            </w:r>
          </w:p>
          <w:bookmarkEnd w:id="730"/>
          <w:p>
            <w:pPr>
              <w:spacing w:after="20"/>
              <w:ind w:left="20"/>
              <w:jc w:val="both"/>
            </w:pPr>
            <w:r>
              <w:rPr>
                <w:rFonts w:ascii="Times New Roman"/>
                <w:b w:val="false"/>
                <w:i w:val="false"/>
                <w:color w:val="000000"/>
                <w:sz w:val="20"/>
              </w:rPr>
              <w:t>
Бороны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31"/>
          <w:p>
            <w:pPr>
              <w:spacing w:after="20"/>
              <w:ind w:left="20"/>
              <w:jc w:val="both"/>
            </w:pPr>
            <w:r>
              <w:rPr>
                <w:rFonts w:ascii="Times New Roman"/>
                <w:b w:val="false"/>
                <w:i w:val="false"/>
                <w:color w:val="000000"/>
                <w:sz w:val="20"/>
              </w:rPr>
              <w:t>
қаңтар-тамыз/</w:t>
            </w:r>
          </w:p>
          <w:bookmarkEnd w:id="731"/>
          <w:p>
            <w:pPr>
              <w:spacing w:after="20"/>
              <w:ind w:left="20"/>
              <w:jc w:val="both"/>
            </w:pPr>
            <w:r>
              <w:rPr>
                <w:rFonts w:ascii="Times New Roman"/>
                <w:b w:val="false"/>
                <w:i w:val="false"/>
                <w:color w:val="000000"/>
                <w:sz w:val="20"/>
              </w:rPr>
              <w:t>
январь-август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32"/>
          <w:p>
            <w:pPr>
              <w:spacing w:after="20"/>
              <w:ind w:left="20"/>
              <w:jc w:val="both"/>
            </w:pPr>
            <w:r>
              <w:rPr>
                <w:rFonts w:ascii="Times New Roman"/>
                <w:b w:val="false"/>
                <w:i w:val="false"/>
                <w:color w:val="000000"/>
                <w:sz w:val="20"/>
              </w:rPr>
              <w:t>
Сепкіштер/</w:t>
            </w:r>
          </w:p>
          <w:bookmarkEnd w:id="732"/>
          <w:p>
            <w:pPr>
              <w:spacing w:after="20"/>
              <w:ind w:left="20"/>
              <w:jc w:val="both"/>
            </w:pPr>
            <w:r>
              <w:rPr>
                <w:rFonts w:ascii="Times New Roman"/>
                <w:b w:val="false"/>
                <w:i w:val="false"/>
                <w:color w:val="000000"/>
                <w:sz w:val="20"/>
              </w:rPr>
              <w:t>
Сеялки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33"/>
          <w:p>
            <w:pPr>
              <w:spacing w:after="20"/>
              <w:ind w:left="20"/>
              <w:jc w:val="both"/>
            </w:pPr>
            <w:r>
              <w:rPr>
                <w:rFonts w:ascii="Times New Roman"/>
                <w:b w:val="false"/>
                <w:i w:val="false"/>
                <w:color w:val="000000"/>
                <w:sz w:val="20"/>
              </w:rPr>
              <w:t>
қаңтар-мамыр/</w:t>
            </w:r>
          </w:p>
          <w:bookmarkEnd w:id="733"/>
          <w:p>
            <w:pPr>
              <w:spacing w:after="20"/>
              <w:ind w:left="20"/>
              <w:jc w:val="both"/>
            </w:pPr>
            <w:r>
              <w:rPr>
                <w:rFonts w:ascii="Times New Roman"/>
                <w:b w:val="false"/>
                <w:i w:val="false"/>
                <w:color w:val="000000"/>
                <w:sz w:val="20"/>
              </w:rPr>
              <w:t>
январь-май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34"/>
          <w:p>
            <w:pPr>
              <w:spacing w:after="20"/>
              <w:ind w:left="20"/>
              <w:jc w:val="both"/>
            </w:pPr>
            <w:r>
              <w:rPr>
                <w:rFonts w:ascii="Times New Roman"/>
                <w:b w:val="false"/>
                <w:i w:val="false"/>
                <w:color w:val="000000"/>
                <w:sz w:val="20"/>
              </w:rPr>
              <w:t>
Егіс кешендері/</w:t>
            </w:r>
          </w:p>
          <w:bookmarkEnd w:id="734"/>
          <w:p>
            <w:pPr>
              <w:spacing w:after="20"/>
              <w:ind w:left="20"/>
              <w:jc w:val="both"/>
            </w:pPr>
            <w:r>
              <w:rPr>
                <w:rFonts w:ascii="Times New Roman"/>
                <w:b w:val="false"/>
                <w:i w:val="false"/>
                <w:color w:val="000000"/>
                <w:sz w:val="20"/>
              </w:rPr>
              <w:t>
Посевные комплексы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35"/>
          <w:p>
            <w:pPr>
              <w:spacing w:after="20"/>
              <w:ind w:left="20"/>
              <w:jc w:val="both"/>
            </w:pPr>
            <w:r>
              <w:rPr>
                <w:rFonts w:ascii="Times New Roman"/>
                <w:b w:val="false"/>
                <w:i w:val="false"/>
                <w:color w:val="000000"/>
                <w:sz w:val="20"/>
              </w:rPr>
              <w:t>
қаңтар-мамыр/</w:t>
            </w:r>
          </w:p>
          <w:bookmarkEnd w:id="735"/>
          <w:p>
            <w:pPr>
              <w:spacing w:after="20"/>
              <w:ind w:left="20"/>
              <w:jc w:val="both"/>
            </w:pPr>
            <w:r>
              <w:rPr>
                <w:rFonts w:ascii="Times New Roman"/>
                <w:b w:val="false"/>
                <w:i w:val="false"/>
                <w:color w:val="000000"/>
                <w:sz w:val="20"/>
              </w:rPr>
              <w:t>
январь-май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36"/>
          <w:p>
            <w:pPr>
              <w:spacing w:after="20"/>
              <w:ind w:left="20"/>
              <w:jc w:val="both"/>
            </w:pPr>
            <w:r>
              <w:rPr>
                <w:rFonts w:ascii="Times New Roman"/>
                <w:b w:val="false"/>
                <w:i w:val="false"/>
                <w:color w:val="000000"/>
                <w:sz w:val="20"/>
              </w:rPr>
              <w:t>
Асытық тиегіштер/</w:t>
            </w:r>
          </w:p>
          <w:bookmarkEnd w:id="736"/>
          <w:p>
            <w:pPr>
              <w:spacing w:after="20"/>
              <w:ind w:left="20"/>
              <w:jc w:val="both"/>
            </w:pPr>
            <w:r>
              <w:rPr>
                <w:rFonts w:ascii="Times New Roman"/>
                <w:b w:val="false"/>
                <w:i w:val="false"/>
                <w:color w:val="000000"/>
                <w:sz w:val="20"/>
              </w:rPr>
              <w:t>
Зернопогрузчики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37"/>
          <w:p>
            <w:pPr>
              <w:spacing w:after="20"/>
              <w:ind w:left="20"/>
              <w:jc w:val="both"/>
            </w:pPr>
            <w:r>
              <w:rPr>
                <w:rFonts w:ascii="Times New Roman"/>
                <w:b w:val="false"/>
                <w:i w:val="false"/>
                <w:color w:val="000000"/>
                <w:sz w:val="20"/>
              </w:rPr>
              <w:t>
қаңтар-мамыр/</w:t>
            </w:r>
          </w:p>
          <w:bookmarkEnd w:id="737"/>
          <w:p>
            <w:pPr>
              <w:spacing w:after="20"/>
              <w:ind w:left="20"/>
              <w:jc w:val="both"/>
            </w:pPr>
            <w:r>
              <w:rPr>
                <w:rFonts w:ascii="Times New Roman"/>
                <w:b w:val="false"/>
                <w:i w:val="false"/>
                <w:color w:val="000000"/>
                <w:sz w:val="20"/>
              </w:rPr>
              <w:t>
январь-май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38"/>
          <w:p>
            <w:pPr>
              <w:spacing w:after="20"/>
              <w:ind w:left="20"/>
              <w:jc w:val="both"/>
            </w:pPr>
            <w:r>
              <w:rPr>
                <w:rFonts w:ascii="Times New Roman"/>
                <w:b w:val="false"/>
                <w:i w:val="false"/>
                <w:color w:val="000000"/>
                <w:sz w:val="20"/>
              </w:rPr>
              <w:t>
Тұқым улағыштар/</w:t>
            </w:r>
          </w:p>
          <w:bookmarkEnd w:id="738"/>
          <w:p>
            <w:pPr>
              <w:spacing w:after="20"/>
              <w:ind w:left="20"/>
              <w:jc w:val="both"/>
            </w:pPr>
            <w:r>
              <w:rPr>
                <w:rFonts w:ascii="Times New Roman"/>
                <w:b w:val="false"/>
                <w:i w:val="false"/>
                <w:color w:val="000000"/>
                <w:sz w:val="20"/>
              </w:rPr>
              <w:t>
Протравители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39"/>
          <w:p>
            <w:pPr>
              <w:spacing w:after="20"/>
              <w:ind w:left="20"/>
              <w:jc w:val="both"/>
            </w:pPr>
            <w:r>
              <w:rPr>
                <w:rFonts w:ascii="Times New Roman"/>
                <w:b w:val="false"/>
                <w:i w:val="false"/>
                <w:color w:val="000000"/>
                <w:sz w:val="20"/>
              </w:rPr>
              <w:t>
қаңтар-мамыр/</w:t>
            </w:r>
          </w:p>
          <w:bookmarkEnd w:id="739"/>
          <w:p>
            <w:pPr>
              <w:spacing w:after="20"/>
              <w:ind w:left="20"/>
              <w:jc w:val="both"/>
            </w:pPr>
            <w:r>
              <w:rPr>
                <w:rFonts w:ascii="Times New Roman"/>
                <w:b w:val="false"/>
                <w:i w:val="false"/>
                <w:color w:val="000000"/>
                <w:sz w:val="20"/>
              </w:rPr>
              <w:t>
январь-май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740"/>
          <w:p>
            <w:pPr>
              <w:spacing w:after="20"/>
              <w:ind w:left="20"/>
              <w:jc w:val="both"/>
            </w:pPr>
            <w:r>
              <w:rPr>
                <w:rFonts w:ascii="Times New Roman"/>
                <w:b w:val="false"/>
                <w:i w:val="false"/>
                <w:color w:val="000000"/>
                <w:sz w:val="20"/>
              </w:rPr>
              <w:t>
Бүріккіштер және тозаңдатушылар/</w:t>
            </w:r>
          </w:p>
          <w:bookmarkEnd w:id="740"/>
          <w:p>
            <w:pPr>
              <w:spacing w:after="20"/>
              <w:ind w:left="20"/>
              <w:jc w:val="both"/>
            </w:pPr>
            <w:r>
              <w:rPr>
                <w:rFonts w:ascii="Times New Roman"/>
                <w:b w:val="false"/>
                <w:i w:val="false"/>
                <w:color w:val="000000"/>
                <w:sz w:val="20"/>
              </w:rPr>
              <w:t>
Опрыскиватели и опылители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41"/>
          <w:p>
            <w:pPr>
              <w:spacing w:after="20"/>
              <w:ind w:left="20"/>
              <w:jc w:val="both"/>
            </w:pPr>
            <w:r>
              <w:rPr>
                <w:rFonts w:ascii="Times New Roman"/>
                <w:b w:val="false"/>
                <w:i w:val="false"/>
                <w:color w:val="000000"/>
                <w:sz w:val="20"/>
              </w:rPr>
              <w:t>
сәуір-тамыз/</w:t>
            </w:r>
          </w:p>
          <w:bookmarkEnd w:id="741"/>
          <w:p>
            <w:pPr>
              <w:spacing w:after="20"/>
              <w:ind w:left="20"/>
              <w:jc w:val="both"/>
            </w:pPr>
            <w:r>
              <w:rPr>
                <w:rFonts w:ascii="Times New Roman"/>
                <w:b w:val="false"/>
                <w:i w:val="false"/>
                <w:color w:val="000000"/>
                <w:sz w:val="20"/>
              </w:rPr>
              <w:t>
апрель-август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42"/>
          <w:p>
            <w:pPr>
              <w:spacing w:after="20"/>
              <w:ind w:left="20"/>
              <w:jc w:val="both"/>
            </w:pPr>
            <w:r>
              <w:rPr>
                <w:rFonts w:ascii="Times New Roman"/>
                <w:b w:val="false"/>
                <w:i w:val="false"/>
                <w:color w:val="000000"/>
                <w:sz w:val="20"/>
              </w:rPr>
              <w:t>
Шөп шабқыш/</w:t>
            </w:r>
          </w:p>
          <w:bookmarkEnd w:id="742"/>
          <w:p>
            <w:pPr>
              <w:spacing w:after="20"/>
              <w:ind w:left="20"/>
              <w:jc w:val="both"/>
            </w:pPr>
            <w:r>
              <w:rPr>
                <w:rFonts w:ascii="Times New Roman"/>
                <w:b w:val="false"/>
                <w:i w:val="false"/>
                <w:color w:val="000000"/>
                <w:sz w:val="20"/>
              </w:rPr>
              <w:t>
Косилки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43"/>
          <w:p>
            <w:pPr>
              <w:spacing w:after="20"/>
              <w:ind w:left="20"/>
              <w:jc w:val="both"/>
            </w:pPr>
            <w:r>
              <w:rPr>
                <w:rFonts w:ascii="Times New Roman"/>
                <w:b w:val="false"/>
                <w:i w:val="false"/>
                <w:color w:val="000000"/>
                <w:sz w:val="20"/>
              </w:rPr>
              <w:t>
наурыз-қыркүйек/</w:t>
            </w:r>
          </w:p>
          <w:bookmarkEnd w:id="743"/>
          <w:p>
            <w:pPr>
              <w:spacing w:after="20"/>
              <w:ind w:left="20"/>
              <w:jc w:val="both"/>
            </w:pPr>
            <w:r>
              <w:rPr>
                <w:rFonts w:ascii="Times New Roman"/>
                <w:b w:val="false"/>
                <w:i w:val="false"/>
                <w:color w:val="000000"/>
                <w:sz w:val="20"/>
              </w:rPr>
              <w:t>
март-сентябрь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44"/>
          <w:p>
            <w:pPr>
              <w:spacing w:after="20"/>
              <w:ind w:left="20"/>
              <w:jc w:val="both"/>
            </w:pPr>
            <w:r>
              <w:rPr>
                <w:rFonts w:ascii="Times New Roman"/>
                <w:b w:val="false"/>
                <w:i w:val="false"/>
                <w:color w:val="000000"/>
                <w:sz w:val="20"/>
              </w:rPr>
              <w:t>
Трактор тырнауышы/</w:t>
            </w:r>
          </w:p>
          <w:bookmarkEnd w:id="744"/>
          <w:p>
            <w:pPr>
              <w:spacing w:after="20"/>
              <w:ind w:left="20"/>
              <w:jc w:val="both"/>
            </w:pPr>
            <w:r>
              <w:rPr>
                <w:rFonts w:ascii="Times New Roman"/>
                <w:b w:val="false"/>
                <w:i w:val="false"/>
                <w:color w:val="000000"/>
                <w:sz w:val="20"/>
              </w:rPr>
              <w:t>
Тракторные грабли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45"/>
          <w:p>
            <w:pPr>
              <w:spacing w:after="20"/>
              <w:ind w:left="20"/>
              <w:jc w:val="both"/>
            </w:pPr>
            <w:r>
              <w:rPr>
                <w:rFonts w:ascii="Times New Roman"/>
                <w:b w:val="false"/>
                <w:i w:val="false"/>
                <w:color w:val="000000"/>
                <w:sz w:val="20"/>
              </w:rPr>
              <w:t>
наурыз-қыркүйек/</w:t>
            </w:r>
          </w:p>
          <w:bookmarkEnd w:id="745"/>
          <w:p>
            <w:pPr>
              <w:spacing w:after="20"/>
              <w:ind w:left="20"/>
              <w:jc w:val="both"/>
            </w:pPr>
            <w:r>
              <w:rPr>
                <w:rFonts w:ascii="Times New Roman"/>
                <w:b w:val="false"/>
                <w:i w:val="false"/>
                <w:color w:val="000000"/>
                <w:sz w:val="20"/>
              </w:rPr>
              <w:t>
март-сентябрь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46"/>
          <w:p>
            <w:pPr>
              <w:spacing w:after="20"/>
              <w:ind w:left="20"/>
              <w:jc w:val="both"/>
            </w:pPr>
            <w:r>
              <w:rPr>
                <w:rFonts w:ascii="Times New Roman"/>
                <w:b w:val="false"/>
                <w:i w:val="false"/>
                <w:color w:val="000000"/>
                <w:sz w:val="20"/>
              </w:rPr>
              <w:t>
Пресс-іріктегіш/</w:t>
            </w:r>
          </w:p>
          <w:bookmarkEnd w:id="746"/>
          <w:p>
            <w:pPr>
              <w:spacing w:after="20"/>
              <w:ind w:left="20"/>
              <w:jc w:val="both"/>
            </w:pPr>
            <w:r>
              <w:rPr>
                <w:rFonts w:ascii="Times New Roman"/>
                <w:b w:val="false"/>
                <w:i w:val="false"/>
                <w:color w:val="000000"/>
                <w:sz w:val="20"/>
              </w:rPr>
              <w:t>
Прессподборщики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47"/>
          <w:p>
            <w:pPr>
              <w:spacing w:after="20"/>
              <w:ind w:left="20"/>
              <w:jc w:val="both"/>
            </w:pPr>
            <w:r>
              <w:rPr>
                <w:rFonts w:ascii="Times New Roman"/>
                <w:b w:val="false"/>
                <w:i w:val="false"/>
                <w:color w:val="000000"/>
                <w:sz w:val="20"/>
              </w:rPr>
              <w:t>
наурыз-қыркүйек/</w:t>
            </w:r>
          </w:p>
          <w:bookmarkEnd w:id="747"/>
          <w:p>
            <w:pPr>
              <w:spacing w:after="20"/>
              <w:ind w:left="20"/>
              <w:jc w:val="both"/>
            </w:pPr>
            <w:r>
              <w:rPr>
                <w:rFonts w:ascii="Times New Roman"/>
                <w:b w:val="false"/>
                <w:i w:val="false"/>
                <w:color w:val="000000"/>
                <w:sz w:val="20"/>
              </w:rPr>
              <w:t>
март-сентябрь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48"/>
          <w:p>
            <w:pPr>
              <w:spacing w:after="20"/>
              <w:ind w:left="20"/>
              <w:jc w:val="both"/>
            </w:pPr>
            <w:r>
              <w:rPr>
                <w:rFonts w:ascii="Times New Roman"/>
                <w:b w:val="false"/>
                <w:i w:val="false"/>
                <w:color w:val="000000"/>
                <w:sz w:val="20"/>
              </w:rPr>
              <w:t>
Пішен маялағыштар/</w:t>
            </w:r>
          </w:p>
          <w:bookmarkEnd w:id="748"/>
          <w:p>
            <w:pPr>
              <w:spacing w:after="20"/>
              <w:ind w:left="20"/>
              <w:jc w:val="both"/>
            </w:pPr>
            <w:r>
              <w:rPr>
                <w:rFonts w:ascii="Times New Roman"/>
                <w:b w:val="false"/>
                <w:i w:val="false"/>
                <w:color w:val="000000"/>
                <w:sz w:val="20"/>
              </w:rPr>
              <w:t>
Стогометатели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49"/>
          <w:p>
            <w:pPr>
              <w:spacing w:after="20"/>
              <w:ind w:left="20"/>
              <w:jc w:val="both"/>
            </w:pPr>
            <w:r>
              <w:rPr>
                <w:rFonts w:ascii="Times New Roman"/>
                <w:b w:val="false"/>
                <w:i w:val="false"/>
                <w:color w:val="000000"/>
                <w:sz w:val="20"/>
              </w:rPr>
              <w:t>
наурыз-қыркүйек/</w:t>
            </w:r>
          </w:p>
          <w:bookmarkEnd w:id="749"/>
          <w:p>
            <w:pPr>
              <w:spacing w:after="20"/>
              <w:ind w:left="20"/>
              <w:jc w:val="both"/>
            </w:pPr>
            <w:r>
              <w:rPr>
                <w:rFonts w:ascii="Times New Roman"/>
                <w:b w:val="false"/>
                <w:i w:val="false"/>
                <w:color w:val="000000"/>
                <w:sz w:val="20"/>
              </w:rPr>
              <w:t>
март-сентябрь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50"/>
          <w:p>
            <w:pPr>
              <w:spacing w:after="20"/>
              <w:ind w:left="20"/>
              <w:jc w:val="both"/>
            </w:pPr>
            <w:r>
              <w:rPr>
                <w:rFonts w:ascii="Times New Roman"/>
                <w:b w:val="false"/>
                <w:i w:val="false"/>
                <w:color w:val="000000"/>
                <w:sz w:val="20"/>
              </w:rPr>
              <w:t>
Автомобиль өлшейтін таразы/</w:t>
            </w:r>
          </w:p>
          <w:bookmarkEnd w:id="750"/>
          <w:p>
            <w:pPr>
              <w:spacing w:after="20"/>
              <w:ind w:left="20"/>
              <w:jc w:val="both"/>
            </w:pPr>
            <w:r>
              <w:rPr>
                <w:rFonts w:ascii="Times New Roman"/>
                <w:b w:val="false"/>
                <w:i w:val="false"/>
                <w:color w:val="000000"/>
                <w:sz w:val="20"/>
              </w:rPr>
              <w:t>
Автомобильные весы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51"/>
          <w:p>
            <w:pPr>
              <w:spacing w:after="20"/>
              <w:ind w:left="20"/>
              <w:jc w:val="both"/>
            </w:pPr>
            <w:r>
              <w:rPr>
                <w:rFonts w:ascii="Times New Roman"/>
                <w:b w:val="false"/>
                <w:i w:val="false"/>
                <w:color w:val="000000"/>
                <w:sz w:val="20"/>
              </w:rPr>
              <w:t>
мамыр-қараша /</w:t>
            </w:r>
          </w:p>
          <w:bookmarkEnd w:id="751"/>
          <w:p>
            <w:pPr>
              <w:spacing w:after="20"/>
              <w:ind w:left="20"/>
              <w:jc w:val="both"/>
            </w:pPr>
            <w:r>
              <w:rPr>
                <w:rFonts w:ascii="Times New Roman"/>
                <w:b w:val="false"/>
                <w:i w:val="false"/>
                <w:color w:val="000000"/>
                <w:sz w:val="20"/>
              </w:rPr>
              <w:t>
май-ноябрь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52"/>
          <w:p>
            <w:pPr>
              <w:spacing w:after="20"/>
              <w:ind w:left="20"/>
              <w:jc w:val="both"/>
            </w:pPr>
            <w:r>
              <w:rPr>
                <w:rFonts w:ascii="Times New Roman"/>
                <w:b w:val="false"/>
                <w:i w:val="false"/>
                <w:color w:val="000000"/>
                <w:sz w:val="20"/>
              </w:rPr>
              <w:t>
Механикаландырылған қырман/</w:t>
            </w:r>
          </w:p>
          <w:bookmarkEnd w:id="752"/>
          <w:p>
            <w:pPr>
              <w:spacing w:after="20"/>
              <w:ind w:left="20"/>
              <w:jc w:val="both"/>
            </w:pPr>
            <w:r>
              <w:rPr>
                <w:rFonts w:ascii="Times New Roman"/>
                <w:b w:val="false"/>
                <w:i w:val="false"/>
                <w:color w:val="000000"/>
                <w:sz w:val="20"/>
              </w:rPr>
              <w:t>
Механизированные тока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53"/>
          <w:p>
            <w:pPr>
              <w:spacing w:after="20"/>
              <w:ind w:left="20"/>
              <w:jc w:val="both"/>
            </w:pPr>
            <w:r>
              <w:rPr>
                <w:rFonts w:ascii="Times New Roman"/>
                <w:b w:val="false"/>
                <w:i w:val="false"/>
                <w:color w:val="000000"/>
                <w:sz w:val="20"/>
              </w:rPr>
              <w:t>
мамыр-қараша /</w:t>
            </w:r>
          </w:p>
          <w:bookmarkEnd w:id="753"/>
          <w:p>
            <w:pPr>
              <w:spacing w:after="20"/>
              <w:ind w:left="20"/>
              <w:jc w:val="both"/>
            </w:pPr>
            <w:r>
              <w:rPr>
                <w:rFonts w:ascii="Times New Roman"/>
                <w:b w:val="false"/>
                <w:i w:val="false"/>
                <w:color w:val="000000"/>
                <w:sz w:val="20"/>
              </w:rPr>
              <w:t>
май-ноябрь</w:t>
            </w:r>
          </w:p>
        </w:tc>
      </w:tr>
    </w:tbl>
    <w:p>
      <w:pPr>
        <w:spacing w:after="0"/>
        <w:ind w:left="0"/>
        <w:jc w:val="both"/>
      </w:pPr>
      <w:bookmarkStart w:name="z958" w:id="754"/>
      <w:r>
        <w:rPr>
          <w:rFonts w:ascii="Times New Roman"/>
          <w:b w:val="false"/>
          <w:i w:val="false"/>
          <w:color w:val="000000"/>
          <w:sz w:val="28"/>
        </w:rPr>
        <w:t xml:space="preserve">
      Атауы                                     Мекенжайы </w:t>
      </w:r>
    </w:p>
    <w:bookmarkEnd w:id="754"/>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959" w:id="755"/>
    <w:p>
      <w:pPr>
        <w:spacing w:after="0"/>
        <w:ind w:left="0"/>
        <w:jc w:val="left"/>
      </w:pPr>
      <w:r>
        <w:rPr>
          <w:rFonts w:ascii="Times New Roman"/>
          <w:b/>
          <w:i w:val="false"/>
          <w:color w:val="000000"/>
        </w:rPr>
        <w:t xml:space="preserve">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нысанды толтыру бойынша түсіндірме (№ 9-АШТД, айына 2 рет, айдың 1-не және 15-не 1 ақпаннан 15 қарашаға дейін) </w:t>
      </w:r>
    </w:p>
    <w:bookmarkEnd w:id="755"/>
    <w:bookmarkStart w:name="z960" w:id="7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 9-ПСХТ, 2 раза в месяц 1 и 15 числа с 1 февраля по 15 ноября)</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57"/>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нысанның (№ 9-АШТД, айына 2 рет, айдың 1-не және 15-не 1 ақпаннан 15 қарашаға дейін) толтырылуын нақтылайды.</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теңгерімде бары – теңгерімдегі тиісті атаулардағы нақты техниканың саны, 1 қаңтарға және 1 шілдедегі ұқсас көрсеткіштерге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жарамды техника – есепті күнге тиісті атаулардағы жарамды техника бірліктерінің саны, нақты және қолда бардың пайызы;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 басынан жөнделгені - есепті күнге жыл басынан жөндеуден өткен тиісті атаулардағы техника бірліктерінің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атаулардағы жарамды техника бірліктерінің саны, нақты және пайыз.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Есептілік мынадай схема бойынша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58"/>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 9-ПСХТ, 2 раза в месяц 1 и 15 числа с 1 февраля по 15 ноября).</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на балансе – фактическое количество техники соответствующих наименований на балансе, увязываемое с аналогичными показателями на 1 января и 1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исправная техника – количество единиц исправной техники соответствующих наименований на отчетную дату, фактически и процент от наличной;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отремонтировано с начала года – количество единиц техники соответствующих наименований, отремонтированных с начала года на отчетную 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единиц исправной техники соответствующих наименований, фактическое и процент.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982" w:id="759"/>
    <w:p>
      <w:pPr>
        <w:spacing w:after="0"/>
        <w:ind w:left="0"/>
        <w:jc w:val="left"/>
      </w:pPr>
      <w:r>
        <w:rPr>
          <w:rFonts w:ascii="Times New Roman"/>
          <w:b/>
          <w:i w:val="false"/>
          <w:color w:val="000000"/>
        </w:rPr>
        <w:t xml:space="preserve">  "Ауыл шаруашылығы техникасының негізгі түрлерінің бар-жоғы туралы мәліметтер" </w:t>
      </w:r>
      <w:r>
        <w:br/>
      </w:r>
      <w:r>
        <w:rPr>
          <w:rFonts w:ascii="Times New Roman"/>
          <w:b/>
          <w:i w:val="false"/>
          <w:color w:val="000000"/>
        </w:rPr>
        <w:t xml:space="preserve">                   әкімшілік деректерді жинауға арналған нысан </w:t>
      </w:r>
    </w:p>
    <w:bookmarkEnd w:id="759"/>
    <w:bookmarkStart w:name="z983" w:id="760"/>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наличии основных видов сельскохозяйственной техники"</w:t>
      </w:r>
    </w:p>
    <w:bookmarkEnd w:id="760"/>
    <w:bookmarkStart w:name="z984" w:id="761"/>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761"/>
    <w:bookmarkStart w:name="z985" w:id="762"/>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762"/>
    <w:bookmarkStart w:name="z986" w:id="763"/>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763"/>
    <w:bookmarkStart w:name="z987" w:id="764"/>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764"/>
    <w:bookmarkStart w:name="z988" w:id="765"/>
    <w:p>
      <w:pPr>
        <w:spacing w:after="0"/>
        <w:ind w:left="0"/>
        <w:jc w:val="both"/>
      </w:pPr>
      <w:r>
        <w:rPr>
          <w:rFonts w:ascii="Times New Roman"/>
          <w:b w:val="false"/>
          <w:i w:val="false"/>
          <w:color w:val="000000"/>
          <w:sz w:val="28"/>
        </w:rPr>
        <w:t>
      Әкімшілік деректер нысанының индексі: № 10-АШТБ нысан</w:t>
      </w:r>
    </w:p>
    <w:bookmarkEnd w:id="765"/>
    <w:bookmarkStart w:name="z989" w:id="766"/>
    <w:p>
      <w:pPr>
        <w:spacing w:after="0"/>
        <w:ind w:left="0"/>
        <w:jc w:val="both"/>
      </w:pPr>
      <w:r>
        <w:rPr>
          <w:rFonts w:ascii="Times New Roman"/>
          <w:b w:val="false"/>
          <w:i w:val="false"/>
          <w:color w:val="000000"/>
          <w:sz w:val="28"/>
        </w:rPr>
        <w:t>
      Индекс формы административных данных: Форма № 10-НСХТ</w:t>
      </w:r>
    </w:p>
    <w:bookmarkEnd w:id="766"/>
    <w:bookmarkStart w:name="z990" w:id="767"/>
    <w:p>
      <w:pPr>
        <w:spacing w:after="0"/>
        <w:ind w:left="0"/>
        <w:jc w:val="both"/>
      </w:pPr>
      <w:r>
        <w:rPr>
          <w:rFonts w:ascii="Times New Roman"/>
          <w:b w:val="false"/>
          <w:i w:val="false"/>
          <w:color w:val="000000"/>
          <w:sz w:val="28"/>
        </w:rPr>
        <w:t>
      Кезеңділігі: 15 ақпаннан кешіктірмей өткен жылдың қорытындысы бойынша жылына 1 рет</w:t>
      </w:r>
    </w:p>
    <w:bookmarkEnd w:id="767"/>
    <w:bookmarkStart w:name="z991" w:id="768"/>
    <w:p>
      <w:pPr>
        <w:spacing w:after="0"/>
        <w:ind w:left="0"/>
        <w:jc w:val="both"/>
      </w:pPr>
      <w:r>
        <w:rPr>
          <w:rFonts w:ascii="Times New Roman"/>
          <w:b w:val="false"/>
          <w:i w:val="false"/>
          <w:color w:val="000000"/>
          <w:sz w:val="28"/>
        </w:rPr>
        <w:t>
      Периодичность: 1 раз в год по итогам предыдущего года не позднее 15 февраля</w:t>
      </w:r>
    </w:p>
    <w:bookmarkEnd w:id="768"/>
    <w:bookmarkStart w:name="z992" w:id="769"/>
    <w:p>
      <w:pPr>
        <w:spacing w:after="0"/>
        <w:ind w:left="0"/>
        <w:jc w:val="both"/>
      </w:pPr>
      <w:r>
        <w:rPr>
          <w:rFonts w:ascii="Times New Roman"/>
          <w:b w:val="false"/>
          <w:i w:val="false"/>
          <w:color w:val="000000"/>
          <w:sz w:val="28"/>
        </w:rPr>
        <w:t>
      Есепті кезең: ____ _______ 20___ жыл</w:t>
      </w:r>
    </w:p>
    <w:bookmarkEnd w:id="769"/>
    <w:bookmarkStart w:name="z993" w:id="770"/>
    <w:p>
      <w:pPr>
        <w:spacing w:after="0"/>
        <w:ind w:left="0"/>
        <w:jc w:val="both"/>
      </w:pPr>
      <w:r>
        <w:rPr>
          <w:rFonts w:ascii="Times New Roman"/>
          <w:b w:val="false"/>
          <w:i w:val="false"/>
          <w:color w:val="000000"/>
          <w:sz w:val="28"/>
        </w:rPr>
        <w:t>
      Отчетный период: ____ _________ 20___ год</w:t>
      </w:r>
    </w:p>
    <w:bookmarkEnd w:id="770"/>
    <w:bookmarkStart w:name="z994" w:id="771"/>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771"/>
    <w:bookmarkStart w:name="z995" w:id="772"/>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772"/>
    <w:bookmarkStart w:name="z996" w:id="773"/>
    <w:p>
      <w:pPr>
        <w:spacing w:after="0"/>
        <w:ind w:left="0"/>
        <w:jc w:val="both"/>
      </w:pPr>
      <w:r>
        <w:rPr>
          <w:rFonts w:ascii="Times New Roman"/>
          <w:b w:val="false"/>
          <w:i w:val="false"/>
          <w:color w:val="000000"/>
          <w:sz w:val="28"/>
        </w:rPr>
        <w:t>
      Әкімшілік деректер нысанын ұсыну мерзімі – 15 ақпаннан кешіктірмей</w:t>
      </w:r>
    </w:p>
    <w:bookmarkEnd w:id="773"/>
    <w:bookmarkStart w:name="z997" w:id="774"/>
    <w:p>
      <w:pPr>
        <w:spacing w:after="0"/>
        <w:ind w:left="0"/>
        <w:jc w:val="both"/>
      </w:pPr>
      <w:r>
        <w:rPr>
          <w:rFonts w:ascii="Times New Roman"/>
          <w:b w:val="false"/>
          <w:i w:val="false"/>
          <w:color w:val="000000"/>
          <w:sz w:val="28"/>
        </w:rPr>
        <w:t>
      Срок представления формы административных данных – – не позднее 15 февраля</w:t>
      </w:r>
    </w:p>
    <w:bookmarkEnd w:id="774"/>
    <w:bookmarkStart w:name="z998" w:id="775"/>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bookmarkEnd w:id="775"/>
    <w:bookmarkStart w:name="z999" w:id="776"/>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bookmarkEnd w:id="776"/>
    <w:bookmarkStart w:name="z1000" w:id="777"/>
    <w:p>
      <w:pPr>
        <w:spacing w:after="0"/>
        <w:ind w:left="0"/>
        <w:jc w:val="both"/>
      </w:pPr>
      <w:r>
        <w:rPr>
          <w:rFonts w:ascii="Times New Roman"/>
          <w:b w:val="false"/>
          <w:i w:val="false"/>
          <w:color w:val="000000"/>
          <w:sz w:val="28"/>
        </w:rPr>
        <w:t xml:space="preserve">
      Облыс/Область _________________________________________ </w:t>
      </w:r>
    </w:p>
    <w:bookmarkEnd w:id="777"/>
    <w:bookmarkStart w:name="z1001" w:id="778"/>
    <w:p>
      <w:pPr>
        <w:spacing w:after="0"/>
        <w:ind w:left="0"/>
        <w:jc w:val="both"/>
      </w:pPr>
      <w:r>
        <w:rPr>
          <w:rFonts w:ascii="Times New Roman"/>
          <w:b w:val="false"/>
          <w:i w:val="false"/>
          <w:color w:val="000000"/>
          <w:sz w:val="28"/>
        </w:rPr>
        <w:t xml:space="preserve">
      ӘАОС коды/ Код КАТО ___________________________________ </w:t>
      </w:r>
    </w:p>
    <w:bookmarkEnd w:id="778"/>
    <w:bookmarkStart w:name="z1002" w:id="779"/>
    <w:p>
      <w:pPr>
        <w:spacing w:after="0"/>
        <w:ind w:left="0"/>
        <w:jc w:val="both"/>
      </w:pPr>
      <w:r>
        <w:rPr>
          <w:rFonts w:ascii="Times New Roman"/>
          <w:b w:val="false"/>
          <w:i w:val="false"/>
          <w:color w:val="000000"/>
          <w:sz w:val="28"/>
        </w:rPr>
        <w:t xml:space="preserve">
      (Әкімшілік-аумақтық объектілер сыныптауышы –  </w:t>
      </w:r>
    </w:p>
    <w:bookmarkEnd w:id="779"/>
    <w:bookmarkStart w:name="z1003" w:id="780"/>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81"/>
          <w:p>
            <w:pPr>
              <w:spacing w:after="20"/>
              <w:ind w:left="20"/>
              <w:jc w:val="both"/>
            </w:pPr>
            <w:r>
              <w:rPr>
                <w:rFonts w:ascii="Times New Roman"/>
                <w:b w:val="false"/>
                <w:i w:val="false"/>
                <w:color w:val="000000"/>
                <w:sz w:val="20"/>
              </w:rPr>
              <w:t>
Техника атауы/</w:t>
            </w:r>
          </w:p>
          <w:bookmarkEnd w:id="781"/>
          <w:p>
            <w:pPr>
              <w:spacing w:after="20"/>
              <w:ind w:left="20"/>
              <w:jc w:val="both"/>
            </w:pPr>
            <w:r>
              <w:rPr>
                <w:rFonts w:ascii="Times New Roman"/>
                <w:b w:val="false"/>
                <w:i w:val="false"/>
                <w:color w:val="000000"/>
                <w:sz w:val="20"/>
              </w:rPr>
              <w:t>
Наименование техники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82"/>
          <w:p>
            <w:pPr>
              <w:spacing w:after="20"/>
              <w:ind w:left="20"/>
              <w:jc w:val="both"/>
            </w:pPr>
            <w:r>
              <w:rPr>
                <w:rFonts w:ascii="Times New Roman"/>
                <w:b w:val="false"/>
                <w:i w:val="false"/>
                <w:color w:val="000000"/>
                <w:sz w:val="20"/>
              </w:rPr>
              <w:t>
оның ішінде жылдар бойынша шығарылғаны/</w:t>
            </w:r>
          </w:p>
          <w:bookmarkEnd w:id="782"/>
          <w:p>
            <w:pPr>
              <w:spacing w:after="20"/>
              <w:ind w:left="20"/>
              <w:jc w:val="both"/>
            </w:pPr>
            <w:r>
              <w:rPr>
                <w:rFonts w:ascii="Times New Roman"/>
                <w:b w:val="false"/>
                <w:i w:val="false"/>
                <w:color w:val="000000"/>
                <w:sz w:val="20"/>
              </w:rPr>
              <w:t>
в том числе по годам выпуска: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83"/>
          <w:p>
            <w:pPr>
              <w:spacing w:after="20"/>
              <w:ind w:left="20"/>
              <w:jc w:val="both"/>
            </w:pPr>
            <w:r>
              <w:rPr>
                <w:rFonts w:ascii="Times New Roman"/>
                <w:b w:val="false"/>
                <w:i w:val="false"/>
                <w:color w:val="000000"/>
                <w:sz w:val="20"/>
              </w:rPr>
              <w:t>
Барлығы/</w:t>
            </w:r>
          </w:p>
          <w:bookmarkEnd w:id="783"/>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84"/>
          <w:p>
            <w:pPr>
              <w:spacing w:after="20"/>
              <w:ind w:left="20"/>
              <w:jc w:val="both"/>
            </w:pPr>
            <w:r>
              <w:rPr>
                <w:rFonts w:ascii="Times New Roman"/>
                <w:b w:val="false"/>
                <w:i w:val="false"/>
                <w:color w:val="000000"/>
                <w:sz w:val="20"/>
              </w:rPr>
              <w:t>
2003 дейін</w:t>
            </w:r>
          </w:p>
          <w:bookmarkEnd w:id="784"/>
          <w:p>
            <w:pPr>
              <w:spacing w:after="20"/>
              <w:ind w:left="20"/>
              <w:jc w:val="both"/>
            </w:pPr>
            <w:r>
              <w:rPr>
                <w:rFonts w:ascii="Times New Roman"/>
                <w:b w:val="false"/>
                <w:i w:val="false"/>
                <w:color w:val="000000"/>
                <w:sz w:val="20"/>
              </w:rPr>
              <w:t>
/до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85"/>
          <w:p>
            <w:pPr>
              <w:spacing w:after="20"/>
              <w:ind w:left="20"/>
              <w:jc w:val="both"/>
            </w:pPr>
            <w:r>
              <w:rPr>
                <w:rFonts w:ascii="Times New Roman"/>
                <w:b w:val="false"/>
                <w:i w:val="false"/>
                <w:color w:val="000000"/>
                <w:sz w:val="20"/>
              </w:rPr>
              <w:t>
Барлық маркадағы тракторлар/</w:t>
            </w:r>
          </w:p>
          <w:bookmarkEnd w:id="785"/>
          <w:p>
            <w:pPr>
              <w:spacing w:after="20"/>
              <w:ind w:left="20"/>
              <w:jc w:val="both"/>
            </w:pPr>
            <w:r>
              <w:rPr>
                <w:rFonts w:ascii="Times New Roman"/>
                <w:b w:val="false"/>
                <w:i w:val="false"/>
                <w:color w:val="000000"/>
                <w:sz w:val="20"/>
              </w:rPr>
              <w:t>
Тракторы всех марок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86"/>
          <w:p>
            <w:pPr>
              <w:spacing w:after="20"/>
              <w:ind w:left="20"/>
              <w:jc w:val="both"/>
            </w:pPr>
            <w:r>
              <w:rPr>
                <w:rFonts w:ascii="Times New Roman"/>
                <w:b w:val="false"/>
                <w:i w:val="false"/>
                <w:color w:val="000000"/>
                <w:sz w:val="20"/>
              </w:rPr>
              <w:t>
Дөңгелекті/</w:t>
            </w:r>
          </w:p>
          <w:bookmarkEnd w:id="786"/>
          <w:p>
            <w:pPr>
              <w:spacing w:after="20"/>
              <w:ind w:left="20"/>
              <w:jc w:val="both"/>
            </w:pPr>
            <w:r>
              <w:rPr>
                <w:rFonts w:ascii="Times New Roman"/>
                <w:b w:val="false"/>
                <w:i w:val="false"/>
                <w:color w:val="000000"/>
                <w:sz w:val="20"/>
              </w:rPr>
              <w:t>
Колесные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87"/>
          <w:p>
            <w:pPr>
              <w:spacing w:after="20"/>
              <w:ind w:left="20"/>
              <w:jc w:val="both"/>
            </w:pPr>
            <w:r>
              <w:rPr>
                <w:rFonts w:ascii="Times New Roman"/>
                <w:b w:val="false"/>
                <w:i w:val="false"/>
                <w:color w:val="000000"/>
                <w:sz w:val="20"/>
              </w:rPr>
              <w:t>
оның ішінде/</w:t>
            </w:r>
          </w:p>
          <w:bookmarkEnd w:id="787"/>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Т-150/ХТЗ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Холанд"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"Ламборгини"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 (барлығы/всего)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 (барлығы/всего)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88"/>
          <w:p>
            <w:pPr>
              <w:spacing w:after="20"/>
              <w:ind w:left="20"/>
              <w:jc w:val="both"/>
            </w:pPr>
            <w:r>
              <w:rPr>
                <w:rFonts w:ascii="Times New Roman"/>
                <w:b w:val="false"/>
                <w:i w:val="false"/>
                <w:color w:val="000000"/>
                <w:sz w:val="20"/>
              </w:rPr>
              <w:t>
Басқалар/</w:t>
            </w:r>
          </w:p>
          <w:bookmarkEnd w:id="788"/>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89"/>
          <w:p>
            <w:pPr>
              <w:spacing w:after="20"/>
              <w:ind w:left="20"/>
              <w:jc w:val="both"/>
            </w:pPr>
            <w:r>
              <w:rPr>
                <w:rFonts w:ascii="Times New Roman"/>
                <w:b w:val="false"/>
                <w:i w:val="false"/>
                <w:color w:val="000000"/>
                <w:sz w:val="20"/>
              </w:rPr>
              <w:t>
Шынжыр табанды/</w:t>
            </w:r>
          </w:p>
          <w:bookmarkEnd w:id="789"/>
          <w:p>
            <w:pPr>
              <w:spacing w:after="20"/>
              <w:ind w:left="20"/>
              <w:jc w:val="both"/>
            </w:pPr>
            <w:r>
              <w:rPr>
                <w:rFonts w:ascii="Times New Roman"/>
                <w:b w:val="false"/>
                <w:i w:val="false"/>
                <w:color w:val="000000"/>
                <w:sz w:val="20"/>
              </w:rPr>
              <w:t>
Гусеничные: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90"/>
          <w:p>
            <w:pPr>
              <w:spacing w:after="20"/>
              <w:ind w:left="20"/>
              <w:jc w:val="both"/>
            </w:pPr>
            <w:r>
              <w:rPr>
                <w:rFonts w:ascii="Times New Roman"/>
                <w:b w:val="false"/>
                <w:i w:val="false"/>
                <w:color w:val="000000"/>
                <w:sz w:val="20"/>
              </w:rPr>
              <w:t>
оның ішінде/</w:t>
            </w:r>
          </w:p>
          <w:bookmarkEnd w:id="790"/>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ДТ-75 (75М, 75П)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91"/>
          <w:p>
            <w:pPr>
              <w:spacing w:after="20"/>
              <w:ind w:left="20"/>
              <w:jc w:val="both"/>
            </w:pPr>
            <w:r>
              <w:rPr>
                <w:rFonts w:ascii="Times New Roman"/>
                <w:b w:val="false"/>
                <w:i w:val="false"/>
                <w:color w:val="000000"/>
                <w:sz w:val="20"/>
              </w:rPr>
              <w:t>
Басқалар/</w:t>
            </w:r>
          </w:p>
          <w:bookmarkEnd w:id="791"/>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92"/>
          <w:p>
            <w:pPr>
              <w:spacing w:after="20"/>
              <w:ind w:left="20"/>
              <w:jc w:val="both"/>
            </w:pPr>
            <w:r>
              <w:rPr>
                <w:rFonts w:ascii="Times New Roman"/>
                <w:b w:val="false"/>
                <w:i w:val="false"/>
                <w:color w:val="000000"/>
                <w:sz w:val="20"/>
              </w:rPr>
              <w:t>
Комбайндар/</w:t>
            </w:r>
          </w:p>
          <w:bookmarkEnd w:id="792"/>
          <w:p>
            <w:pPr>
              <w:spacing w:after="20"/>
              <w:ind w:left="20"/>
              <w:jc w:val="both"/>
            </w:pPr>
            <w:r>
              <w:rPr>
                <w:rFonts w:ascii="Times New Roman"/>
                <w:b w:val="false"/>
                <w:i w:val="false"/>
                <w:color w:val="000000"/>
                <w:sz w:val="20"/>
              </w:rPr>
              <w:t>
Комбайны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93"/>
          <w:p>
            <w:pPr>
              <w:spacing w:after="20"/>
              <w:ind w:left="20"/>
              <w:jc w:val="both"/>
            </w:pPr>
            <w:r>
              <w:rPr>
                <w:rFonts w:ascii="Times New Roman"/>
                <w:b w:val="false"/>
                <w:i w:val="false"/>
                <w:color w:val="000000"/>
                <w:sz w:val="20"/>
              </w:rPr>
              <w:t>
Астық жинайтын/</w:t>
            </w:r>
          </w:p>
          <w:bookmarkEnd w:id="793"/>
          <w:p>
            <w:pPr>
              <w:spacing w:after="20"/>
              <w:ind w:left="20"/>
              <w:jc w:val="both"/>
            </w:pPr>
            <w:r>
              <w:rPr>
                <w:rFonts w:ascii="Times New Roman"/>
                <w:b w:val="false"/>
                <w:i w:val="false"/>
                <w:color w:val="000000"/>
                <w:sz w:val="20"/>
              </w:rPr>
              <w:t>
Зерноуборочные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 "Нива"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"Вестерн"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94"/>
          <w:p>
            <w:pPr>
              <w:spacing w:after="20"/>
              <w:ind w:left="20"/>
              <w:jc w:val="both"/>
            </w:pPr>
            <w:r>
              <w:rPr>
                <w:rFonts w:ascii="Times New Roman"/>
                <w:b w:val="false"/>
                <w:i w:val="false"/>
                <w:color w:val="000000"/>
                <w:sz w:val="20"/>
              </w:rPr>
              <w:t>
Басқалар/</w:t>
            </w:r>
          </w:p>
          <w:bookmarkEnd w:id="794"/>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95"/>
          <w:p>
            <w:pPr>
              <w:spacing w:after="20"/>
              <w:ind w:left="20"/>
              <w:jc w:val="both"/>
            </w:pPr>
            <w:r>
              <w:rPr>
                <w:rFonts w:ascii="Times New Roman"/>
                <w:b w:val="false"/>
                <w:i w:val="false"/>
                <w:color w:val="000000"/>
                <w:sz w:val="20"/>
              </w:rPr>
              <w:t>
Азық жинайтын комбайндар/</w:t>
            </w:r>
          </w:p>
          <w:bookmarkEnd w:id="795"/>
          <w:p>
            <w:pPr>
              <w:spacing w:after="20"/>
              <w:ind w:left="20"/>
              <w:jc w:val="both"/>
            </w:pPr>
            <w:r>
              <w:rPr>
                <w:rFonts w:ascii="Times New Roman"/>
                <w:b w:val="false"/>
                <w:i w:val="false"/>
                <w:color w:val="000000"/>
                <w:sz w:val="20"/>
              </w:rPr>
              <w:t>
Кормоуборочные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96"/>
          <w:p>
            <w:pPr>
              <w:spacing w:after="20"/>
              <w:ind w:left="20"/>
              <w:jc w:val="both"/>
            </w:pPr>
            <w:r>
              <w:rPr>
                <w:rFonts w:ascii="Times New Roman"/>
                <w:b w:val="false"/>
                <w:i w:val="false"/>
                <w:color w:val="000000"/>
                <w:sz w:val="20"/>
              </w:rPr>
              <w:t>
Күріш жинайтын/</w:t>
            </w:r>
          </w:p>
          <w:bookmarkEnd w:id="796"/>
          <w:p>
            <w:pPr>
              <w:spacing w:after="20"/>
              <w:ind w:left="20"/>
              <w:jc w:val="both"/>
            </w:pPr>
            <w:r>
              <w:rPr>
                <w:rFonts w:ascii="Times New Roman"/>
                <w:b w:val="false"/>
                <w:i w:val="false"/>
                <w:color w:val="000000"/>
                <w:sz w:val="20"/>
              </w:rPr>
              <w:t>
Рисоуборочные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97"/>
          <w:p>
            <w:pPr>
              <w:spacing w:after="20"/>
              <w:ind w:left="20"/>
              <w:jc w:val="both"/>
            </w:pPr>
            <w:r>
              <w:rPr>
                <w:rFonts w:ascii="Times New Roman"/>
                <w:b w:val="false"/>
                <w:i w:val="false"/>
                <w:color w:val="000000"/>
                <w:sz w:val="20"/>
              </w:rPr>
              <w:t>
Мақта жинайтын/</w:t>
            </w:r>
          </w:p>
          <w:bookmarkEnd w:id="797"/>
          <w:p>
            <w:pPr>
              <w:spacing w:after="20"/>
              <w:ind w:left="20"/>
              <w:jc w:val="both"/>
            </w:pPr>
            <w:r>
              <w:rPr>
                <w:rFonts w:ascii="Times New Roman"/>
                <w:b w:val="false"/>
                <w:i w:val="false"/>
                <w:color w:val="000000"/>
                <w:sz w:val="20"/>
              </w:rPr>
              <w:t>
Хлопкоуборочные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98"/>
          <w:p>
            <w:pPr>
              <w:spacing w:after="20"/>
              <w:ind w:left="20"/>
              <w:jc w:val="both"/>
            </w:pPr>
            <w:r>
              <w:rPr>
                <w:rFonts w:ascii="Times New Roman"/>
                <w:b w:val="false"/>
                <w:i w:val="false"/>
                <w:color w:val="000000"/>
                <w:sz w:val="20"/>
              </w:rPr>
              <w:t>
Жүгері жинайтын/</w:t>
            </w:r>
          </w:p>
          <w:bookmarkEnd w:id="798"/>
          <w:p>
            <w:pPr>
              <w:spacing w:after="20"/>
              <w:ind w:left="20"/>
              <w:jc w:val="both"/>
            </w:pPr>
            <w:r>
              <w:rPr>
                <w:rFonts w:ascii="Times New Roman"/>
                <w:b w:val="false"/>
                <w:i w:val="false"/>
                <w:color w:val="000000"/>
                <w:sz w:val="20"/>
              </w:rPr>
              <w:t>
Кукурузоуборочные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99"/>
          <w:p>
            <w:pPr>
              <w:spacing w:after="20"/>
              <w:ind w:left="20"/>
              <w:jc w:val="both"/>
            </w:pPr>
            <w:r>
              <w:rPr>
                <w:rFonts w:ascii="Times New Roman"/>
                <w:b w:val="false"/>
                <w:i w:val="false"/>
                <w:color w:val="000000"/>
                <w:sz w:val="20"/>
              </w:rPr>
              <w:t>
Картоп жинайтын/</w:t>
            </w:r>
          </w:p>
          <w:bookmarkEnd w:id="799"/>
          <w:p>
            <w:pPr>
              <w:spacing w:after="20"/>
              <w:ind w:left="20"/>
              <w:jc w:val="both"/>
            </w:pPr>
            <w:r>
              <w:rPr>
                <w:rFonts w:ascii="Times New Roman"/>
                <w:b w:val="false"/>
                <w:i w:val="false"/>
                <w:color w:val="000000"/>
                <w:sz w:val="20"/>
              </w:rPr>
              <w:t>
Картофелеуборочные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00"/>
          <w:p>
            <w:pPr>
              <w:spacing w:after="20"/>
              <w:ind w:left="20"/>
              <w:jc w:val="both"/>
            </w:pPr>
            <w:r>
              <w:rPr>
                <w:rFonts w:ascii="Times New Roman"/>
                <w:b w:val="false"/>
                <w:i w:val="false"/>
                <w:color w:val="000000"/>
                <w:sz w:val="20"/>
              </w:rPr>
              <w:t>
Қызылша жинайтын/</w:t>
            </w:r>
          </w:p>
          <w:bookmarkEnd w:id="800"/>
          <w:p>
            <w:pPr>
              <w:spacing w:after="20"/>
              <w:ind w:left="20"/>
              <w:jc w:val="both"/>
            </w:pPr>
            <w:r>
              <w:rPr>
                <w:rFonts w:ascii="Times New Roman"/>
                <w:b w:val="false"/>
                <w:i w:val="false"/>
                <w:color w:val="000000"/>
                <w:sz w:val="20"/>
              </w:rPr>
              <w:t>
Свеклоуборочные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01"/>
          <w:p>
            <w:pPr>
              <w:spacing w:after="20"/>
              <w:ind w:left="20"/>
              <w:jc w:val="both"/>
            </w:pPr>
            <w:r>
              <w:rPr>
                <w:rFonts w:ascii="Times New Roman"/>
                <w:b w:val="false"/>
                <w:i w:val="false"/>
                <w:color w:val="000000"/>
                <w:sz w:val="20"/>
              </w:rPr>
              <w:t>
Жалшалап дестелегіштер/</w:t>
            </w:r>
          </w:p>
          <w:bookmarkEnd w:id="801"/>
          <w:p>
            <w:pPr>
              <w:spacing w:after="20"/>
              <w:ind w:left="20"/>
              <w:jc w:val="both"/>
            </w:pPr>
            <w:r>
              <w:rPr>
                <w:rFonts w:ascii="Times New Roman"/>
                <w:b w:val="false"/>
                <w:i w:val="false"/>
                <w:color w:val="000000"/>
                <w:sz w:val="20"/>
              </w:rPr>
              <w:t>
Жатки валковые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02"/>
          <w:p>
            <w:pPr>
              <w:spacing w:after="20"/>
              <w:ind w:left="20"/>
              <w:jc w:val="both"/>
            </w:pPr>
            <w:r>
              <w:rPr>
                <w:rFonts w:ascii="Times New Roman"/>
                <w:b w:val="false"/>
                <w:i w:val="false"/>
                <w:color w:val="000000"/>
                <w:sz w:val="20"/>
              </w:rPr>
              <w:t>
Жүк автомобильдері/</w:t>
            </w:r>
          </w:p>
          <w:bookmarkEnd w:id="802"/>
          <w:p>
            <w:pPr>
              <w:spacing w:after="20"/>
              <w:ind w:left="20"/>
              <w:jc w:val="both"/>
            </w:pPr>
            <w:r>
              <w:rPr>
                <w:rFonts w:ascii="Times New Roman"/>
                <w:b w:val="false"/>
                <w:i w:val="false"/>
                <w:color w:val="000000"/>
                <w:sz w:val="20"/>
              </w:rPr>
              <w:t>
Грузовые автомобили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03"/>
          <w:p>
            <w:pPr>
              <w:spacing w:after="20"/>
              <w:ind w:left="20"/>
              <w:jc w:val="both"/>
            </w:pPr>
            <w:r>
              <w:rPr>
                <w:rFonts w:ascii="Times New Roman"/>
                <w:b w:val="false"/>
                <w:i w:val="false"/>
                <w:color w:val="000000"/>
                <w:sz w:val="20"/>
              </w:rPr>
              <w:t>
Трактор тіркемесі/</w:t>
            </w:r>
          </w:p>
          <w:bookmarkEnd w:id="803"/>
          <w:p>
            <w:pPr>
              <w:spacing w:after="20"/>
              <w:ind w:left="20"/>
              <w:jc w:val="both"/>
            </w:pPr>
            <w:r>
              <w:rPr>
                <w:rFonts w:ascii="Times New Roman"/>
                <w:b w:val="false"/>
                <w:i w:val="false"/>
                <w:color w:val="000000"/>
                <w:sz w:val="20"/>
              </w:rPr>
              <w:t>
Тракторные прицепы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04"/>
          <w:p>
            <w:pPr>
              <w:spacing w:after="20"/>
              <w:ind w:left="20"/>
              <w:jc w:val="both"/>
            </w:pPr>
            <w:r>
              <w:rPr>
                <w:rFonts w:ascii="Times New Roman"/>
                <w:b w:val="false"/>
                <w:i w:val="false"/>
                <w:color w:val="000000"/>
                <w:sz w:val="20"/>
              </w:rPr>
              <w:t>
Трактор соқалары/</w:t>
            </w:r>
          </w:p>
          <w:bookmarkEnd w:id="804"/>
          <w:p>
            <w:pPr>
              <w:spacing w:after="20"/>
              <w:ind w:left="20"/>
              <w:jc w:val="both"/>
            </w:pPr>
            <w:r>
              <w:rPr>
                <w:rFonts w:ascii="Times New Roman"/>
                <w:b w:val="false"/>
                <w:i w:val="false"/>
                <w:color w:val="000000"/>
                <w:sz w:val="20"/>
              </w:rPr>
              <w:t>
Плуги тракторные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05"/>
          <w:p>
            <w:pPr>
              <w:spacing w:after="20"/>
              <w:ind w:left="20"/>
              <w:jc w:val="both"/>
            </w:pPr>
            <w:r>
              <w:rPr>
                <w:rFonts w:ascii="Times New Roman"/>
                <w:b w:val="false"/>
                <w:i w:val="false"/>
                <w:color w:val="000000"/>
                <w:sz w:val="20"/>
              </w:rPr>
              <w:t>
Сыдыра қопсытқыштар/</w:t>
            </w:r>
          </w:p>
          <w:bookmarkEnd w:id="805"/>
          <w:p>
            <w:pPr>
              <w:spacing w:after="20"/>
              <w:ind w:left="20"/>
              <w:jc w:val="both"/>
            </w:pPr>
            <w:r>
              <w:rPr>
                <w:rFonts w:ascii="Times New Roman"/>
                <w:b w:val="false"/>
                <w:i w:val="false"/>
                <w:color w:val="000000"/>
                <w:sz w:val="20"/>
              </w:rPr>
              <w:t>
Плоскорезы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06"/>
          <w:p>
            <w:pPr>
              <w:spacing w:after="20"/>
              <w:ind w:left="20"/>
              <w:jc w:val="both"/>
            </w:pPr>
            <w:r>
              <w:rPr>
                <w:rFonts w:ascii="Times New Roman"/>
                <w:b w:val="false"/>
                <w:i w:val="false"/>
                <w:color w:val="000000"/>
                <w:sz w:val="20"/>
              </w:rPr>
              <w:t>
Қопсытқыш/</w:t>
            </w:r>
          </w:p>
          <w:bookmarkEnd w:id="806"/>
          <w:p>
            <w:pPr>
              <w:spacing w:after="20"/>
              <w:ind w:left="20"/>
              <w:jc w:val="both"/>
            </w:pPr>
            <w:r>
              <w:rPr>
                <w:rFonts w:ascii="Times New Roman"/>
                <w:b w:val="false"/>
                <w:i w:val="false"/>
                <w:color w:val="000000"/>
                <w:sz w:val="20"/>
              </w:rPr>
              <w:t>
Культиватор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07"/>
          <w:p>
            <w:pPr>
              <w:spacing w:after="20"/>
              <w:ind w:left="20"/>
              <w:jc w:val="both"/>
            </w:pPr>
            <w:r>
              <w:rPr>
                <w:rFonts w:ascii="Times New Roman"/>
                <w:b w:val="false"/>
                <w:i w:val="false"/>
                <w:color w:val="000000"/>
                <w:sz w:val="20"/>
              </w:rPr>
              <w:t>
Дән аршушылар/</w:t>
            </w:r>
          </w:p>
          <w:bookmarkEnd w:id="807"/>
          <w:p>
            <w:pPr>
              <w:spacing w:after="20"/>
              <w:ind w:left="20"/>
              <w:jc w:val="both"/>
            </w:pPr>
            <w:r>
              <w:rPr>
                <w:rFonts w:ascii="Times New Roman"/>
                <w:b w:val="false"/>
                <w:i w:val="false"/>
                <w:color w:val="000000"/>
                <w:sz w:val="20"/>
              </w:rPr>
              <w:t>
Лущильники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08"/>
          <w:p>
            <w:pPr>
              <w:spacing w:after="20"/>
              <w:ind w:left="20"/>
              <w:jc w:val="both"/>
            </w:pPr>
            <w:r>
              <w:rPr>
                <w:rFonts w:ascii="Times New Roman"/>
                <w:b w:val="false"/>
                <w:i w:val="false"/>
                <w:color w:val="000000"/>
                <w:sz w:val="20"/>
              </w:rPr>
              <w:t>
Тырмалар/</w:t>
            </w:r>
          </w:p>
          <w:bookmarkEnd w:id="808"/>
          <w:p>
            <w:pPr>
              <w:spacing w:after="20"/>
              <w:ind w:left="20"/>
              <w:jc w:val="both"/>
            </w:pPr>
            <w:r>
              <w:rPr>
                <w:rFonts w:ascii="Times New Roman"/>
                <w:b w:val="false"/>
                <w:i w:val="false"/>
                <w:color w:val="000000"/>
                <w:sz w:val="20"/>
              </w:rPr>
              <w:t>
Бороны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09"/>
          <w:p>
            <w:pPr>
              <w:spacing w:after="20"/>
              <w:ind w:left="20"/>
              <w:jc w:val="both"/>
            </w:pPr>
            <w:r>
              <w:rPr>
                <w:rFonts w:ascii="Times New Roman"/>
                <w:b w:val="false"/>
                <w:i w:val="false"/>
                <w:color w:val="000000"/>
                <w:sz w:val="20"/>
              </w:rPr>
              <w:t>
Сепкіштер/</w:t>
            </w:r>
          </w:p>
          <w:bookmarkEnd w:id="809"/>
          <w:p>
            <w:pPr>
              <w:spacing w:after="20"/>
              <w:ind w:left="20"/>
              <w:jc w:val="both"/>
            </w:pPr>
            <w:r>
              <w:rPr>
                <w:rFonts w:ascii="Times New Roman"/>
                <w:b w:val="false"/>
                <w:i w:val="false"/>
                <w:color w:val="000000"/>
                <w:sz w:val="20"/>
              </w:rPr>
              <w:t>
Сеялки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10"/>
          <w:p>
            <w:pPr>
              <w:spacing w:after="20"/>
              <w:ind w:left="20"/>
              <w:jc w:val="both"/>
            </w:pPr>
            <w:r>
              <w:rPr>
                <w:rFonts w:ascii="Times New Roman"/>
                <w:b w:val="false"/>
                <w:i w:val="false"/>
                <w:color w:val="000000"/>
                <w:sz w:val="20"/>
              </w:rPr>
              <w:t>
Егіс кешендері/</w:t>
            </w:r>
          </w:p>
          <w:bookmarkEnd w:id="810"/>
          <w:p>
            <w:pPr>
              <w:spacing w:after="20"/>
              <w:ind w:left="20"/>
              <w:jc w:val="both"/>
            </w:pPr>
            <w:r>
              <w:rPr>
                <w:rFonts w:ascii="Times New Roman"/>
                <w:b w:val="false"/>
                <w:i w:val="false"/>
                <w:color w:val="000000"/>
                <w:sz w:val="20"/>
              </w:rPr>
              <w:t>
Посевные комплексы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11"/>
          <w:p>
            <w:pPr>
              <w:spacing w:after="20"/>
              <w:ind w:left="20"/>
              <w:jc w:val="both"/>
            </w:pPr>
            <w:r>
              <w:rPr>
                <w:rFonts w:ascii="Times New Roman"/>
                <w:b w:val="false"/>
                <w:i w:val="false"/>
                <w:color w:val="000000"/>
                <w:sz w:val="20"/>
              </w:rPr>
              <w:t>
Асытық тиегіштер/</w:t>
            </w:r>
          </w:p>
          <w:bookmarkEnd w:id="811"/>
          <w:p>
            <w:pPr>
              <w:spacing w:after="20"/>
              <w:ind w:left="20"/>
              <w:jc w:val="both"/>
            </w:pPr>
            <w:r>
              <w:rPr>
                <w:rFonts w:ascii="Times New Roman"/>
                <w:b w:val="false"/>
                <w:i w:val="false"/>
                <w:color w:val="000000"/>
                <w:sz w:val="20"/>
              </w:rPr>
              <w:t>
Зернопогрузчики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12"/>
          <w:p>
            <w:pPr>
              <w:spacing w:after="20"/>
              <w:ind w:left="20"/>
              <w:jc w:val="both"/>
            </w:pPr>
            <w:r>
              <w:rPr>
                <w:rFonts w:ascii="Times New Roman"/>
                <w:b w:val="false"/>
                <w:i w:val="false"/>
                <w:color w:val="000000"/>
                <w:sz w:val="20"/>
              </w:rPr>
              <w:t>
Тұқым улағыштар/</w:t>
            </w:r>
          </w:p>
          <w:bookmarkEnd w:id="812"/>
          <w:p>
            <w:pPr>
              <w:spacing w:after="20"/>
              <w:ind w:left="20"/>
              <w:jc w:val="both"/>
            </w:pPr>
            <w:r>
              <w:rPr>
                <w:rFonts w:ascii="Times New Roman"/>
                <w:b w:val="false"/>
                <w:i w:val="false"/>
                <w:color w:val="000000"/>
                <w:sz w:val="20"/>
              </w:rPr>
              <w:t>
Протравители семян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13"/>
          <w:p>
            <w:pPr>
              <w:spacing w:after="20"/>
              <w:ind w:left="20"/>
              <w:jc w:val="both"/>
            </w:pPr>
            <w:r>
              <w:rPr>
                <w:rFonts w:ascii="Times New Roman"/>
                <w:b w:val="false"/>
                <w:i w:val="false"/>
                <w:color w:val="000000"/>
                <w:sz w:val="20"/>
              </w:rPr>
              <w:t>
Бүріккіштер және тозаңдатушылар/</w:t>
            </w:r>
          </w:p>
          <w:bookmarkEnd w:id="813"/>
          <w:p>
            <w:pPr>
              <w:spacing w:after="20"/>
              <w:ind w:left="20"/>
              <w:jc w:val="both"/>
            </w:pPr>
            <w:r>
              <w:rPr>
                <w:rFonts w:ascii="Times New Roman"/>
                <w:b w:val="false"/>
                <w:i w:val="false"/>
                <w:color w:val="000000"/>
                <w:sz w:val="20"/>
              </w:rPr>
              <w:t>
Опрыскиватели и опылители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14"/>
          <w:p>
            <w:pPr>
              <w:spacing w:after="20"/>
              <w:ind w:left="20"/>
              <w:jc w:val="both"/>
            </w:pPr>
            <w:r>
              <w:rPr>
                <w:rFonts w:ascii="Times New Roman"/>
                <w:b w:val="false"/>
                <w:i w:val="false"/>
                <w:color w:val="000000"/>
                <w:sz w:val="20"/>
              </w:rPr>
              <w:t>
Шөп шабқыш/</w:t>
            </w:r>
          </w:p>
          <w:bookmarkEnd w:id="814"/>
          <w:p>
            <w:pPr>
              <w:spacing w:after="20"/>
              <w:ind w:left="20"/>
              <w:jc w:val="both"/>
            </w:pPr>
            <w:r>
              <w:rPr>
                <w:rFonts w:ascii="Times New Roman"/>
                <w:b w:val="false"/>
                <w:i w:val="false"/>
                <w:color w:val="000000"/>
                <w:sz w:val="20"/>
              </w:rPr>
              <w:t>
Косилки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15"/>
          <w:p>
            <w:pPr>
              <w:spacing w:after="20"/>
              <w:ind w:left="20"/>
              <w:jc w:val="both"/>
            </w:pPr>
            <w:r>
              <w:rPr>
                <w:rFonts w:ascii="Times New Roman"/>
                <w:b w:val="false"/>
                <w:i w:val="false"/>
                <w:color w:val="000000"/>
                <w:sz w:val="20"/>
              </w:rPr>
              <w:t>
Трактор тырнауышы/</w:t>
            </w:r>
          </w:p>
          <w:bookmarkEnd w:id="815"/>
          <w:p>
            <w:pPr>
              <w:spacing w:after="20"/>
              <w:ind w:left="20"/>
              <w:jc w:val="both"/>
            </w:pPr>
            <w:r>
              <w:rPr>
                <w:rFonts w:ascii="Times New Roman"/>
                <w:b w:val="false"/>
                <w:i w:val="false"/>
                <w:color w:val="000000"/>
                <w:sz w:val="20"/>
              </w:rPr>
              <w:t>
Тракторные грабли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16"/>
          <w:p>
            <w:pPr>
              <w:spacing w:after="20"/>
              <w:ind w:left="20"/>
              <w:jc w:val="both"/>
            </w:pPr>
            <w:r>
              <w:rPr>
                <w:rFonts w:ascii="Times New Roman"/>
                <w:b w:val="false"/>
                <w:i w:val="false"/>
                <w:color w:val="000000"/>
                <w:sz w:val="20"/>
              </w:rPr>
              <w:t>
Пресс-іріктегіш/</w:t>
            </w:r>
          </w:p>
          <w:bookmarkEnd w:id="816"/>
          <w:p>
            <w:pPr>
              <w:spacing w:after="20"/>
              <w:ind w:left="20"/>
              <w:jc w:val="both"/>
            </w:pPr>
            <w:r>
              <w:rPr>
                <w:rFonts w:ascii="Times New Roman"/>
                <w:b w:val="false"/>
                <w:i w:val="false"/>
                <w:color w:val="000000"/>
                <w:sz w:val="20"/>
              </w:rPr>
              <w:t>
Прессподборщики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17"/>
          <w:p>
            <w:pPr>
              <w:spacing w:after="20"/>
              <w:ind w:left="20"/>
              <w:jc w:val="both"/>
            </w:pPr>
            <w:r>
              <w:rPr>
                <w:rFonts w:ascii="Times New Roman"/>
                <w:b w:val="false"/>
                <w:i w:val="false"/>
                <w:color w:val="000000"/>
                <w:sz w:val="20"/>
              </w:rPr>
              <w:t>
Пішен маялағыштар/</w:t>
            </w:r>
          </w:p>
          <w:bookmarkEnd w:id="817"/>
          <w:p>
            <w:pPr>
              <w:spacing w:after="20"/>
              <w:ind w:left="20"/>
              <w:jc w:val="both"/>
            </w:pPr>
            <w:r>
              <w:rPr>
                <w:rFonts w:ascii="Times New Roman"/>
                <w:b w:val="false"/>
                <w:i w:val="false"/>
                <w:color w:val="000000"/>
                <w:sz w:val="20"/>
              </w:rPr>
              <w:t>
Стогометатели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18"/>
          <w:p>
            <w:pPr>
              <w:spacing w:after="20"/>
              <w:ind w:left="20"/>
              <w:jc w:val="both"/>
            </w:pPr>
            <w:r>
              <w:rPr>
                <w:rFonts w:ascii="Times New Roman"/>
                <w:b w:val="false"/>
                <w:i w:val="false"/>
                <w:color w:val="000000"/>
                <w:sz w:val="20"/>
              </w:rPr>
              <w:t>
Автомобиль өлшейтін таразы/</w:t>
            </w:r>
          </w:p>
          <w:bookmarkEnd w:id="818"/>
          <w:p>
            <w:pPr>
              <w:spacing w:after="20"/>
              <w:ind w:left="20"/>
              <w:jc w:val="both"/>
            </w:pPr>
            <w:r>
              <w:rPr>
                <w:rFonts w:ascii="Times New Roman"/>
                <w:b w:val="false"/>
                <w:i w:val="false"/>
                <w:color w:val="000000"/>
                <w:sz w:val="20"/>
              </w:rPr>
              <w:t>
Автомобильные весы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19"/>
          <w:p>
            <w:pPr>
              <w:spacing w:after="20"/>
              <w:ind w:left="20"/>
              <w:jc w:val="both"/>
            </w:pPr>
            <w:r>
              <w:rPr>
                <w:rFonts w:ascii="Times New Roman"/>
                <w:b w:val="false"/>
                <w:i w:val="false"/>
                <w:color w:val="000000"/>
                <w:sz w:val="20"/>
              </w:rPr>
              <w:t>
Механикаландырылған қырман/</w:t>
            </w:r>
          </w:p>
          <w:bookmarkEnd w:id="819"/>
          <w:p>
            <w:pPr>
              <w:spacing w:after="20"/>
              <w:ind w:left="20"/>
              <w:jc w:val="both"/>
            </w:pPr>
            <w:r>
              <w:rPr>
                <w:rFonts w:ascii="Times New Roman"/>
                <w:b w:val="false"/>
                <w:i w:val="false"/>
                <w:color w:val="000000"/>
                <w:sz w:val="20"/>
              </w:rPr>
              <w:t>
Механизированные тока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4" w:id="820"/>
      <w:r>
        <w:rPr>
          <w:rFonts w:ascii="Times New Roman"/>
          <w:b w:val="false"/>
          <w:i w:val="false"/>
          <w:color w:val="000000"/>
          <w:sz w:val="28"/>
        </w:rPr>
        <w:t xml:space="preserve">
      Атауы                                     Мекенжайы </w:t>
      </w:r>
    </w:p>
    <w:bookmarkEnd w:id="820"/>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1045" w:id="821"/>
    <w:p>
      <w:pPr>
        <w:spacing w:after="0"/>
        <w:ind w:left="0"/>
        <w:jc w:val="left"/>
      </w:pPr>
      <w:r>
        <w:rPr>
          <w:rFonts w:ascii="Times New Roman"/>
          <w:b/>
          <w:i w:val="false"/>
          <w:color w:val="000000"/>
        </w:rPr>
        <w:t xml:space="preserve"> "Ауыл шаруашылығы техникасының негізгі түрлерінің бар-жоғы туралы мәліметтер" әкімшілік деректерді жинауға арналған нысанды толтыру бойынша түсіндірме (№ 10-АШТБ, 15 ақпанна кешіктірмей өткен жылдың қорытындысы бойынша жылына 1 рет)</w:t>
      </w:r>
    </w:p>
    <w:bookmarkEnd w:id="821"/>
    <w:bookmarkStart w:name="z1046" w:id="8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наличии основных видов сельскохозяйственной техники" (№ 10-НСХТ, 1 раз в год по итогам предыдущего года не позднее 15 февраля)</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23"/>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"Ауыл шаруашылығы техникасының негізгі түрлерінің бар-жоғы туралы мәліметтер" әкімшілік деректерді жинауға арналған нысанды (№ 10-АШТБ, 15 ақпаннан кешіктірмей өткен жылдың қорытындысы бойынша жылына 1 рет) толтыруды нақтылайды.</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барлығы – есептік жылдың 1 қаңтарына теңгерімдегі барлық жылдарда шығарылған тиісті атаулардағы техниканың нақты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ішінде, шығарылған жылына қарай – көрсетілген жылы шыққан тиісті атаулардағы техника бірліктерінің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1-бағанда ауыл шаруашылығы техникасының негізгі түрлері бойынша барлық маркадағы техниканың атауы көрсетіледі. 2-бағанда техниканың барлық саны көрсетіледі, 3-13-бағандарда ауыл шаруашылығы техникасының шығарылған жылы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Есептілік мынадай схема бойынша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24"/>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наличии основных видов сельскохозяйственной техники" (№ 10-НСХТ, 1 раз в год по итогам предыдущего года не позднее 15 февраля).</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всего – фактическое количество техники соответствующих наименований всех годов выпуска на балансе на 1 января отчетного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том числе по годам выпуска – количество единиц техники соответствующих наименований указанного года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графе 1 указывается наименование техники всех марок, по основным видам сельскохозяйственной техники. В графе 2 указывается всего количество техники, в графах с 3 по 13 указываются года выпуска сельскохозяйственной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1066" w:id="825"/>
    <w:p>
      <w:pPr>
        <w:spacing w:after="0"/>
        <w:ind w:left="0"/>
        <w:jc w:val="left"/>
      </w:pPr>
      <w:r>
        <w:rPr>
          <w:rFonts w:ascii="Times New Roman"/>
          <w:b/>
          <w:i w:val="false"/>
          <w:color w:val="000000"/>
        </w:rPr>
        <w:t xml:space="preserve">  "Ауыл шаруашылығы техникасының негізгі түрлерін сатып алу туралы мәліметтер" </w:t>
      </w:r>
      <w:r>
        <w:br/>
      </w:r>
      <w:r>
        <w:rPr>
          <w:rFonts w:ascii="Times New Roman"/>
          <w:b/>
          <w:i w:val="false"/>
          <w:color w:val="000000"/>
        </w:rPr>
        <w:t xml:space="preserve">                   әкімшілік деректерді жинауға арналған нысан </w:t>
      </w:r>
    </w:p>
    <w:bookmarkEnd w:id="825"/>
    <w:bookmarkStart w:name="z1067" w:id="826"/>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"Сведения о приобретении основных видов сельскохозяйственной техники"</w:t>
      </w:r>
    </w:p>
    <w:bookmarkEnd w:id="826"/>
    <w:bookmarkStart w:name="z1068" w:id="827"/>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827"/>
    <w:bookmarkStart w:name="z1069" w:id="828"/>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828"/>
    <w:bookmarkStart w:name="z1070" w:id="829"/>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829"/>
    <w:bookmarkStart w:name="z1071" w:id="830"/>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830"/>
    <w:bookmarkStart w:name="z1072" w:id="831"/>
    <w:p>
      <w:pPr>
        <w:spacing w:after="0"/>
        <w:ind w:left="0"/>
        <w:jc w:val="both"/>
      </w:pPr>
      <w:r>
        <w:rPr>
          <w:rFonts w:ascii="Times New Roman"/>
          <w:b w:val="false"/>
          <w:i w:val="false"/>
          <w:color w:val="000000"/>
          <w:sz w:val="28"/>
        </w:rPr>
        <w:t>
      Әкімшілік деректер нысанының индексі: № 11-АШТС нысан</w:t>
      </w:r>
    </w:p>
    <w:bookmarkEnd w:id="831"/>
    <w:bookmarkStart w:name="z1073" w:id="832"/>
    <w:p>
      <w:pPr>
        <w:spacing w:after="0"/>
        <w:ind w:left="0"/>
        <w:jc w:val="both"/>
      </w:pPr>
      <w:r>
        <w:rPr>
          <w:rFonts w:ascii="Times New Roman"/>
          <w:b w:val="false"/>
          <w:i w:val="false"/>
          <w:color w:val="000000"/>
          <w:sz w:val="28"/>
        </w:rPr>
        <w:t>
      Индекс формы административных данных: Форма № 11- ПСХТ</w:t>
      </w:r>
    </w:p>
    <w:bookmarkEnd w:id="832"/>
    <w:bookmarkStart w:name="z1074" w:id="833"/>
    <w:p>
      <w:pPr>
        <w:spacing w:after="0"/>
        <w:ind w:left="0"/>
        <w:jc w:val="both"/>
      </w:pPr>
      <w:r>
        <w:rPr>
          <w:rFonts w:ascii="Times New Roman"/>
          <w:b w:val="false"/>
          <w:i w:val="false"/>
          <w:color w:val="000000"/>
          <w:sz w:val="28"/>
        </w:rPr>
        <w:t>
      Кезеңділігі: жылына жылына 2 рет – жарты жылдың қорытындысы бойынша 15 шілдеден кешіктірмей және жылдың қорытындысы бойынша есепті жылдан кейінгі жылдың 15 ақпанынан кешіктірмей</w:t>
      </w:r>
    </w:p>
    <w:bookmarkEnd w:id="833"/>
    <w:bookmarkStart w:name="z1075" w:id="834"/>
    <w:p>
      <w:pPr>
        <w:spacing w:after="0"/>
        <w:ind w:left="0"/>
        <w:jc w:val="both"/>
      </w:pPr>
      <w:r>
        <w:rPr>
          <w:rFonts w:ascii="Times New Roman"/>
          <w:b w:val="false"/>
          <w:i w:val="false"/>
          <w:color w:val="000000"/>
          <w:sz w:val="28"/>
        </w:rPr>
        <w:t>
      Периодичность: 2 раз в год – по итогам полугодия не позднее 15 июля и по итогам года – не позднее 15 февраля года, следующего за отчетным</w:t>
      </w:r>
    </w:p>
    <w:bookmarkEnd w:id="834"/>
    <w:bookmarkStart w:name="z1076" w:id="835"/>
    <w:p>
      <w:pPr>
        <w:spacing w:after="0"/>
        <w:ind w:left="0"/>
        <w:jc w:val="both"/>
      </w:pPr>
      <w:r>
        <w:rPr>
          <w:rFonts w:ascii="Times New Roman"/>
          <w:b w:val="false"/>
          <w:i w:val="false"/>
          <w:color w:val="000000"/>
          <w:sz w:val="28"/>
        </w:rPr>
        <w:t>
      Есепті кезең: ___ __________ 20___ жыл</w:t>
      </w:r>
    </w:p>
    <w:bookmarkEnd w:id="835"/>
    <w:bookmarkStart w:name="z1077" w:id="836"/>
    <w:p>
      <w:pPr>
        <w:spacing w:after="0"/>
        <w:ind w:left="0"/>
        <w:jc w:val="both"/>
      </w:pPr>
      <w:r>
        <w:rPr>
          <w:rFonts w:ascii="Times New Roman"/>
          <w:b w:val="false"/>
          <w:i w:val="false"/>
          <w:color w:val="000000"/>
          <w:sz w:val="28"/>
        </w:rPr>
        <w:t>
      Отчетный период: ___ __________ 20___ год</w:t>
      </w:r>
    </w:p>
    <w:bookmarkEnd w:id="836"/>
    <w:bookmarkStart w:name="z1078" w:id="837"/>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837"/>
    <w:bookmarkStart w:name="z1079" w:id="838"/>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838"/>
    <w:bookmarkStart w:name="z1080" w:id="839"/>
    <w:p>
      <w:pPr>
        <w:spacing w:after="0"/>
        <w:ind w:left="0"/>
        <w:jc w:val="both"/>
      </w:pPr>
      <w:r>
        <w:rPr>
          <w:rFonts w:ascii="Times New Roman"/>
          <w:b w:val="false"/>
          <w:i w:val="false"/>
          <w:color w:val="000000"/>
          <w:sz w:val="28"/>
        </w:rPr>
        <w:t>
      Әкімшілік деректер нысанын ұсыну мерзімі – жарты жылдың қорытындысы бойынша 15 шілдеден кешіктірмей және есеп беретін жылдан кейінгі жылдың қорытындысы бойынша 15 ақпаннан кешіктірмей</w:t>
      </w:r>
    </w:p>
    <w:bookmarkEnd w:id="839"/>
    <w:bookmarkStart w:name="z1081" w:id="840"/>
    <w:p>
      <w:pPr>
        <w:spacing w:after="0"/>
        <w:ind w:left="0"/>
        <w:jc w:val="both"/>
      </w:pPr>
      <w:r>
        <w:rPr>
          <w:rFonts w:ascii="Times New Roman"/>
          <w:b w:val="false"/>
          <w:i w:val="false"/>
          <w:color w:val="000000"/>
          <w:sz w:val="28"/>
        </w:rPr>
        <w:t>
      Срок представления формы административных данных – по итогам полугодия не позднее 15 июля и по итогам года – не позднее 15 февраля года, следующего за отчетным</w:t>
      </w:r>
    </w:p>
    <w:bookmarkEnd w:id="840"/>
    <w:bookmarkStart w:name="z1082" w:id="841"/>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bookmarkEnd w:id="841"/>
    <w:bookmarkStart w:name="z1083" w:id="842"/>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bookmarkEnd w:id="842"/>
    <w:bookmarkStart w:name="z1084" w:id="843"/>
    <w:p>
      <w:pPr>
        <w:spacing w:after="0"/>
        <w:ind w:left="0"/>
        <w:jc w:val="both"/>
      </w:pPr>
      <w:r>
        <w:rPr>
          <w:rFonts w:ascii="Times New Roman"/>
          <w:b w:val="false"/>
          <w:i w:val="false"/>
          <w:color w:val="000000"/>
          <w:sz w:val="28"/>
        </w:rPr>
        <w:t xml:space="preserve">
      Облыс/Область _________________________________________ </w:t>
      </w:r>
    </w:p>
    <w:bookmarkEnd w:id="843"/>
    <w:bookmarkStart w:name="z1085" w:id="844"/>
    <w:p>
      <w:pPr>
        <w:spacing w:after="0"/>
        <w:ind w:left="0"/>
        <w:jc w:val="both"/>
      </w:pPr>
      <w:r>
        <w:rPr>
          <w:rFonts w:ascii="Times New Roman"/>
          <w:b w:val="false"/>
          <w:i w:val="false"/>
          <w:color w:val="000000"/>
          <w:sz w:val="28"/>
        </w:rPr>
        <w:t xml:space="preserve">
      ӘАОС коды/ Код КАТО ___________________________________ </w:t>
      </w:r>
    </w:p>
    <w:bookmarkEnd w:id="844"/>
    <w:bookmarkStart w:name="z1086" w:id="845"/>
    <w:p>
      <w:pPr>
        <w:spacing w:after="0"/>
        <w:ind w:left="0"/>
        <w:jc w:val="both"/>
      </w:pPr>
      <w:r>
        <w:rPr>
          <w:rFonts w:ascii="Times New Roman"/>
          <w:b w:val="false"/>
          <w:i w:val="false"/>
          <w:color w:val="000000"/>
          <w:sz w:val="28"/>
        </w:rPr>
        <w:t xml:space="preserve">
      (Әкімшілік-аумақтық объектілер сыныптауышы –  </w:t>
      </w:r>
    </w:p>
    <w:bookmarkEnd w:id="845"/>
    <w:bookmarkStart w:name="z1087" w:id="846"/>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47"/>
          <w:p>
            <w:pPr>
              <w:spacing w:after="20"/>
              <w:ind w:left="20"/>
              <w:jc w:val="both"/>
            </w:pPr>
            <w:r>
              <w:rPr>
                <w:rFonts w:ascii="Times New Roman"/>
                <w:b w:val="false"/>
                <w:i w:val="false"/>
                <w:color w:val="000000"/>
                <w:sz w:val="20"/>
              </w:rPr>
              <w:t>
Техниканың атауы/</w:t>
            </w:r>
          </w:p>
          <w:bookmarkEnd w:id="847"/>
          <w:p>
            <w:pPr>
              <w:spacing w:after="20"/>
              <w:ind w:left="20"/>
              <w:jc w:val="both"/>
            </w:pPr>
            <w:r>
              <w:rPr>
                <w:rFonts w:ascii="Times New Roman"/>
                <w:b w:val="false"/>
                <w:i w:val="false"/>
                <w:color w:val="000000"/>
                <w:sz w:val="20"/>
              </w:rPr>
              <w:t>
Наименование техники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48"/>
          <w:p>
            <w:pPr>
              <w:spacing w:after="20"/>
              <w:ind w:left="20"/>
              <w:jc w:val="both"/>
            </w:pPr>
            <w:r>
              <w:rPr>
                <w:rFonts w:ascii="Times New Roman"/>
                <w:b w:val="false"/>
                <w:i w:val="false"/>
                <w:color w:val="000000"/>
                <w:sz w:val="20"/>
              </w:rPr>
              <w:t>
Барлық сатып алынған/</w:t>
            </w:r>
          </w:p>
          <w:bookmarkEnd w:id="848"/>
          <w:p>
            <w:pPr>
              <w:spacing w:after="20"/>
              <w:ind w:left="20"/>
              <w:jc w:val="both"/>
            </w:pPr>
            <w:r>
              <w:rPr>
                <w:rFonts w:ascii="Times New Roman"/>
                <w:b w:val="false"/>
                <w:i w:val="false"/>
                <w:color w:val="000000"/>
                <w:sz w:val="20"/>
              </w:rPr>
              <w:t>
Приобретено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49"/>
          <w:p>
            <w:pPr>
              <w:spacing w:after="20"/>
              <w:ind w:left="20"/>
              <w:jc w:val="both"/>
            </w:pPr>
            <w:r>
              <w:rPr>
                <w:rFonts w:ascii="Times New Roman"/>
                <w:b w:val="false"/>
                <w:i w:val="false"/>
                <w:color w:val="000000"/>
                <w:sz w:val="20"/>
              </w:rPr>
              <w:t>
оның ішінде/</w:t>
            </w:r>
          </w:p>
          <w:bookmarkEnd w:id="849"/>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50"/>
          <w:p>
            <w:pPr>
              <w:spacing w:after="20"/>
              <w:ind w:left="20"/>
              <w:jc w:val="both"/>
            </w:pPr>
            <w:r>
              <w:rPr>
                <w:rFonts w:ascii="Times New Roman"/>
                <w:b w:val="false"/>
                <w:i w:val="false"/>
                <w:color w:val="000000"/>
                <w:sz w:val="20"/>
              </w:rPr>
              <w:t>
"Қазагроқаржы" акционерлік қоғамы арқылы лизингке/</w:t>
            </w:r>
          </w:p>
          <w:bookmarkEnd w:id="850"/>
          <w:p>
            <w:pPr>
              <w:spacing w:after="20"/>
              <w:ind w:left="20"/>
              <w:jc w:val="both"/>
            </w:pPr>
            <w:r>
              <w:rPr>
                <w:rFonts w:ascii="Times New Roman"/>
                <w:b w:val="false"/>
                <w:i w:val="false"/>
                <w:color w:val="000000"/>
                <w:sz w:val="20"/>
              </w:rPr>
              <w:t>
в лизинг через Акционерное Общество "Казагрофинанс"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51"/>
          <w:p>
            <w:pPr>
              <w:spacing w:after="20"/>
              <w:ind w:left="20"/>
              <w:jc w:val="both"/>
            </w:pPr>
            <w:r>
              <w:rPr>
                <w:rFonts w:ascii="Times New Roman"/>
                <w:b w:val="false"/>
                <w:i w:val="false"/>
                <w:color w:val="000000"/>
                <w:sz w:val="20"/>
              </w:rPr>
              <w:t>
басқа лизингтік кампаниялар арқылы лизингке/</w:t>
            </w:r>
          </w:p>
          <w:bookmarkEnd w:id="851"/>
          <w:p>
            <w:pPr>
              <w:spacing w:after="20"/>
              <w:ind w:left="20"/>
              <w:jc w:val="both"/>
            </w:pPr>
            <w:r>
              <w:rPr>
                <w:rFonts w:ascii="Times New Roman"/>
                <w:b w:val="false"/>
                <w:i w:val="false"/>
                <w:color w:val="000000"/>
                <w:sz w:val="20"/>
              </w:rPr>
              <w:t>
в лизинг через другие лизинговые кампании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52"/>
          <w:p>
            <w:pPr>
              <w:spacing w:after="20"/>
              <w:ind w:left="20"/>
              <w:jc w:val="both"/>
            </w:pPr>
            <w:r>
              <w:rPr>
                <w:rFonts w:ascii="Times New Roman"/>
                <w:b w:val="false"/>
                <w:i w:val="false"/>
                <w:color w:val="000000"/>
                <w:sz w:val="20"/>
              </w:rPr>
              <w:t>
өз қаражатына/</w:t>
            </w:r>
          </w:p>
          <w:bookmarkEnd w:id="852"/>
          <w:p>
            <w:pPr>
              <w:spacing w:after="20"/>
              <w:ind w:left="20"/>
              <w:jc w:val="both"/>
            </w:pPr>
            <w:r>
              <w:rPr>
                <w:rFonts w:ascii="Times New Roman"/>
                <w:b w:val="false"/>
                <w:i w:val="false"/>
                <w:color w:val="000000"/>
                <w:sz w:val="20"/>
              </w:rPr>
              <w:t>
на собственные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53"/>
          <w:p>
            <w:pPr>
              <w:spacing w:after="20"/>
              <w:ind w:left="20"/>
              <w:jc w:val="both"/>
            </w:pPr>
            <w:r>
              <w:rPr>
                <w:rFonts w:ascii="Times New Roman"/>
                <w:b w:val="false"/>
                <w:i w:val="false"/>
                <w:color w:val="000000"/>
                <w:sz w:val="20"/>
              </w:rPr>
              <w:t>
саны/</w:t>
            </w:r>
          </w:p>
          <w:bookmarkEnd w:id="853"/>
          <w:p>
            <w:pPr>
              <w:spacing w:after="20"/>
              <w:ind w:left="20"/>
              <w:jc w:val="both"/>
            </w:pPr>
            <w:r>
              <w:rPr>
                <w:rFonts w:ascii="Times New Roman"/>
                <w:b w:val="false"/>
                <w:i w:val="false"/>
                <w:color w:val="000000"/>
                <w:sz w:val="20"/>
              </w:rPr>
              <w:t>
кол-во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54"/>
          <w:p>
            <w:pPr>
              <w:spacing w:after="20"/>
              <w:ind w:left="20"/>
              <w:jc w:val="both"/>
            </w:pPr>
            <w:r>
              <w:rPr>
                <w:rFonts w:ascii="Times New Roman"/>
                <w:b w:val="false"/>
                <w:i w:val="false"/>
                <w:color w:val="000000"/>
                <w:sz w:val="20"/>
              </w:rPr>
              <w:t>
сомасы миллион теңге/</w:t>
            </w:r>
          </w:p>
          <w:bookmarkEnd w:id="854"/>
          <w:p>
            <w:pPr>
              <w:spacing w:after="20"/>
              <w:ind w:left="20"/>
              <w:jc w:val="both"/>
            </w:pPr>
            <w:r>
              <w:rPr>
                <w:rFonts w:ascii="Times New Roman"/>
                <w:b w:val="false"/>
                <w:i w:val="false"/>
                <w:color w:val="000000"/>
                <w:sz w:val="20"/>
              </w:rPr>
              <w:t>
сумма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55"/>
          <w:p>
            <w:pPr>
              <w:spacing w:after="20"/>
              <w:ind w:left="20"/>
              <w:jc w:val="both"/>
            </w:pPr>
            <w:r>
              <w:rPr>
                <w:rFonts w:ascii="Times New Roman"/>
                <w:b w:val="false"/>
                <w:i w:val="false"/>
                <w:color w:val="000000"/>
                <w:sz w:val="20"/>
              </w:rPr>
              <w:t>
саны/</w:t>
            </w:r>
          </w:p>
          <w:bookmarkEnd w:id="855"/>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56"/>
          <w:p>
            <w:pPr>
              <w:spacing w:after="20"/>
              <w:ind w:left="20"/>
              <w:jc w:val="both"/>
            </w:pPr>
            <w:r>
              <w:rPr>
                <w:rFonts w:ascii="Times New Roman"/>
                <w:b w:val="false"/>
                <w:i w:val="false"/>
                <w:color w:val="000000"/>
                <w:sz w:val="20"/>
              </w:rPr>
              <w:t>
сомасы миллион теңге</w:t>
            </w:r>
          </w:p>
          <w:bookmarkEnd w:id="856"/>
          <w:p>
            <w:pPr>
              <w:spacing w:after="20"/>
              <w:ind w:left="20"/>
              <w:jc w:val="both"/>
            </w:pPr>
            <w:r>
              <w:rPr>
                <w:rFonts w:ascii="Times New Roman"/>
                <w:b w:val="false"/>
                <w:i w:val="false"/>
                <w:color w:val="000000"/>
                <w:sz w:val="20"/>
              </w:rPr>
              <w:t>
сумма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57"/>
          <w:p>
            <w:pPr>
              <w:spacing w:after="20"/>
              <w:ind w:left="20"/>
              <w:jc w:val="both"/>
            </w:pPr>
            <w:r>
              <w:rPr>
                <w:rFonts w:ascii="Times New Roman"/>
                <w:b w:val="false"/>
                <w:i w:val="false"/>
                <w:color w:val="000000"/>
                <w:sz w:val="20"/>
              </w:rPr>
              <w:t>
саны/</w:t>
            </w:r>
          </w:p>
          <w:bookmarkEnd w:id="857"/>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58"/>
          <w:p>
            <w:pPr>
              <w:spacing w:after="20"/>
              <w:ind w:left="20"/>
              <w:jc w:val="both"/>
            </w:pPr>
            <w:r>
              <w:rPr>
                <w:rFonts w:ascii="Times New Roman"/>
                <w:b w:val="false"/>
                <w:i w:val="false"/>
                <w:color w:val="000000"/>
                <w:sz w:val="20"/>
              </w:rPr>
              <w:t>
сомасы миллион теңге</w:t>
            </w:r>
          </w:p>
          <w:bookmarkEnd w:id="858"/>
          <w:p>
            <w:pPr>
              <w:spacing w:after="20"/>
              <w:ind w:left="20"/>
              <w:jc w:val="both"/>
            </w:pPr>
            <w:r>
              <w:rPr>
                <w:rFonts w:ascii="Times New Roman"/>
                <w:b w:val="false"/>
                <w:i w:val="false"/>
                <w:color w:val="000000"/>
                <w:sz w:val="20"/>
              </w:rPr>
              <w:t>
сумма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59"/>
          <w:p>
            <w:pPr>
              <w:spacing w:after="20"/>
              <w:ind w:left="20"/>
              <w:jc w:val="both"/>
            </w:pPr>
            <w:r>
              <w:rPr>
                <w:rFonts w:ascii="Times New Roman"/>
                <w:b w:val="false"/>
                <w:i w:val="false"/>
                <w:color w:val="000000"/>
                <w:sz w:val="20"/>
              </w:rPr>
              <w:t>
саны/</w:t>
            </w:r>
          </w:p>
          <w:bookmarkEnd w:id="859"/>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60"/>
          <w:p>
            <w:pPr>
              <w:spacing w:after="20"/>
              <w:ind w:left="20"/>
              <w:jc w:val="both"/>
            </w:pPr>
            <w:r>
              <w:rPr>
                <w:rFonts w:ascii="Times New Roman"/>
                <w:b w:val="false"/>
                <w:i w:val="false"/>
                <w:color w:val="000000"/>
                <w:sz w:val="20"/>
              </w:rPr>
              <w:t>
сомасы миллион теңге</w:t>
            </w:r>
          </w:p>
          <w:bookmarkEnd w:id="860"/>
          <w:p>
            <w:pPr>
              <w:spacing w:after="20"/>
              <w:ind w:left="20"/>
              <w:jc w:val="both"/>
            </w:pPr>
            <w:r>
              <w:rPr>
                <w:rFonts w:ascii="Times New Roman"/>
                <w:b w:val="false"/>
                <w:i w:val="false"/>
                <w:color w:val="000000"/>
                <w:sz w:val="20"/>
              </w:rPr>
              <w:t>
сумма миллион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61"/>
          <w:p>
            <w:pPr>
              <w:spacing w:after="20"/>
              <w:ind w:left="20"/>
              <w:jc w:val="both"/>
            </w:pPr>
            <w:r>
              <w:rPr>
                <w:rFonts w:ascii="Times New Roman"/>
                <w:b w:val="false"/>
                <w:i w:val="false"/>
                <w:color w:val="000000"/>
                <w:sz w:val="20"/>
              </w:rPr>
              <w:t>
Барлық маркадағы тракторлар/</w:t>
            </w:r>
          </w:p>
          <w:bookmarkEnd w:id="861"/>
          <w:p>
            <w:pPr>
              <w:spacing w:after="20"/>
              <w:ind w:left="20"/>
              <w:jc w:val="both"/>
            </w:pPr>
            <w:r>
              <w:rPr>
                <w:rFonts w:ascii="Times New Roman"/>
                <w:b w:val="false"/>
                <w:i w:val="false"/>
                <w:color w:val="000000"/>
                <w:sz w:val="20"/>
              </w:rPr>
              <w:t>
Тракторы всех марок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62"/>
          <w:p>
            <w:pPr>
              <w:spacing w:after="20"/>
              <w:ind w:left="20"/>
              <w:jc w:val="both"/>
            </w:pPr>
            <w:r>
              <w:rPr>
                <w:rFonts w:ascii="Times New Roman"/>
                <w:b w:val="false"/>
                <w:i w:val="false"/>
                <w:color w:val="000000"/>
                <w:sz w:val="20"/>
              </w:rPr>
              <w:t>
Дөнгелекті/</w:t>
            </w:r>
          </w:p>
          <w:bookmarkEnd w:id="862"/>
          <w:p>
            <w:pPr>
              <w:spacing w:after="20"/>
              <w:ind w:left="20"/>
              <w:jc w:val="both"/>
            </w:pPr>
            <w:r>
              <w:rPr>
                <w:rFonts w:ascii="Times New Roman"/>
                <w:b w:val="false"/>
                <w:i w:val="false"/>
                <w:color w:val="000000"/>
                <w:sz w:val="20"/>
              </w:rPr>
              <w:t>
Колесные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63"/>
          <w:p>
            <w:pPr>
              <w:spacing w:after="20"/>
              <w:ind w:left="20"/>
              <w:jc w:val="both"/>
            </w:pPr>
            <w:r>
              <w:rPr>
                <w:rFonts w:ascii="Times New Roman"/>
                <w:b w:val="false"/>
                <w:i w:val="false"/>
                <w:color w:val="000000"/>
                <w:sz w:val="20"/>
              </w:rPr>
              <w:t>
оның ішінде/</w:t>
            </w:r>
          </w:p>
          <w:bookmarkEnd w:id="863"/>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"Версатиле- Бюлер"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Холланд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Т-150/ХТЗ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 (Китай)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"Фотон-1454" (Китай)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МТЗ-952, 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МТЗ-1221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ХТЗ-17221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Агромаш-90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64"/>
          <w:p>
            <w:pPr>
              <w:spacing w:after="20"/>
              <w:ind w:left="20"/>
              <w:jc w:val="both"/>
            </w:pPr>
            <w:r>
              <w:rPr>
                <w:rFonts w:ascii="Times New Roman"/>
                <w:b w:val="false"/>
                <w:i w:val="false"/>
                <w:color w:val="000000"/>
                <w:sz w:val="20"/>
              </w:rPr>
              <w:t>
Басқалар/</w:t>
            </w:r>
          </w:p>
          <w:bookmarkEnd w:id="864"/>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65"/>
          <w:p>
            <w:pPr>
              <w:spacing w:after="20"/>
              <w:ind w:left="20"/>
              <w:jc w:val="both"/>
            </w:pPr>
            <w:r>
              <w:rPr>
                <w:rFonts w:ascii="Times New Roman"/>
                <w:b w:val="false"/>
                <w:i w:val="false"/>
                <w:color w:val="000000"/>
                <w:sz w:val="20"/>
              </w:rPr>
              <w:t>
Шынжыр табанды/</w:t>
            </w:r>
          </w:p>
          <w:bookmarkEnd w:id="865"/>
          <w:p>
            <w:pPr>
              <w:spacing w:after="20"/>
              <w:ind w:left="20"/>
              <w:jc w:val="both"/>
            </w:pPr>
            <w:r>
              <w:rPr>
                <w:rFonts w:ascii="Times New Roman"/>
                <w:b w:val="false"/>
                <w:i w:val="false"/>
                <w:color w:val="000000"/>
                <w:sz w:val="20"/>
              </w:rPr>
              <w:t>
Гусеничные: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ДТ-75 (75М, 75П)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(4А)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66"/>
          <w:p>
            <w:pPr>
              <w:spacing w:after="20"/>
              <w:ind w:left="20"/>
              <w:jc w:val="both"/>
            </w:pPr>
            <w:r>
              <w:rPr>
                <w:rFonts w:ascii="Times New Roman"/>
                <w:b w:val="false"/>
                <w:i w:val="false"/>
                <w:color w:val="000000"/>
                <w:sz w:val="20"/>
              </w:rPr>
              <w:t>
Басқалар/</w:t>
            </w:r>
          </w:p>
          <w:bookmarkEnd w:id="866"/>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67"/>
          <w:p>
            <w:pPr>
              <w:spacing w:after="20"/>
              <w:ind w:left="20"/>
              <w:jc w:val="both"/>
            </w:pPr>
            <w:r>
              <w:rPr>
                <w:rFonts w:ascii="Times New Roman"/>
                <w:b w:val="false"/>
                <w:i w:val="false"/>
                <w:color w:val="000000"/>
                <w:sz w:val="20"/>
              </w:rPr>
              <w:t>
Барлығы/</w:t>
            </w:r>
          </w:p>
          <w:bookmarkEnd w:id="867"/>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68"/>
          <w:p>
            <w:pPr>
              <w:spacing w:after="20"/>
              <w:ind w:left="20"/>
              <w:jc w:val="both"/>
            </w:pPr>
            <w:r>
              <w:rPr>
                <w:rFonts w:ascii="Times New Roman"/>
                <w:b w:val="false"/>
                <w:i w:val="false"/>
                <w:color w:val="000000"/>
                <w:sz w:val="20"/>
              </w:rPr>
              <w:t>
Астық жинайтын комбайндар/</w:t>
            </w:r>
          </w:p>
          <w:bookmarkEnd w:id="868"/>
          <w:p>
            <w:pPr>
              <w:spacing w:after="20"/>
              <w:ind w:left="20"/>
              <w:jc w:val="both"/>
            </w:pPr>
            <w:r>
              <w:rPr>
                <w:rFonts w:ascii="Times New Roman"/>
                <w:b w:val="false"/>
                <w:i w:val="false"/>
                <w:color w:val="000000"/>
                <w:sz w:val="20"/>
              </w:rPr>
              <w:t>
Зерноуборочные комбайны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69"/>
          <w:p>
            <w:pPr>
              <w:spacing w:after="20"/>
              <w:ind w:left="20"/>
              <w:jc w:val="both"/>
            </w:pPr>
            <w:r>
              <w:rPr>
                <w:rFonts w:ascii="Times New Roman"/>
                <w:b w:val="false"/>
                <w:i w:val="false"/>
                <w:color w:val="000000"/>
                <w:sz w:val="20"/>
              </w:rPr>
              <w:t>
Басқалар/</w:t>
            </w:r>
          </w:p>
          <w:bookmarkEnd w:id="869"/>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70"/>
          <w:p>
            <w:pPr>
              <w:spacing w:after="20"/>
              <w:ind w:left="20"/>
              <w:jc w:val="both"/>
            </w:pPr>
            <w:r>
              <w:rPr>
                <w:rFonts w:ascii="Times New Roman"/>
                <w:b w:val="false"/>
                <w:i w:val="false"/>
                <w:color w:val="000000"/>
                <w:sz w:val="20"/>
              </w:rPr>
              <w:t>
Барлығы/</w:t>
            </w:r>
          </w:p>
          <w:bookmarkEnd w:id="870"/>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"Дон-Мар"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ЖВЗ-10.7 (Гомель)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"Хоней 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ЖВН-6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71"/>
          <w:p>
            <w:pPr>
              <w:spacing w:after="20"/>
              <w:ind w:left="20"/>
              <w:jc w:val="both"/>
            </w:pPr>
            <w:r>
              <w:rPr>
                <w:rFonts w:ascii="Times New Roman"/>
                <w:b w:val="false"/>
                <w:i w:val="false"/>
                <w:color w:val="000000"/>
                <w:sz w:val="20"/>
              </w:rPr>
              <w:t>
Басқалар/</w:t>
            </w:r>
          </w:p>
          <w:bookmarkEnd w:id="871"/>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72"/>
          <w:p>
            <w:pPr>
              <w:spacing w:after="20"/>
              <w:ind w:left="20"/>
              <w:jc w:val="both"/>
            </w:pPr>
            <w:r>
              <w:rPr>
                <w:rFonts w:ascii="Times New Roman"/>
                <w:b w:val="false"/>
                <w:i w:val="false"/>
                <w:color w:val="000000"/>
                <w:sz w:val="20"/>
              </w:rPr>
              <w:t>
Барлығы/</w:t>
            </w:r>
          </w:p>
          <w:bookmarkEnd w:id="872"/>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"Флекси-койл"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"Бертини"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"Кузбасс"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"Агратор-8500"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73"/>
          <w:p>
            <w:pPr>
              <w:spacing w:after="20"/>
              <w:ind w:left="20"/>
              <w:jc w:val="both"/>
            </w:pPr>
            <w:r>
              <w:rPr>
                <w:rFonts w:ascii="Times New Roman"/>
                <w:b w:val="false"/>
                <w:i w:val="false"/>
                <w:color w:val="000000"/>
                <w:sz w:val="20"/>
              </w:rPr>
              <w:t>
Басқалар/</w:t>
            </w:r>
          </w:p>
          <w:bookmarkEnd w:id="873"/>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74"/>
          <w:p>
            <w:pPr>
              <w:spacing w:after="20"/>
              <w:ind w:left="20"/>
              <w:jc w:val="both"/>
            </w:pPr>
            <w:r>
              <w:rPr>
                <w:rFonts w:ascii="Times New Roman"/>
                <w:b w:val="false"/>
                <w:i w:val="false"/>
                <w:color w:val="000000"/>
                <w:sz w:val="20"/>
              </w:rPr>
              <w:t>
Барлығы/</w:t>
            </w:r>
          </w:p>
          <w:bookmarkEnd w:id="874"/>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75"/>
          <w:p>
            <w:pPr>
              <w:spacing w:after="20"/>
              <w:ind w:left="20"/>
              <w:jc w:val="both"/>
            </w:pPr>
            <w:r>
              <w:rPr>
                <w:rFonts w:ascii="Times New Roman"/>
                <w:b w:val="false"/>
                <w:i w:val="false"/>
                <w:color w:val="000000"/>
                <w:sz w:val="20"/>
              </w:rPr>
              <w:t>
Сепкіштер/</w:t>
            </w:r>
          </w:p>
          <w:bookmarkEnd w:id="875"/>
          <w:p>
            <w:pPr>
              <w:spacing w:after="20"/>
              <w:ind w:left="20"/>
              <w:jc w:val="both"/>
            </w:pPr>
            <w:r>
              <w:rPr>
                <w:rFonts w:ascii="Times New Roman"/>
                <w:b w:val="false"/>
                <w:i w:val="false"/>
                <w:color w:val="000000"/>
                <w:sz w:val="20"/>
              </w:rPr>
              <w:t>
Сеялки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 Дир"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СЗС-2,1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СЗУ-2,1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76"/>
          <w:p>
            <w:pPr>
              <w:spacing w:after="20"/>
              <w:ind w:left="20"/>
              <w:jc w:val="both"/>
            </w:pPr>
            <w:r>
              <w:rPr>
                <w:rFonts w:ascii="Times New Roman"/>
                <w:b w:val="false"/>
                <w:i w:val="false"/>
                <w:color w:val="000000"/>
                <w:sz w:val="20"/>
              </w:rPr>
              <w:t>
Басқалар/</w:t>
            </w:r>
          </w:p>
          <w:bookmarkEnd w:id="876"/>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77"/>
          <w:p>
            <w:pPr>
              <w:spacing w:after="20"/>
              <w:ind w:left="20"/>
              <w:jc w:val="both"/>
            </w:pPr>
            <w:r>
              <w:rPr>
                <w:rFonts w:ascii="Times New Roman"/>
                <w:b w:val="false"/>
                <w:i w:val="false"/>
                <w:color w:val="000000"/>
                <w:sz w:val="20"/>
              </w:rPr>
              <w:t>
Барлығы/</w:t>
            </w:r>
          </w:p>
          <w:bookmarkEnd w:id="877"/>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78"/>
          <w:p>
            <w:pPr>
              <w:spacing w:after="20"/>
              <w:ind w:left="20"/>
              <w:jc w:val="both"/>
            </w:pPr>
            <w:r>
              <w:rPr>
                <w:rFonts w:ascii="Times New Roman"/>
                <w:b w:val="false"/>
                <w:i w:val="false"/>
                <w:color w:val="000000"/>
                <w:sz w:val="20"/>
              </w:rPr>
              <w:t>
Азық жинайтын комбайндар/</w:t>
            </w:r>
          </w:p>
          <w:bookmarkEnd w:id="878"/>
          <w:p>
            <w:pPr>
              <w:spacing w:after="20"/>
              <w:ind w:left="20"/>
              <w:jc w:val="both"/>
            </w:pPr>
            <w:r>
              <w:rPr>
                <w:rFonts w:ascii="Times New Roman"/>
                <w:b w:val="false"/>
                <w:i w:val="false"/>
                <w:color w:val="000000"/>
                <w:sz w:val="20"/>
              </w:rPr>
              <w:t>
Кормоуборочные комбайны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79"/>
          <w:p>
            <w:pPr>
              <w:spacing w:after="20"/>
              <w:ind w:left="20"/>
              <w:jc w:val="both"/>
            </w:pPr>
            <w:r>
              <w:rPr>
                <w:rFonts w:ascii="Times New Roman"/>
                <w:b w:val="false"/>
                <w:i w:val="false"/>
                <w:color w:val="000000"/>
                <w:sz w:val="20"/>
              </w:rPr>
              <w:t>
Азық жинайтын комбайндар КСК-600/</w:t>
            </w:r>
          </w:p>
          <w:bookmarkEnd w:id="879"/>
          <w:p>
            <w:pPr>
              <w:spacing w:after="20"/>
              <w:ind w:left="20"/>
              <w:jc w:val="both"/>
            </w:pPr>
            <w:r>
              <w:rPr>
                <w:rFonts w:ascii="Times New Roman"/>
                <w:b w:val="false"/>
                <w:i w:val="false"/>
                <w:color w:val="000000"/>
                <w:sz w:val="20"/>
              </w:rPr>
              <w:t>
Кормоуборочный комбайн КСК-600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80"/>
          <w:p>
            <w:pPr>
              <w:spacing w:after="20"/>
              <w:ind w:left="20"/>
              <w:jc w:val="both"/>
            </w:pPr>
            <w:r>
              <w:rPr>
                <w:rFonts w:ascii="Times New Roman"/>
                <w:b w:val="false"/>
                <w:i w:val="false"/>
                <w:color w:val="000000"/>
                <w:sz w:val="20"/>
              </w:rPr>
              <w:t>
Трактор тіркемесі/</w:t>
            </w:r>
          </w:p>
          <w:bookmarkEnd w:id="880"/>
          <w:p>
            <w:pPr>
              <w:spacing w:after="20"/>
              <w:ind w:left="20"/>
              <w:jc w:val="both"/>
            </w:pPr>
            <w:r>
              <w:rPr>
                <w:rFonts w:ascii="Times New Roman"/>
                <w:b w:val="false"/>
                <w:i w:val="false"/>
                <w:color w:val="000000"/>
                <w:sz w:val="20"/>
              </w:rPr>
              <w:t>
Тракторные прицепы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81"/>
          <w:p>
            <w:pPr>
              <w:spacing w:after="20"/>
              <w:ind w:left="20"/>
              <w:jc w:val="both"/>
            </w:pPr>
            <w:r>
              <w:rPr>
                <w:rFonts w:ascii="Times New Roman"/>
                <w:b w:val="false"/>
                <w:i w:val="false"/>
                <w:color w:val="000000"/>
                <w:sz w:val="20"/>
              </w:rPr>
              <w:t>
Жинағыш-бункер/</w:t>
            </w:r>
          </w:p>
          <w:bookmarkEnd w:id="881"/>
          <w:p>
            <w:pPr>
              <w:spacing w:after="20"/>
              <w:ind w:left="20"/>
              <w:jc w:val="both"/>
            </w:pPr>
            <w:r>
              <w:rPr>
                <w:rFonts w:ascii="Times New Roman"/>
                <w:b w:val="false"/>
                <w:i w:val="false"/>
                <w:color w:val="000000"/>
                <w:sz w:val="20"/>
              </w:rPr>
              <w:t>
Бункеры-накопители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82"/>
          <w:p>
            <w:pPr>
              <w:spacing w:after="20"/>
              <w:ind w:left="20"/>
              <w:jc w:val="both"/>
            </w:pPr>
            <w:r>
              <w:rPr>
                <w:rFonts w:ascii="Times New Roman"/>
                <w:b w:val="false"/>
                <w:i w:val="false"/>
                <w:color w:val="000000"/>
                <w:sz w:val="20"/>
              </w:rPr>
              <w:t>
Жүк автомобильдері/</w:t>
            </w:r>
          </w:p>
          <w:bookmarkEnd w:id="882"/>
          <w:p>
            <w:pPr>
              <w:spacing w:after="20"/>
              <w:ind w:left="20"/>
              <w:jc w:val="both"/>
            </w:pPr>
            <w:r>
              <w:rPr>
                <w:rFonts w:ascii="Times New Roman"/>
                <w:b w:val="false"/>
                <w:i w:val="false"/>
                <w:color w:val="000000"/>
                <w:sz w:val="20"/>
              </w:rPr>
              <w:t>
Грузовые автомобили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83"/>
          <w:p>
            <w:pPr>
              <w:spacing w:after="20"/>
              <w:ind w:left="20"/>
              <w:jc w:val="both"/>
            </w:pPr>
            <w:r>
              <w:rPr>
                <w:rFonts w:ascii="Times New Roman"/>
                <w:b w:val="false"/>
                <w:i w:val="false"/>
                <w:color w:val="000000"/>
                <w:sz w:val="20"/>
              </w:rPr>
              <w:t>
Пресс-іріктегіш/</w:t>
            </w:r>
          </w:p>
          <w:bookmarkEnd w:id="883"/>
          <w:p>
            <w:pPr>
              <w:spacing w:after="20"/>
              <w:ind w:left="20"/>
              <w:jc w:val="both"/>
            </w:pPr>
            <w:r>
              <w:rPr>
                <w:rFonts w:ascii="Times New Roman"/>
                <w:b w:val="false"/>
                <w:i w:val="false"/>
                <w:color w:val="000000"/>
                <w:sz w:val="20"/>
              </w:rPr>
              <w:t>
Прессподборщик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84"/>
          <w:p>
            <w:pPr>
              <w:spacing w:after="20"/>
              <w:ind w:left="20"/>
              <w:jc w:val="both"/>
            </w:pPr>
            <w:r>
              <w:rPr>
                <w:rFonts w:ascii="Times New Roman"/>
                <w:b w:val="false"/>
                <w:i w:val="false"/>
                <w:color w:val="000000"/>
                <w:sz w:val="20"/>
              </w:rPr>
              <w:t>
Тиегіштер/</w:t>
            </w:r>
          </w:p>
          <w:bookmarkEnd w:id="884"/>
          <w:p>
            <w:pPr>
              <w:spacing w:after="20"/>
              <w:ind w:left="20"/>
              <w:jc w:val="both"/>
            </w:pPr>
            <w:r>
              <w:rPr>
                <w:rFonts w:ascii="Times New Roman"/>
                <w:b w:val="false"/>
                <w:i w:val="false"/>
                <w:color w:val="000000"/>
                <w:sz w:val="20"/>
              </w:rPr>
              <w:t>
Погрузчики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85"/>
          <w:p>
            <w:pPr>
              <w:spacing w:after="20"/>
              <w:ind w:left="20"/>
              <w:jc w:val="both"/>
            </w:pPr>
            <w:r>
              <w:rPr>
                <w:rFonts w:ascii="Times New Roman"/>
                <w:b w:val="false"/>
                <w:i w:val="false"/>
                <w:color w:val="000000"/>
                <w:sz w:val="20"/>
              </w:rPr>
              <w:t>
Соқалар/</w:t>
            </w:r>
          </w:p>
          <w:bookmarkEnd w:id="885"/>
          <w:p>
            <w:pPr>
              <w:spacing w:after="20"/>
              <w:ind w:left="20"/>
              <w:jc w:val="both"/>
            </w:pPr>
            <w:r>
              <w:rPr>
                <w:rFonts w:ascii="Times New Roman"/>
                <w:b w:val="false"/>
                <w:i w:val="false"/>
                <w:color w:val="000000"/>
                <w:sz w:val="20"/>
              </w:rPr>
              <w:t>
Плуги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86"/>
          <w:p>
            <w:pPr>
              <w:spacing w:after="20"/>
              <w:ind w:left="20"/>
              <w:jc w:val="both"/>
            </w:pPr>
            <w:r>
              <w:rPr>
                <w:rFonts w:ascii="Times New Roman"/>
                <w:b w:val="false"/>
                <w:i w:val="false"/>
                <w:color w:val="000000"/>
                <w:sz w:val="20"/>
              </w:rPr>
              <w:t>
Дән аршушылар/</w:t>
            </w:r>
          </w:p>
          <w:bookmarkEnd w:id="886"/>
          <w:p>
            <w:pPr>
              <w:spacing w:after="20"/>
              <w:ind w:left="20"/>
              <w:jc w:val="both"/>
            </w:pPr>
            <w:r>
              <w:rPr>
                <w:rFonts w:ascii="Times New Roman"/>
                <w:b w:val="false"/>
                <w:i w:val="false"/>
                <w:color w:val="000000"/>
                <w:sz w:val="20"/>
              </w:rPr>
              <w:t>
Лущильники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87"/>
          <w:p>
            <w:pPr>
              <w:spacing w:after="20"/>
              <w:ind w:left="20"/>
              <w:jc w:val="both"/>
            </w:pPr>
            <w:r>
              <w:rPr>
                <w:rFonts w:ascii="Times New Roman"/>
                <w:b w:val="false"/>
                <w:i w:val="false"/>
                <w:color w:val="000000"/>
                <w:sz w:val="20"/>
              </w:rPr>
              <w:t>
Қопсытқыш/</w:t>
            </w:r>
          </w:p>
          <w:bookmarkEnd w:id="887"/>
          <w:p>
            <w:pPr>
              <w:spacing w:after="20"/>
              <w:ind w:left="20"/>
              <w:jc w:val="both"/>
            </w:pPr>
            <w:r>
              <w:rPr>
                <w:rFonts w:ascii="Times New Roman"/>
                <w:b w:val="false"/>
                <w:i w:val="false"/>
                <w:color w:val="000000"/>
                <w:sz w:val="20"/>
              </w:rPr>
              <w:t>
Культиватор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88"/>
          <w:p>
            <w:pPr>
              <w:spacing w:after="20"/>
              <w:ind w:left="20"/>
              <w:jc w:val="both"/>
            </w:pPr>
            <w:r>
              <w:rPr>
                <w:rFonts w:ascii="Times New Roman"/>
                <w:b w:val="false"/>
                <w:i w:val="false"/>
                <w:color w:val="000000"/>
                <w:sz w:val="20"/>
              </w:rPr>
              <w:t>
Тырмалар/</w:t>
            </w:r>
          </w:p>
          <w:bookmarkEnd w:id="888"/>
          <w:p>
            <w:pPr>
              <w:spacing w:after="20"/>
              <w:ind w:left="20"/>
              <w:jc w:val="both"/>
            </w:pPr>
            <w:r>
              <w:rPr>
                <w:rFonts w:ascii="Times New Roman"/>
                <w:b w:val="false"/>
                <w:i w:val="false"/>
                <w:color w:val="000000"/>
                <w:sz w:val="20"/>
              </w:rPr>
              <w:t>
Бороны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89"/>
          <w:p>
            <w:pPr>
              <w:spacing w:after="20"/>
              <w:ind w:left="20"/>
              <w:jc w:val="both"/>
            </w:pPr>
            <w:r>
              <w:rPr>
                <w:rFonts w:ascii="Times New Roman"/>
                <w:b w:val="false"/>
                <w:i w:val="false"/>
                <w:color w:val="000000"/>
                <w:sz w:val="20"/>
              </w:rPr>
              <w:t>
Картоп отырғызғыш/</w:t>
            </w:r>
          </w:p>
          <w:bookmarkEnd w:id="889"/>
          <w:p>
            <w:pPr>
              <w:spacing w:after="20"/>
              <w:ind w:left="20"/>
              <w:jc w:val="both"/>
            </w:pPr>
            <w:r>
              <w:rPr>
                <w:rFonts w:ascii="Times New Roman"/>
                <w:b w:val="false"/>
                <w:i w:val="false"/>
                <w:color w:val="000000"/>
                <w:sz w:val="20"/>
              </w:rPr>
              <w:t>
Картофелесажалка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90"/>
          <w:p>
            <w:pPr>
              <w:spacing w:after="20"/>
              <w:ind w:left="20"/>
              <w:jc w:val="both"/>
            </w:pPr>
            <w:r>
              <w:rPr>
                <w:rFonts w:ascii="Times New Roman"/>
                <w:b w:val="false"/>
                <w:i w:val="false"/>
                <w:color w:val="000000"/>
                <w:sz w:val="20"/>
              </w:rPr>
              <w:t>
Астық лақтырғыш/</w:t>
            </w:r>
          </w:p>
          <w:bookmarkEnd w:id="890"/>
          <w:p>
            <w:pPr>
              <w:spacing w:after="20"/>
              <w:ind w:left="20"/>
              <w:jc w:val="both"/>
            </w:pPr>
            <w:r>
              <w:rPr>
                <w:rFonts w:ascii="Times New Roman"/>
                <w:b w:val="false"/>
                <w:i w:val="false"/>
                <w:color w:val="000000"/>
                <w:sz w:val="20"/>
              </w:rPr>
              <w:t>
Зернометатели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91"/>
          <w:p>
            <w:pPr>
              <w:spacing w:after="20"/>
              <w:ind w:left="20"/>
              <w:jc w:val="both"/>
            </w:pPr>
            <w:r>
              <w:rPr>
                <w:rFonts w:ascii="Times New Roman"/>
                <w:b w:val="false"/>
                <w:i w:val="false"/>
                <w:color w:val="000000"/>
                <w:sz w:val="20"/>
              </w:rPr>
              <w:t>
Астық тазалау кешендері/</w:t>
            </w:r>
          </w:p>
          <w:bookmarkEnd w:id="891"/>
          <w:p>
            <w:pPr>
              <w:spacing w:after="20"/>
              <w:ind w:left="20"/>
              <w:jc w:val="both"/>
            </w:pPr>
            <w:r>
              <w:rPr>
                <w:rFonts w:ascii="Times New Roman"/>
                <w:b w:val="false"/>
                <w:i w:val="false"/>
                <w:color w:val="000000"/>
                <w:sz w:val="20"/>
              </w:rPr>
              <w:t>
Зерноочистительные комплексы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92"/>
          <w:p>
            <w:pPr>
              <w:spacing w:after="20"/>
              <w:ind w:left="20"/>
              <w:jc w:val="both"/>
            </w:pPr>
            <w:r>
              <w:rPr>
                <w:rFonts w:ascii="Times New Roman"/>
                <w:b w:val="false"/>
                <w:i w:val="false"/>
                <w:color w:val="000000"/>
                <w:sz w:val="20"/>
              </w:rPr>
              <w:t>
Астық кептіргіштер/</w:t>
            </w:r>
          </w:p>
          <w:bookmarkEnd w:id="892"/>
          <w:p>
            <w:pPr>
              <w:spacing w:after="20"/>
              <w:ind w:left="20"/>
              <w:jc w:val="both"/>
            </w:pPr>
            <w:r>
              <w:rPr>
                <w:rFonts w:ascii="Times New Roman"/>
                <w:b w:val="false"/>
                <w:i w:val="false"/>
                <w:color w:val="000000"/>
                <w:sz w:val="20"/>
              </w:rPr>
              <w:t>
Зерносушилки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93"/>
          <w:p>
            <w:pPr>
              <w:spacing w:after="20"/>
              <w:ind w:left="20"/>
              <w:jc w:val="both"/>
            </w:pPr>
            <w:r>
              <w:rPr>
                <w:rFonts w:ascii="Times New Roman"/>
                <w:b w:val="false"/>
                <w:i w:val="false"/>
                <w:color w:val="000000"/>
                <w:sz w:val="20"/>
              </w:rPr>
              <w:t>
Тұқым улағыштар/</w:t>
            </w:r>
          </w:p>
          <w:bookmarkEnd w:id="893"/>
          <w:p>
            <w:pPr>
              <w:spacing w:after="20"/>
              <w:ind w:left="20"/>
              <w:jc w:val="both"/>
            </w:pPr>
            <w:r>
              <w:rPr>
                <w:rFonts w:ascii="Times New Roman"/>
                <w:b w:val="false"/>
                <w:i w:val="false"/>
                <w:color w:val="000000"/>
                <w:sz w:val="20"/>
              </w:rPr>
              <w:t>
Протравители семян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94"/>
          <w:p>
            <w:pPr>
              <w:spacing w:after="20"/>
              <w:ind w:left="20"/>
              <w:jc w:val="both"/>
            </w:pPr>
            <w:r>
              <w:rPr>
                <w:rFonts w:ascii="Times New Roman"/>
                <w:b w:val="false"/>
                <w:i w:val="false"/>
                <w:color w:val="000000"/>
                <w:sz w:val="20"/>
              </w:rPr>
              <w:t>
Басқалар/</w:t>
            </w:r>
          </w:p>
          <w:bookmarkEnd w:id="894"/>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95"/>
          <w:p>
            <w:pPr>
              <w:spacing w:after="20"/>
              <w:ind w:left="20"/>
              <w:jc w:val="both"/>
            </w:pPr>
            <w:r>
              <w:rPr>
                <w:rFonts w:ascii="Times New Roman"/>
                <w:b w:val="false"/>
                <w:i w:val="false"/>
                <w:color w:val="000000"/>
                <w:sz w:val="20"/>
              </w:rPr>
              <w:t>
Барлығы/</w:t>
            </w:r>
          </w:p>
          <w:bookmarkEnd w:id="895"/>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96"/>
          <w:p>
            <w:pPr>
              <w:spacing w:after="20"/>
              <w:ind w:left="20"/>
              <w:jc w:val="both"/>
            </w:pPr>
            <w:r>
              <w:rPr>
                <w:rFonts w:ascii="Times New Roman"/>
                <w:b w:val="false"/>
                <w:i w:val="false"/>
                <w:color w:val="000000"/>
                <w:sz w:val="20"/>
              </w:rPr>
              <w:t>
Басқа ауыл шаруашылығы техникалары/</w:t>
            </w:r>
          </w:p>
          <w:bookmarkEnd w:id="896"/>
          <w:p>
            <w:pPr>
              <w:spacing w:after="20"/>
              <w:ind w:left="20"/>
              <w:jc w:val="both"/>
            </w:pPr>
            <w:r>
              <w:rPr>
                <w:rFonts w:ascii="Times New Roman"/>
                <w:b w:val="false"/>
                <w:i w:val="false"/>
                <w:color w:val="000000"/>
                <w:sz w:val="20"/>
              </w:rPr>
              <w:t>
Прочая сельскохозяйственная техника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97"/>
          <w:p>
            <w:pPr>
              <w:spacing w:after="20"/>
              <w:ind w:left="20"/>
              <w:jc w:val="both"/>
            </w:pPr>
            <w:r>
              <w:rPr>
                <w:rFonts w:ascii="Times New Roman"/>
                <w:b w:val="false"/>
                <w:i w:val="false"/>
                <w:color w:val="000000"/>
                <w:sz w:val="20"/>
              </w:rPr>
              <w:t>
Облыс бойынша барлығы/</w:t>
            </w:r>
          </w:p>
          <w:bookmarkEnd w:id="897"/>
          <w:p>
            <w:pPr>
              <w:spacing w:after="20"/>
              <w:ind w:left="20"/>
              <w:jc w:val="both"/>
            </w:pPr>
            <w:r>
              <w:rPr>
                <w:rFonts w:ascii="Times New Roman"/>
                <w:b w:val="false"/>
                <w:i w:val="false"/>
                <w:color w:val="000000"/>
                <w:sz w:val="20"/>
              </w:rPr>
              <w:t>
Всего по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0" w:id="898"/>
      <w:r>
        <w:rPr>
          <w:rFonts w:ascii="Times New Roman"/>
          <w:b w:val="false"/>
          <w:i w:val="false"/>
          <w:color w:val="000000"/>
          <w:sz w:val="28"/>
        </w:rPr>
        <w:t xml:space="preserve">
      Атауы                                     Мекенжайы </w:t>
      </w:r>
    </w:p>
    <w:bookmarkEnd w:id="898"/>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1141" w:id="899"/>
    <w:p>
      <w:pPr>
        <w:spacing w:after="0"/>
        <w:ind w:left="0"/>
        <w:jc w:val="left"/>
      </w:pPr>
      <w:r>
        <w:rPr>
          <w:rFonts w:ascii="Times New Roman"/>
          <w:b/>
          <w:i w:val="false"/>
          <w:color w:val="000000"/>
        </w:rPr>
        <w:t xml:space="preserve"> "Ауыл шаруашылығы техникасының негізгі түрлерін сатып алу туралы мәліметтер" әкімшілік деректерді жинауға арналған нысанды толтыру бойынша түсіндірме (№11-АШТС, жылына 2 рет, жарты жылдың қорытындысы бойынша 15 шілдеден кешіктірмей және жылдың қорытындысы бойынша есепті жылдан кейінгі жылдың 15 ақпанынан кешіктірмей) </w:t>
      </w:r>
    </w:p>
    <w:bookmarkEnd w:id="899"/>
    <w:bookmarkStart w:name="z1142" w:id="9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приобретении основных видов сельскохозяйственной техники" (№11-ПСХТ, 2 раза в год по итогам полугодия не позднее 15 июля и по итогам года – не позднее 15 февраля года, следующего за отчетным)</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01"/>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"Ауыл шаруашылығы техникасының негізгі түрлерін сатып алу туралы мәліметтер" әкімшілік деректерді жинауға арналған нысанды (№ 11-АШТС, жылына 2 рет, жарты жылдың қорытындысы бойынша 15 шілдеден кешіктірмей және жылдың қорытындысы бойынша есепті жылдан кейінгі жылдың 15 ақпанынан кешіктірмей) толтыруды нақтылайды.</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облыстар бойынша техниканы сатып алу – есепті жылдың көрсетілген күніне тиісті атаулардағы және маркідегі сатып алынған техника бірліктерінің нақты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барлығы – барлық облыстар есепті жылдың көрсетілген күніне тиісті атаулардағы және маркідегі сатып алынған техника бірліктерінің нақты санының сомасы.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1-бағанда негізгі ауыл шаруашылығы техникалардың барлық түрлерінің атауы көрсетіледі. 2, 4, 6, 8-бағандарда барлық сатып алынған техниканың саны көрсетіледі, оның ішінде "КАҚ" АҚ, лизингтік кампаниялар арқылы және өз қаражатына, 3, 5, 7, 9-бағандарда сатып алынған сомасы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Есептілік мынадай схема бойынша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02"/>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приобретении основных видов сельскохозяйственной техники" (№ 11-ПСХТ, 2 раза в год по итогам полугодия не позднее 15 июля и по итогам года – не позднее 15 февраля года, следующего за отчетным).</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приобретение техники по областям - фактическое количество единиц приобретенной техники соответствующих наименований и марок на указанную дату отчетного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всего – сумма фактического количества единиц приобретенной техники соответствующих наименований и марок всеми областями на указанную дату отчетного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графе 1 указывается наименование техники всех марок, по основным видам сельскохозяйственной техники. В графах 2, 4, 6, 8 указываются количество техники приобретенных всего, в том числе через АО "КАФ", лизинговых кампаний и на собственные средства, в графах с 3, 5, 7, 9 указываются суммы приобретения.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субсидирования стоимости </w:t>
            </w:r>
            <w:r>
              <w:br/>
            </w:r>
            <w:r>
              <w:rPr>
                <w:rFonts w:ascii="Times New Roman"/>
                <w:b w:val="false"/>
                <w:i w:val="false"/>
                <w:color w:val="000000"/>
                <w:sz w:val="20"/>
              </w:rPr>
              <w:t>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Управление сельского хозяйства</w:t>
            </w:r>
            <w:r>
              <w:br/>
            </w:r>
            <w:r>
              <w:rPr>
                <w:rFonts w:ascii="Times New Roman"/>
                <w:b w:val="false"/>
                <w:i w:val="false"/>
                <w:color w:val="000000"/>
                <w:sz w:val="20"/>
              </w:rPr>
              <w:t>____________________ области/</w:t>
            </w:r>
            <w:r>
              <w:br/>
            </w:r>
            <w:r>
              <w:rPr>
                <w:rFonts w:ascii="Times New Roman"/>
                <w:b w:val="false"/>
                <w:i w:val="false"/>
                <w:color w:val="000000"/>
                <w:sz w:val="20"/>
              </w:rPr>
              <w:t xml:space="preserve">управление по инвестициям и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города Нур-Султана</w:t>
            </w:r>
            <w:r>
              <w:br/>
            </w:r>
            <w:r>
              <w:rPr>
                <w:rFonts w:ascii="Times New Roman"/>
                <w:b w:val="false"/>
                <w:i w:val="false"/>
                <w:color w:val="000000"/>
                <w:sz w:val="20"/>
              </w:rPr>
              <w:t>/управление предпринимательства</w:t>
            </w:r>
            <w:r>
              <w:br/>
            </w:r>
            <w:r>
              <w:rPr>
                <w:rFonts w:ascii="Times New Roman"/>
                <w:b w:val="false"/>
                <w:i w:val="false"/>
                <w:color w:val="000000"/>
                <w:sz w:val="20"/>
              </w:rPr>
              <w:t>и инвестиций города Алматы</w:t>
            </w:r>
            <w:r>
              <w:br/>
            </w:r>
            <w:r>
              <w:rPr>
                <w:rFonts w:ascii="Times New Roman"/>
                <w:b w:val="false"/>
                <w:i w:val="false"/>
                <w:color w:val="000000"/>
                <w:sz w:val="20"/>
              </w:rPr>
              <w:t xml:space="preserve">/управление сельского хозяйства </w:t>
            </w:r>
            <w:r>
              <w:br/>
            </w:r>
            <w:r>
              <w:rPr>
                <w:rFonts w:ascii="Times New Roman"/>
                <w:b w:val="false"/>
                <w:i w:val="false"/>
                <w:color w:val="000000"/>
                <w:sz w:val="20"/>
              </w:rPr>
              <w:t>и ветеринарии города Шымкента от</w:t>
            </w:r>
          </w:p>
        </w:tc>
      </w:tr>
    </w:tbl>
    <w:bookmarkStart w:name="z1163" w:id="903"/>
    <w:p>
      <w:pPr>
        <w:spacing w:after="0"/>
        <w:ind w:left="0"/>
        <w:jc w:val="left"/>
      </w:pPr>
      <w:r>
        <w:rPr>
          <w:rFonts w:ascii="Times New Roman"/>
          <w:b/>
          <w:i w:val="false"/>
          <w:color w:val="000000"/>
        </w:rPr>
        <w:t xml:space="preserve">                          Заявка на получение субсидий </w:t>
      </w:r>
      <w:r>
        <w:br/>
      </w:r>
      <w:r>
        <w:rPr>
          <w:rFonts w:ascii="Times New Roman"/>
          <w:b/>
          <w:i w:val="false"/>
          <w:color w:val="000000"/>
        </w:rPr>
        <w:t xml:space="preserve">             на услуги по подаче воды за _________ месяц 20__ года</w:t>
      </w:r>
    </w:p>
    <w:bookmarkEnd w:id="903"/>
    <w:p>
      <w:pPr>
        <w:spacing w:after="0"/>
        <w:ind w:left="0"/>
        <w:jc w:val="both"/>
      </w:pPr>
      <w:bookmarkStart w:name="z1164" w:id="904"/>
      <w:r>
        <w:rPr>
          <w:rFonts w:ascii="Times New Roman"/>
          <w:b w:val="false"/>
          <w:i w:val="false"/>
          <w:color w:val="000000"/>
          <w:sz w:val="28"/>
        </w:rPr>
        <w:t>
      1. Сельскохозяйственный товаропроизводитель_______________________________</w:t>
      </w:r>
    </w:p>
    <w:bookmarkEnd w:id="904"/>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фамилия, имя, отчество (при его наличии), контактный телефон)  </w:t>
      </w:r>
    </w:p>
    <w:p>
      <w:pPr>
        <w:spacing w:after="0"/>
        <w:ind w:left="0"/>
        <w:jc w:val="both"/>
      </w:pPr>
      <w:r>
        <w:rPr>
          <w:rFonts w:ascii="Times New Roman"/>
          <w:b w:val="false"/>
          <w:i w:val="false"/>
          <w:color w:val="000000"/>
          <w:sz w:val="28"/>
        </w:rPr>
        <w:t xml:space="preserve">2. Сведения о заявителе:  </w:t>
      </w:r>
    </w:p>
    <w:p>
      <w:pPr>
        <w:spacing w:after="0"/>
        <w:ind w:left="0"/>
        <w:jc w:val="both"/>
      </w:pPr>
      <w:r>
        <w:rPr>
          <w:rFonts w:ascii="Times New Roman"/>
          <w:b w:val="false"/>
          <w:i w:val="false"/>
          <w:color w:val="000000"/>
          <w:sz w:val="28"/>
        </w:rPr>
        <w:t xml:space="preserve">1) адрес заявителя ____________________________________________________________;  </w:t>
      </w:r>
    </w:p>
    <w:p>
      <w:pPr>
        <w:spacing w:after="0"/>
        <w:ind w:left="0"/>
        <w:jc w:val="both"/>
      </w:pPr>
      <w:r>
        <w:rPr>
          <w:rFonts w:ascii="Times New Roman"/>
          <w:b w:val="false"/>
          <w:i w:val="false"/>
          <w:color w:val="000000"/>
          <w:sz w:val="28"/>
        </w:rPr>
        <w:t xml:space="preserve">                         (индекс, город, район, область, улица, дом, телефон)  </w:t>
      </w:r>
    </w:p>
    <w:p>
      <w:pPr>
        <w:spacing w:after="0"/>
        <w:ind w:left="0"/>
        <w:jc w:val="both"/>
      </w:pPr>
      <w:r>
        <w:rPr>
          <w:rFonts w:ascii="Times New Roman"/>
          <w:b w:val="false"/>
          <w:i w:val="false"/>
          <w:color w:val="000000"/>
          <w:sz w:val="28"/>
        </w:rPr>
        <w:t>2) реквизиты заявителя 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(для физических лиц – индивидуальный идентификационный номер, для юридических лиц – </w:t>
      </w:r>
    </w:p>
    <w:p>
      <w:pPr>
        <w:spacing w:after="0"/>
        <w:ind w:left="0"/>
        <w:jc w:val="both"/>
      </w:pPr>
      <w:r>
        <w:rPr>
          <w:rFonts w:ascii="Times New Roman"/>
          <w:b w:val="false"/>
          <w:i w:val="false"/>
          <w:color w:val="000000"/>
          <w:sz w:val="28"/>
        </w:rPr>
        <w:t xml:space="preserve">бизнес-идентификационный номер (далее – БИН), фамилия, имя, отчество (при его наличии) </w:t>
      </w:r>
    </w:p>
    <w:p>
      <w:pPr>
        <w:spacing w:after="0"/>
        <w:ind w:left="0"/>
        <w:jc w:val="both"/>
      </w:pPr>
      <w:r>
        <w:rPr>
          <w:rFonts w:ascii="Times New Roman"/>
          <w:b w:val="false"/>
          <w:i w:val="false"/>
          <w:color w:val="000000"/>
          <w:sz w:val="28"/>
        </w:rPr>
        <w:t xml:space="preserve">и индивидуальный идентификационный номер первого руководителя)  </w:t>
      </w:r>
    </w:p>
    <w:p>
      <w:pPr>
        <w:spacing w:after="0"/>
        <w:ind w:left="0"/>
        <w:jc w:val="both"/>
      </w:pPr>
      <w:r>
        <w:rPr>
          <w:rFonts w:ascii="Times New Roman"/>
          <w:b w:val="false"/>
          <w:i w:val="false"/>
          <w:color w:val="000000"/>
          <w:sz w:val="28"/>
        </w:rPr>
        <w:t xml:space="preserve">3) уведомление о начале деятельности в качестве индивидуального предпринимателя – для </w:t>
      </w:r>
    </w:p>
    <w:p>
      <w:pPr>
        <w:spacing w:after="0"/>
        <w:ind w:left="0"/>
        <w:jc w:val="both"/>
      </w:pPr>
      <w:r>
        <w:rPr>
          <w:rFonts w:ascii="Times New Roman"/>
          <w:b w:val="false"/>
          <w:i w:val="false"/>
          <w:color w:val="000000"/>
          <w:sz w:val="28"/>
        </w:rPr>
        <w:t xml:space="preserve">физического лица ____________________________________________________________;  </w:t>
      </w:r>
    </w:p>
    <w:p>
      <w:pPr>
        <w:spacing w:after="0"/>
        <w:ind w:left="0"/>
        <w:jc w:val="both"/>
      </w:pPr>
      <w:r>
        <w:rPr>
          <w:rFonts w:ascii="Times New Roman"/>
          <w:b w:val="false"/>
          <w:i w:val="false"/>
          <w:color w:val="000000"/>
          <w:sz w:val="28"/>
        </w:rPr>
        <w:t xml:space="preserve">4) категория субъекта предпринимательства _____________________________________.  </w:t>
      </w:r>
    </w:p>
    <w:p>
      <w:pPr>
        <w:spacing w:after="0"/>
        <w:ind w:left="0"/>
        <w:jc w:val="both"/>
      </w:pPr>
      <w:r>
        <w:rPr>
          <w:rFonts w:ascii="Times New Roman"/>
          <w:b w:val="false"/>
          <w:i w:val="false"/>
          <w:color w:val="000000"/>
          <w:sz w:val="28"/>
        </w:rPr>
        <w:t xml:space="preserve">3. Идентификационный и (или) правоустанавливающий документ на земельный участок, </w:t>
      </w:r>
    </w:p>
    <w:p>
      <w:pPr>
        <w:spacing w:after="0"/>
        <w:ind w:left="0"/>
        <w:jc w:val="both"/>
      </w:pPr>
      <w:r>
        <w:rPr>
          <w:rFonts w:ascii="Times New Roman"/>
          <w:b w:val="false"/>
          <w:i w:val="false"/>
          <w:color w:val="000000"/>
          <w:sz w:val="28"/>
        </w:rPr>
        <w:t xml:space="preserve">принадлежащий заявителю на правах землепользования или частной собственности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кадастровый номер  </w:t>
      </w:r>
    </w:p>
    <w:p>
      <w:pPr>
        <w:spacing w:after="0"/>
        <w:ind w:left="0"/>
        <w:jc w:val="both"/>
      </w:pPr>
      <w:r>
        <w:rPr>
          <w:rFonts w:ascii="Times New Roman"/>
          <w:b w:val="false"/>
          <w:i w:val="false"/>
          <w:color w:val="000000"/>
          <w:sz w:val="28"/>
        </w:rPr>
        <w:t xml:space="preserve">4. Сведения об источнике орошения:  </w:t>
      </w:r>
    </w:p>
    <w:p>
      <w:pPr>
        <w:spacing w:after="0"/>
        <w:ind w:left="0"/>
        <w:jc w:val="both"/>
      </w:pPr>
      <w:r>
        <w:rPr>
          <w:rFonts w:ascii="Times New Roman"/>
          <w:b w:val="false"/>
          <w:i w:val="false"/>
          <w:color w:val="000000"/>
          <w:sz w:val="28"/>
        </w:rPr>
        <w:t xml:space="preserve">1) наименование источника__________________________________________________;  </w:t>
      </w:r>
    </w:p>
    <w:p>
      <w:pPr>
        <w:spacing w:after="0"/>
        <w:ind w:left="0"/>
        <w:jc w:val="both"/>
      </w:pPr>
      <w:r>
        <w:rPr>
          <w:rFonts w:ascii="Times New Roman"/>
          <w:b w:val="false"/>
          <w:i w:val="false"/>
          <w:color w:val="000000"/>
          <w:sz w:val="28"/>
        </w:rPr>
        <w:t xml:space="preserve">             (река, родник, оросительная система, распределитель, водовыдел)  </w:t>
      </w:r>
    </w:p>
    <w:p>
      <w:pPr>
        <w:spacing w:after="0"/>
        <w:ind w:left="0"/>
        <w:jc w:val="both"/>
      </w:pPr>
      <w:r>
        <w:rPr>
          <w:rFonts w:ascii="Times New Roman"/>
          <w:b w:val="false"/>
          <w:i w:val="false"/>
          <w:color w:val="000000"/>
          <w:sz w:val="28"/>
        </w:rPr>
        <w:t xml:space="preserve">2) тариф вододателя (в тенге) ________________________________________________; </w:t>
      </w:r>
    </w:p>
    <w:p>
      <w:pPr>
        <w:spacing w:after="0"/>
        <w:ind w:left="0"/>
        <w:jc w:val="both"/>
      </w:pPr>
      <w:r>
        <w:rPr>
          <w:rFonts w:ascii="Times New Roman"/>
          <w:b w:val="false"/>
          <w:i w:val="false"/>
          <w:color w:val="000000"/>
          <w:sz w:val="28"/>
        </w:rPr>
        <w:t xml:space="preserve">3) номер и дата договора с вододателем о представлении услуг по подаче воды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5. Объем водопотребления поливной воды по видам возделываемых сельскохозяйственных культур:  </w:t>
      </w:r>
    </w:p>
    <w:p>
      <w:pPr>
        <w:spacing w:after="0"/>
        <w:ind w:left="0"/>
        <w:jc w:val="both"/>
      </w:pPr>
      <w:r>
        <w:rPr>
          <w:rFonts w:ascii="Times New Roman"/>
          <w:b w:val="false"/>
          <w:i w:val="false"/>
          <w:color w:val="000000"/>
          <w:sz w:val="28"/>
        </w:rPr>
        <w:t xml:space="preserve">1) засеваемая культура ______________________________________________________; </w:t>
      </w:r>
    </w:p>
    <w:p>
      <w:pPr>
        <w:spacing w:after="0"/>
        <w:ind w:left="0"/>
        <w:jc w:val="both"/>
      </w:pPr>
      <w:r>
        <w:rPr>
          <w:rFonts w:ascii="Times New Roman"/>
          <w:b w:val="false"/>
          <w:i w:val="false"/>
          <w:color w:val="000000"/>
          <w:sz w:val="28"/>
        </w:rPr>
        <w:t xml:space="preserve">2) площадь посева, гектар ___________________________________________________;  </w:t>
      </w:r>
    </w:p>
    <w:p>
      <w:pPr>
        <w:spacing w:after="0"/>
        <w:ind w:left="0"/>
        <w:jc w:val="both"/>
      </w:pPr>
      <w:r>
        <w:rPr>
          <w:rFonts w:ascii="Times New Roman"/>
          <w:b w:val="false"/>
          <w:i w:val="false"/>
          <w:color w:val="000000"/>
          <w:sz w:val="28"/>
        </w:rPr>
        <w:t xml:space="preserve">3) объем водопотребления, тысяч кубических метров ___________________________;  </w:t>
      </w:r>
    </w:p>
    <w:p>
      <w:pPr>
        <w:spacing w:after="0"/>
        <w:ind w:left="0"/>
        <w:jc w:val="both"/>
      </w:pPr>
      <w:r>
        <w:rPr>
          <w:rFonts w:ascii="Times New Roman"/>
          <w:b w:val="false"/>
          <w:i w:val="false"/>
          <w:color w:val="000000"/>
          <w:sz w:val="28"/>
        </w:rPr>
        <w:t xml:space="preserve">4) способ полива __________________________________________________________;  </w:t>
      </w:r>
    </w:p>
    <w:p>
      <w:pPr>
        <w:spacing w:after="0"/>
        <w:ind w:left="0"/>
        <w:jc w:val="both"/>
      </w:pPr>
      <w:r>
        <w:rPr>
          <w:rFonts w:ascii="Times New Roman"/>
          <w:b w:val="false"/>
          <w:i w:val="false"/>
          <w:color w:val="000000"/>
          <w:sz w:val="28"/>
        </w:rPr>
        <w:t xml:space="preserve">5) механизированный подъем воды для полива многолетних трав, выращиваемых в лиманах </w:t>
      </w:r>
    </w:p>
    <w:p>
      <w:pPr>
        <w:spacing w:after="0"/>
        <w:ind w:left="0"/>
        <w:jc w:val="both"/>
      </w:pPr>
      <w:r>
        <w:rPr>
          <w:rFonts w:ascii="Times New Roman"/>
          <w:b w:val="false"/>
          <w:i w:val="false"/>
          <w:color w:val="000000"/>
          <w:sz w:val="28"/>
        </w:rPr>
        <w:t xml:space="preserve">Атырауской, Актюбинской и Западно-Казахстанской областей, тысяч кубических метров _______.  </w:t>
      </w:r>
    </w:p>
    <w:p>
      <w:pPr>
        <w:spacing w:after="0"/>
        <w:ind w:left="0"/>
        <w:jc w:val="both"/>
      </w:pPr>
      <w:r>
        <w:rPr>
          <w:rFonts w:ascii="Times New Roman"/>
          <w:b w:val="false"/>
          <w:i w:val="false"/>
          <w:color w:val="000000"/>
          <w:sz w:val="28"/>
        </w:rPr>
        <w:t xml:space="preserve">6. Информация о наличии текущего счета:  </w:t>
      </w:r>
    </w:p>
    <w:p>
      <w:pPr>
        <w:spacing w:after="0"/>
        <w:ind w:left="0"/>
        <w:jc w:val="both"/>
      </w:pPr>
      <w:r>
        <w:rPr>
          <w:rFonts w:ascii="Times New Roman"/>
          <w:b w:val="false"/>
          <w:i w:val="false"/>
          <w:color w:val="000000"/>
          <w:sz w:val="28"/>
        </w:rPr>
        <w:t xml:space="preserve">1) реквизиты банковского счета в банке второго уровня для получения субсидий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2) банковский идентификационный код ______________________________________;  </w:t>
      </w:r>
    </w:p>
    <w:p>
      <w:pPr>
        <w:spacing w:after="0"/>
        <w:ind w:left="0"/>
        <w:jc w:val="both"/>
      </w:pPr>
      <w:r>
        <w:rPr>
          <w:rFonts w:ascii="Times New Roman"/>
          <w:b w:val="false"/>
          <w:i w:val="false"/>
          <w:color w:val="000000"/>
          <w:sz w:val="28"/>
        </w:rPr>
        <w:t xml:space="preserve">3) корреспондирующий счет ______________________________________________;  </w:t>
      </w:r>
    </w:p>
    <w:p>
      <w:pPr>
        <w:spacing w:after="0"/>
        <w:ind w:left="0"/>
        <w:jc w:val="both"/>
      </w:pPr>
      <w:r>
        <w:rPr>
          <w:rFonts w:ascii="Times New Roman"/>
          <w:b w:val="false"/>
          <w:i w:val="false"/>
          <w:color w:val="000000"/>
          <w:sz w:val="28"/>
        </w:rPr>
        <w:t xml:space="preserve">4) БИН_________________________________________________________________;  </w:t>
      </w:r>
    </w:p>
    <w:p>
      <w:pPr>
        <w:spacing w:after="0"/>
        <w:ind w:left="0"/>
        <w:jc w:val="both"/>
      </w:pPr>
      <w:r>
        <w:rPr>
          <w:rFonts w:ascii="Times New Roman"/>
          <w:b w:val="false"/>
          <w:i w:val="false"/>
          <w:color w:val="000000"/>
          <w:sz w:val="28"/>
        </w:rPr>
        <w:t xml:space="preserve">5) Код бенефициара ______________________________________________________.  </w:t>
      </w:r>
    </w:p>
    <w:p>
      <w:pPr>
        <w:spacing w:after="0"/>
        <w:ind w:left="0"/>
        <w:jc w:val="both"/>
      </w:pPr>
      <w:r>
        <w:rPr>
          <w:rFonts w:ascii="Times New Roman"/>
          <w:b w:val="false"/>
          <w:i w:val="false"/>
          <w:color w:val="000000"/>
          <w:sz w:val="28"/>
        </w:rPr>
        <w:t xml:space="preserve">7. Первичные платежные документы на полученную поливную воду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(номер платежного документа)  </w:t>
      </w:r>
    </w:p>
    <w:p>
      <w:pPr>
        <w:spacing w:after="0"/>
        <w:ind w:left="0"/>
        <w:jc w:val="both"/>
      </w:pPr>
      <w:bookmarkStart w:name="z1165" w:id="905"/>
      <w:r>
        <w:rPr>
          <w:rFonts w:ascii="Times New Roman"/>
          <w:b w:val="false"/>
          <w:i w:val="false"/>
          <w:color w:val="000000"/>
          <w:sz w:val="28"/>
        </w:rPr>
        <w:t xml:space="preserve">
      Подтверждаю достоверность представленной информации, осведомлен об  </w:t>
      </w:r>
    </w:p>
    <w:bookmarkEnd w:id="905"/>
    <w:p>
      <w:pPr>
        <w:spacing w:after="0"/>
        <w:ind w:left="0"/>
        <w:jc w:val="both"/>
      </w:pPr>
      <w:r>
        <w:rPr>
          <w:rFonts w:ascii="Times New Roman"/>
          <w:b w:val="false"/>
          <w:i w:val="false"/>
          <w:color w:val="000000"/>
          <w:sz w:val="28"/>
        </w:rPr>
        <w:t xml:space="preserve">ответственности за предоставление недостоверных сведений в соответствии с  </w:t>
      </w:r>
    </w:p>
    <w:p>
      <w:pPr>
        <w:spacing w:after="0"/>
        <w:ind w:left="0"/>
        <w:jc w:val="both"/>
      </w:pPr>
      <w:r>
        <w:rPr>
          <w:rFonts w:ascii="Times New Roman"/>
          <w:b w:val="false"/>
          <w:i w:val="false"/>
          <w:color w:val="000000"/>
          <w:sz w:val="28"/>
        </w:rPr>
        <w:t xml:space="preserve">законодательством Республики Казахстан и даю согласие на использование сведений,  </w:t>
      </w:r>
    </w:p>
    <w:p>
      <w:pPr>
        <w:spacing w:after="0"/>
        <w:ind w:left="0"/>
        <w:jc w:val="both"/>
      </w:pPr>
      <w:r>
        <w:rPr>
          <w:rFonts w:ascii="Times New Roman"/>
          <w:b w:val="false"/>
          <w:i w:val="false"/>
          <w:color w:val="000000"/>
          <w:sz w:val="28"/>
        </w:rPr>
        <w:t xml:space="preserve">составляющих охраняемую законом тайну, на сбор, обработку персональных данных.  </w:t>
      </w:r>
    </w:p>
    <w:p>
      <w:pPr>
        <w:spacing w:after="0"/>
        <w:ind w:left="0"/>
        <w:jc w:val="both"/>
      </w:pPr>
      <w:r>
        <w:rPr>
          <w:rFonts w:ascii="Times New Roman"/>
          <w:b w:val="false"/>
          <w:i w:val="false"/>
          <w:color w:val="000000"/>
          <w:sz w:val="28"/>
        </w:rPr>
        <w:t xml:space="preserve">Подписано и отправлено заявителем в _______ часов "__" _____20__года:   </w:t>
      </w:r>
    </w:p>
    <w:p>
      <w:pPr>
        <w:spacing w:after="0"/>
        <w:ind w:left="0"/>
        <w:jc w:val="both"/>
      </w:pPr>
      <w:r>
        <w:rPr>
          <w:rFonts w:ascii="Times New Roman"/>
          <w:b w:val="false"/>
          <w:i w:val="false"/>
          <w:color w:val="000000"/>
          <w:sz w:val="28"/>
        </w:rPr>
        <w:t xml:space="preserve">Данные из электронной цифровой подписи (далее – ЭЦП)  </w:t>
      </w:r>
    </w:p>
    <w:p>
      <w:pPr>
        <w:spacing w:after="0"/>
        <w:ind w:left="0"/>
        <w:jc w:val="both"/>
      </w:pPr>
      <w:r>
        <w:rPr>
          <w:rFonts w:ascii="Times New Roman"/>
          <w:b w:val="false"/>
          <w:i w:val="false"/>
          <w:color w:val="000000"/>
          <w:sz w:val="28"/>
        </w:rPr>
        <w:t xml:space="preserve">Дата и время подписания ЭЦП  </w:t>
      </w:r>
    </w:p>
    <w:p>
      <w:pPr>
        <w:spacing w:after="0"/>
        <w:ind w:left="0"/>
        <w:jc w:val="both"/>
      </w:pPr>
      <w:r>
        <w:rPr>
          <w:rFonts w:ascii="Times New Roman"/>
          <w:b w:val="false"/>
          <w:i w:val="false"/>
          <w:color w:val="000000"/>
          <w:sz w:val="28"/>
        </w:rPr>
        <w:t xml:space="preserve">Уведомление о принятии заявки:  </w:t>
      </w:r>
    </w:p>
    <w:p>
      <w:pPr>
        <w:spacing w:after="0"/>
        <w:ind w:left="0"/>
        <w:jc w:val="both"/>
      </w:pPr>
      <w:r>
        <w:rPr>
          <w:rFonts w:ascii="Times New Roman"/>
          <w:b w:val="false"/>
          <w:i w:val="false"/>
          <w:color w:val="000000"/>
          <w:sz w:val="28"/>
        </w:rPr>
        <w:t xml:space="preserve">Заявка принята в______ часов "__" _____20__года:  </w:t>
      </w:r>
    </w:p>
    <w:p>
      <w:pPr>
        <w:spacing w:after="0"/>
        <w:ind w:left="0"/>
        <w:jc w:val="both"/>
      </w:pPr>
      <w:r>
        <w:rPr>
          <w:rFonts w:ascii="Times New Roman"/>
          <w:b w:val="false"/>
          <w:i w:val="false"/>
          <w:color w:val="000000"/>
          <w:sz w:val="28"/>
        </w:rPr>
        <w:t>Данные из ЭЦП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субсидирования стоимости </w:t>
            </w:r>
            <w:r>
              <w:br/>
            </w:r>
            <w:r>
              <w:rPr>
                <w:rFonts w:ascii="Times New Roman"/>
                <w:b w:val="false"/>
                <w:i w:val="false"/>
                <w:color w:val="000000"/>
                <w:sz w:val="20"/>
              </w:rPr>
              <w:t>услуг по подаче воды</w:t>
            </w:r>
            <w:r>
              <w:br/>
            </w:r>
            <w:r>
              <w:rPr>
                <w:rFonts w:ascii="Times New Roman"/>
                <w:b w:val="false"/>
                <w:i w:val="false"/>
                <w:color w:val="000000"/>
                <w:sz w:val="20"/>
              </w:rPr>
              <w:t>сельскохозяйственным товаропроизводителям</w:t>
            </w:r>
          </w:p>
        </w:tc>
      </w:tr>
    </w:tbl>
    <w:bookmarkStart w:name="z1168" w:id="906"/>
    <w:p>
      <w:pPr>
        <w:spacing w:after="0"/>
        <w:ind w:left="0"/>
        <w:jc w:val="left"/>
      </w:pPr>
      <w:r>
        <w:rPr>
          <w:rFonts w:ascii="Times New Roman"/>
          <w:b/>
          <w:i w:val="false"/>
          <w:color w:val="000000"/>
        </w:rPr>
        <w:t xml:space="preserve"> Стандарт государственной услуги "Субсидирование стоимости услуг по подаче воды сельскохозяйственным товаропроизводителям"</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Нур-Султана,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физических и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07"/>
          <w:p>
            <w:pPr>
              <w:spacing w:after="20"/>
              <w:ind w:left="20"/>
              <w:jc w:val="both"/>
            </w:pPr>
            <w:r>
              <w:rPr>
                <w:rFonts w:ascii="Times New Roman"/>
                <w:b w:val="false"/>
                <w:i w:val="false"/>
                <w:color w:val="000000"/>
                <w:sz w:val="20"/>
              </w:rPr>
              <w:t>
Уведомление о предоставлении субсидии, мотивированный отказ в оказании государственной услуги, либо уведомление о переходе выплаты субсидий на следующий месяц.</w:t>
            </w:r>
          </w:p>
          <w:bookmarkEnd w:id="907"/>
          <w:p>
            <w:pPr>
              <w:spacing w:after="20"/>
              <w:ind w:left="20"/>
              <w:jc w:val="both"/>
            </w:pPr>
            <w:r>
              <w:rPr>
                <w:rFonts w:ascii="Times New Roman"/>
                <w:b w:val="false"/>
                <w:i w:val="false"/>
                <w:color w:val="000000"/>
                <w:sz w:val="20"/>
              </w:rPr>
              <w:t>
Форма представления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08"/>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соответствующего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представляет на портал в форме электронного документа, удостоверенного электронной цифровой подписью (далее – ЭЦП) услугополучателя, заявку на получение субсидий на услуги по подаче воды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субсидирования стоимости услуг по подаче воды сельскохозяйственным товаропроизводителям, утвержденным приказом Министра сельского хозяйства Республики Казахстан от 30 июня 2015 года № 6-3/597 (зарегистрирован в Реестре государственной регистрации нормативных правовых актов № 12714) (далее – Правила).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0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909"/>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1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и единого контакт-центра.</w:t>
            </w:r>
          </w:p>
          <w:p>
            <w:pPr>
              <w:spacing w:after="20"/>
              <w:ind w:left="20"/>
              <w:jc w:val="both"/>
            </w:pPr>
            <w:r>
              <w:rPr>
                <w:rFonts w:ascii="Times New Roman"/>
                <w:b w:val="false"/>
                <w:i w:val="false"/>
                <w:color w:val="000000"/>
                <w:sz w:val="20"/>
              </w:rPr>
              <w:t>
Единый контакт-центр справочных служб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субсидирования стоимости </w:t>
            </w:r>
            <w:r>
              <w:br/>
            </w:r>
            <w:r>
              <w:rPr>
                <w:rFonts w:ascii="Times New Roman"/>
                <w:b w:val="false"/>
                <w:i w:val="false"/>
                <w:color w:val="000000"/>
                <w:sz w:val="20"/>
              </w:rPr>
              <w:t>услуг по подаче воды</w:t>
            </w:r>
            <w:r>
              <w:br/>
            </w:r>
            <w:r>
              <w:rPr>
                <w:rFonts w:ascii="Times New Roman"/>
                <w:b w:val="false"/>
                <w:i w:val="false"/>
                <w:color w:val="000000"/>
                <w:sz w:val="20"/>
              </w:rPr>
              <w:t>сельскохозяйственным 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8" w:id="911"/>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911"/>
    <w:p>
      <w:pPr>
        <w:spacing w:after="0"/>
        <w:ind w:left="0"/>
        <w:jc w:val="both"/>
      </w:pPr>
      <w:bookmarkStart w:name="z1179" w:id="912"/>
      <w:r>
        <w:rPr>
          <w:rFonts w:ascii="Times New Roman"/>
          <w:b w:val="false"/>
          <w:i w:val="false"/>
          <w:color w:val="000000"/>
          <w:sz w:val="28"/>
        </w:rPr>
        <w:t>
      Уважаемый (-ая) ___________________________________________________________</w:t>
      </w:r>
    </w:p>
    <w:bookmarkEnd w:id="912"/>
    <w:p>
      <w:pPr>
        <w:spacing w:after="0"/>
        <w:ind w:left="0"/>
        <w:jc w:val="both"/>
      </w:pPr>
      <w:r>
        <w:rPr>
          <w:rFonts w:ascii="Times New Roman"/>
          <w:b w:val="false"/>
          <w:i w:val="false"/>
          <w:color w:val="000000"/>
          <w:sz w:val="28"/>
        </w:rPr>
        <w:t xml:space="preserve">             (наименование сельскохозяйственного товаропроизводителя) </w:t>
      </w:r>
    </w:p>
    <w:p>
      <w:pPr>
        <w:spacing w:after="0"/>
        <w:ind w:left="0"/>
        <w:jc w:val="both"/>
      </w:pPr>
      <w:bookmarkStart w:name="z1180" w:id="913"/>
      <w:r>
        <w:rPr>
          <w:rFonts w:ascii="Times New Roman"/>
          <w:b w:val="false"/>
          <w:i w:val="false"/>
          <w:color w:val="000000"/>
          <w:sz w:val="28"/>
        </w:rPr>
        <w:t xml:space="preserve">
      По Вашей заявке №__________ от "__" _________ 20___ года в предоставлении  </w:t>
      </w:r>
    </w:p>
    <w:bookmarkEnd w:id="913"/>
    <w:p>
      <w:pPr>
        <w:spacing w:after="0"/>
        <w:ind w:left="0"/>
        <w:jc w:val="both"/>
      </w:pPr>
      <w:r>
        <w:rPr>
          <w:rFonts w:ascii="Times New Roman"/>
          <w:b w:val="false"/>
          <w:i w:val="false"/>
          <w:color w:val="000000"/>
          <w:sz w:val="28"/>
        </w:rPr>
        <w:t xml:space="preserve">субсидий отказано по причине: 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субсидирования стоимости </w:t>
            </w:r>
            <w:r>
              <w:br/>
            </w:r>
            <w:r>
              <w:rPr>
                <w:rFonts w:ascii="Times New Roman"/>
                <w:b w:val="false"/>
                <w:i w:val="false"/>
                <w:color w:val="000000"/>
                <w:sz w:val="20"/>
              </w:rPr>
              <w:t>услуг по подаче воды</w:t>
            </w:r>
            <w:r>
              <w:br/>
            </w:r>
            <w:r>
              <w:rPr>
                <w:rFonts w:ascii="Times New Roman"/>
                <w:b w:val="false"/>
                <w:i w:val="false"/>
                <w:color w:val="000000"/>
                <w:sz w:val="20"/>
              </w:rPr>
              <w:t>сельскохозяйственным 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4" w:id="914"/>
    <w:p>
      <w:pPr>
        <w:spacing w:after="0"/>
        <w:ind w:left="0"/>
        <w:jc w:val="left"/>
      </w:pPr>
      <w:r>
        <w:rPr>
          <w:rFonts w:ascii="Times New Roman"/>
          <w:b/>
          <w:i w:val="false"/>
          <w:color w:val="000000"/>
        </w:rPr>
        <w:t xml:space="preserve">              Уведомление о переходе выплаты субсидий на следующий месяц </w:t>
      </w:r>
    </w:p>
    <w:bookmarkEnd w:id="914"/>
    <w:p>
      <w:pPr>
        <w:spacing w:after="0"/>
        <w:ind w:left="0"/>
        <w:jc w:val="both"/>
      </w:pPr>
      <w:bookmarkStart w:name="z1185" w:id="915"/>
      <w:r>
        <w:rPr>
          <w:rFonts w:ascii="Times New Roman"/>
          <w:b w:val="false"/>
          <w:i w:val="false"/>
          <w:color w:val="000000"/>
          <w:sz w:val="28"/>
        </w:rPr>
        <w:t>
      Уважаемый (-ая) __________________________________________________________</w:t>
      </w:r>
    </w:p>
    <w:bookmarkEnd w:id="915"/>
    <w:p>
      <w:pPr>
        <w:spacing w:after="0"/>
        <w:ind w:left="0"/>
        <w:jc w:val="both"/>
      </w:pPr>
      <w:r>
        <w:rPr>
          <w:rFonts w:ascii="Times New Roman"/>
          <w:b w:val="false"/>
          <w:i w:val="false"/>
          <w:color w:val="000000"/>
          <w:sz w:val="28"/>
        </w:rPr>
        <w:t xml:space="preserve">                   (наименование сельскохозяйственного товаропроизводителя)  </w:t>
      </w:r>
    </w:p>
    <w:p>
      <w:pPr>
        <w:spacing w:after="0"/>
        <w:ind w:left="0"/>
        <w:jc w:val="both"/>
      </w:pPr>
      <w:bookmarkStart w:name="z1186" w:id="916"/>
      <w:r>
        <w:rPr>
          <w:rFonts w:ascii="Times New Roman"/>
          <w:b w:val="false"/>
          <w:i w:val="false"/>
          <w:color w:val="000000"/>
          <w:sz w:val="28"/>
        </w:rPr>
        <w:t xml:space="preserve">
      По Вашей заявке №________ от "__" _______ 20__ года уведомляем о переносе  </w:t>
      </w:r>
    </w:p>
    <w:bookmarkEnd w:id="916"/>
    <w:p>
      <w:pPr>
        <w:spacing w:after="0"/>
        <w:ind w:left="0"/>
        <w:jc w:val="both"/>
      </w:pPr>
      <w:r>
        <w:rPr>
          <w:rFonts w:ascii="Times New Roman"/>
          <w:b w:val="false"/>
          <w:i w:val="false"/>
          <w:color w:val="000000"/>
          <w:sz w:val="28"/>
        </w:rPr>
        <w:t>выплаты субсидий на следующий месяц в порядке очередности с момента заявки.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субсидирования стоимости </w:t>
            </w:r>
            <w:r>
              <w:br/>
            </w:r>
            <w:r>
              <w:rPr>
                <w:rFonts w:ascii="Times New Roman"/>
                <w:b w:val="false"/>
                <w:i w:val="false"/>
                <w:color w:val="000000"/>
                <w:sz w:val="20"/>
              </w:rPr>
              <w:t>услуг по подаче воды</w:t>
            </w:r>
            <w:r>
              <w:br/>
            </w:r>
            <w:r>
              <w:rPr>
                <w:rFonts w:ascii="Times New Roman"/>
                <w:b w:val="false"/>
                <w:i w:val="false"/>
                <w:color w:val="000000"/>
                <w:sz w:val="20"/>
              </w:rPr>
              <w:t>сельскохозяйственным товаропроизводителям</w:t>
            </w:r>
          </w:p>
        </w:tc>
      </w:tr>
    </w:tbl>
    <w:bookmarkStart w:name="z1189" w:id="917"/>
    <w:p>
      <w:pPr>
        <w:spacing w:after="0"/>
        <w:ind w:left="0"/>
        <w:jc w:val="left"/>
      </w:pPr>
      <w:r>
        <w:rPr>
          <w:rFonts w:ascii="Times New Roman"/>
          <w:b/>
          <w:i w:val="false"/>
          <w:color w:val="000000"/>
        </w:rPr>
        <w:t xml:space="preserve">        _________________ облысы бойынша 20__ жылы (_________ айында) су беру </w:t>
      </w:r>
      <w:r>
        <w:br/>
      </w:r>
      <w:r>
        <w:rPr>
          <w:rFonts w:ascii="Times New Roman"/>
          <w:b/>
          <w:i w:val="false"/>
          <w:color w:val="000000"/>
        </w:rPr>
        <w:t xml:space="preserve"> бойынша көрсетілетін қызметтерге арналған субсидияларды пайдалану туралы есеп</w:t>
      </w:r>
    </w:p>
    <w:bookmarkEnd w:id="917"/>
    <w:bookmarkStart w:name="z1190" w:id="918"/>
    <w:p>
      <w:pPr>
        <w:spacing w:after="0"/>
        <w:ind w:left="0"/>
        <w:jc w:val="left"/>
      </w:pPr>
      <w:r>
        <w:rPr>
          <w:rFonts w:ascii="Times New Roman"/>
          <w:b/>
          <w:i w:val="false"/>
          <w:color w:val="000000"/>
        </w:rPr>
        <w:t xml:space="preserve">        Отчет об использовании субсидий на удешевление стоимости услуг по подаче </w:t>
      </w:r>
      <w:r>
        <w:br/>
      </w:r>
      <w:r>
        <w:rPr>
          <w:rFonts w:ascii="Times New Roman"/>
          <w:b/>
          <w:i w:val="false"/>
          <w:color w:val="000000"/>
        </w:rPr>
        <w:t>поливной воды</w:t>
      </w:r>
    </w:p>
    <w:bookmarkEnd w:id="918"/>
    <w:bookmarkStart w:name="z1191" w:id="919"/>
    <w:p>
      <w:pPr>
        <w:spacing w:after="0"/>
        <w:ind w:left="0"/>
        <w:jc w:val="left"/>
      </w:pPr>
      <w:r>
        <w:rPr>
          <w:rFonts w:ascii="Times New Roman"/>
          <w:b/>
          <w:i w:val="false"/>
          <w:color w:val="000000"/>
        </w:rPr>
        <w:t xml:space="preserve">              за 20__ год (за _____ месяц) по _________________ области)</w:t>
      </w:r>
    </w:p>
    <w:bookmarkEnd w:id="919"/>
    <w:bookmarkStart w:name="z1192" w:id="920"/>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bookmarkEnd w:id="920"/>
    <w:bookmarkStart w:name="z1193" w:id="921"/>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921"/>
    <w:bookmarkStart w:name="z1194" w:id="922"/>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922"/>
    <w:bookmarkStart w:name="z1195" w:id="923"/>
    <w:p>
      <w:pPr>
        <w:spacing w:after="0"/>
        <w:ind w:left="0"/>
        <w:jc w:val="both"/>
      </w:pPr>
      <w:r>
        <w:rPr>
          <w:rFonts w:ascii="Times New Roman"/>
          <w:b w:val="false"/>
          <w:i w:val="false"/>
          <w:color w:val="000000"/>
          <w:sz w:val="28"/>
        </w:rPr>
        <w:t xml:space="preserve">
      Форма административных данных размещена: www.gov.kz </w:t>
      </w:r>
    </w:p>
    <w:bookmarkEnd w:id="923"/>
    <w:bookmarkStart w:name="z1196" w:id="924"/>
    <w:p>
      <w:pPr>
        <w:spacing w:after="0"/>
        <w:ind w:left="0"/>
        <w:jc w:val="both"/>
      </w:pPr>
      <w:r>
        <w:rPr>
          <w:rFonts w:ascii="Times New Roman"/>
          <w:b w:val="false"/>
          <w:i w:val="false"/>
          <w:color w:val="000000"/>
          <w:sz w:val="28"/>
        </w:rPr>
        <w:t>
      Әкімшілік деректер нысанының индексі: № 14-СБҚСП нысан</w:t>
      </w:r>
    </w:p>
    <w:bookmarkEnd w:id="924"/>
    <w:bookmarkStart w:name="z1197" w:id="925"/>
    <w:p>
      <w:pPr>
        <w:spacing w:after="0"/>
        <w:ind w:left="0"/>
        <w:jc w:val="both"/>
      </w:pPr>
      <w:r>
        <w:rPr>
          <w:rFonts w:ascii="Times New Roman"/>
          <w:b w:val="false"/>
          <w:i w:val="false"/>
          <w:color w:val="000000"/>
          <w:sz w:val="28"/>
        </w:rPr>
        <w:t xml:space="preserve">
      Индекс формы административных данных: Форма № 14-ИСУПВ </w:t>
      </w:r>
    </w:p>
    <w:bookmarkEnd w:id="925"/>
    <w:bookmarkStart w:name="z1198" w:id="926"/>
    <w:p>
      <w:pPr>
        <w:spacing w:after="0"/>
        <w:ind w:left="0"/>
        <w:jc w:val="both"/>
      </w:pPr>
      <w:r>
        <w:rPr>
          <w:rFonts w:ascii="Times New Roman"/>
          <w:b w:val="false"/>
          <w:i w:val="false"/>
          <w:color w:val="000000"/>
          <w:sz w:val="28"/>
        </w:rPr>
        <w:t xml:space="preserve">
      Кезеңділігі: жылына 1 рет жылдың қорытындысы бойынша 31 желтоқсаннан кешіктірмей </w:t>
      </w:r>
    </w:p>
    <w:bookmarkEnd w:id="926"/>
    <w:bookmarkStart w:name="z1199" w:id="927"/>
    <w:p>
      <w:pPr>
        <w:spacing w:after="0"/>
        <w:ind w:left="0"/>
        <w:jc w:val="both"/>
      </w:pPr>
      <w:r>
        <w:rPr>
          <w:rFonts w:ascii="Times New Roman"/>
          <w:b w:val="false"/>
          <w:i w:val="false"/>
          <w:color w:val="000000"/>
          <w:sz w:val="28"/>
        </w:rPr>
        <w:t xml:space="preserve">
      Периодичность: 1 раз в год по итогам года не позднее 31 декабря </w:t>
      </w:r>
    </w:p>
    <w:bookmarkEnd w:id="927"/>
    <w:bookmarkStart w:name="z1200" w:id="928"/>
    <w:p>
      <w:pPr>
        <w:spacing w:after="0"/>
        <w:ind w:left="0"/>
        <w:jc w:val="both"/>
      </w:pPr>
      <w:r>
        <w:rPr>
          <w:rFonts w:ascii="Times New Roman"/>
          <w:b w:val="false"/>
          <w:i w:val="false"/>
          <w:color w:val="000000"/>
          <w:sz w:val="28"/>
        </w:rPr>
        <w:t xml:space="preserve">
      Есепті кезең: ____ ___________ 20___ жыл </w:t>
      </w:r>
    </w:p>
    <w:bookmarkEnd w:id="928"/>
    <w:bookmarkStart w:name="z1201" w:id="929"/>
    <w:p>
      <w:pPr>
        <w:spacing w:after="0"/>
        <w:ind w:left="0"/>
        <w:jc w:val="both"/>
      </w:pPr>
      <w:r>
        <w:rPr>
          <w:rFonts w:ascii="Times New Roman"/>
          <w:b w:val="false"/>
          <w:i w:val="false"/>
          <w:color w:val="000000"/>
          <w:sz w:val="28"/>
        </w:rPr>
        <w:t>
      Отчетный период: ____ _______ 20___ год</w:t>
      </w:r>
    </w:p>
    <w:bookmarkEnd w:id="929"/>
    <w:bookmarkStart w:name="z1202" w:id="930"/>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bookmarkEnd w:id="930"/>
    <w:bookmarkStart w:name="z1203" w:id="931"/>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bookmarkEnd w:id="931"/>
    <w:bookmarkStart w:name="z1204" w:id="932"/>
    <w:p>
      <w:pPr>
        <w:spacing w:after="0"/>
        <w:ind w:left="0"/>
        <w:jc w:val="both"/>
      </w:pPr>
      <w:r>
        <w:rPr>
          <w:rFonts w:ascii="Times New Roman"/>
          <w:b w:val="false"/>
          <w:i w:val="false"/>
          <w:color w:val="000000"/>
          <w:sz w:val="28"/>
        </w:rPr>
        <w:t>
      Әкімшілік деректер нысанын ұсыну мерзімі – есеп беретін жылдан кейінгі жылдың қорытындысы бойынша 31 желтоқсаннан кешіктірмей</w:t>
      </w:r>
    </w:p>
    <w:bookmarkEnd w:id="932"/>
    <w:bookmarkStart w:name="z1205" w:id="933"/>
    <w:p>
      <w:pPr>
        <w:spacing w:after="0"/>
        <w:ind w:left="0"/>
        <w:jc w:val="both"/>
      </w:pPr>
      <w:r>
        <w:rPr>
          <w:rFonts w:ascii="Times New Roman"/>
          <w:b w:val="false"/>
          <w:i w:val="false"/>
          <w:color w:val="000000"/>
          <w:sz w:val="28"/>
        </w:rPr>
        <w:t xml:space="preserve">
      Срок представления формы административных данных – по итогам предыдушего года не позднее 31 декабря отчетного года. </w:t>
      </w:r>
    </w:p>
    <w:bookmarkEnd w:id="933"/>
    <w:bookmarkStart w:name="z1206" w:id="934"/>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bookmarkEnd w:id="934"/>
    <w:bookmarkStart w:name="z1207" w:id="935"/>
    <w:p>
      <w:pPr>
        <w:spacing w:after="0"/>
        <w:ind w:left="0"/>
        <w:jc w:val="both"/>
      </w:pPr>
      <w:r>
        <w:rPr>
          <w:rFonts w:ascii="Times New Roman"/>
          <w:b w:val="false"/>
          <w:i w:val="false"/>
          <w:color w:val="000000"/>
          <w:sz w:val="28"/>
        </w:rPr>
        <w:t>
      Облыс/Область _________________________________________</w:t>
      </w:r>
    </w:p>
    <w:bookmarkEnd w:id="935"/>
    <w:bookmarkStart w:name="z1208" w:id="936"/>
    <w:p>
      <w:pPr>
        <w:spacing w:after="0"/>
        <w:ind w:left="0"/>
        <w:jc w:val="both"/>
      </w:pPr>
      <w:r>
        <w:rPr>
          <w:rFonts w:ascii="Times New Roman"/>
          <w:b w:val="false"/>
          <w:i w:val="false"/>
          <w:color w:val="000000"/>
          <w:sz w:val="28"/>
        </w:rPr>
        <w:t>
      ӘАОС коды/ Код КАТО ___________________________________</w:t>
      </w:r>
    </w:p>
    <w:bookmarkEnd w:id="936"/>
    <w:bookmarkStart w:name="z1209" w:id="937"/>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акима области</w:t>
            </w:r>
            <w:r>
              <w:br/>
            </w:r>
            <w:r>
              <w:rPr>
                <w:rFonts w:ascii="Times New Roman"/>
                <w:b w:val="false"/>
                <w:i w:val="false"/>
                <w:color w:val="000000"/>
                <w:sz w:val="20"/>
              </w:rPr>
              <w:t>(городов Нур-Султана, Алматы и Шымкента)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 печать)</w:t>
            </w:r>
            <w:r>
              <w:br/>
            </w:r>
            <w:r>
              <w:rPr>
                <w:rFonts w:ascii="Times New Roman"/>
                <w:b w:val="false"/>
                <w:i w:val="false"/>
                <w:color w:val="000000"/>
                <w:sz w:val="20"/>
              </w:rPr>
              <w:t>___________________________</w:t>
            </w:r>
            <w:r>
              <w:br/>
            </w:r>
            <w:r>
              <w:rPr>
                <w:rFonts w:ascii="Times New Roman"/>
                <w:b w:val="false"/>
                <w:i w:val="false"/>
                <w:color w:val="000000"/>
                <w:sz w:val="20"/>
              </w:rPr>
              <w:t>(дата)</w:t>
            </w:r>
          </w:p>
        </w:tc>
      </w:tr>
    </w:tbl>
    <w:bookmarkStart w:name="z1211" w:id="938"/>
    <w:p>
      <w:pPr>
        <w:spacing w:after="0"/>
        <w:ind w:left="0"/>
        <w:jc w:val="left"/>
      </w:pPr>
      <w:r>
        <w:rPr>
          <w:rFonts w:ascii="Times New Roman"/>
          <w:b/>
          <w:i w:val="false"/>
          <w:color w:val="000000"/>
        </w:rPr>
        <w:t xml:space="preserve"> Отчет об использовании субсидий на услуги по подаче воды за 20__ год (за _____ месяц) по _________________ области)</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(далее - СХТП)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СХТП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 (крупные, средние, мелкие)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хозяйствующих субъектов (акционерное общество, товарищество с объединенной ограниченностью, крестиянское хозяйство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тысяч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воды, тысяч 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полива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поливной воды, оплаченный СХТП,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субсидий, (тенге на кубический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областным маслихатом,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3" w:id="940"/>
      <w:r>
        <w:rPr>
          <w:rFonts w:ascii="Times New Roman"/>
          <w:b w:val="false"/>
          <w:i w:val="false"/>
          <w:color w:val="000000"/>
          <w:sz w:val="28"/>
        </w:rPr>
        <w:t xml:space="preserve">
      Атауы                                     Мекенжайы </w:t>
      </w:r>
    </w:p>
    <w:bookmarkEnd w:id="940"/>
    <w:p>
      <w:pPr>
        <w:spacing w:after="0"/>
        <w:ind w:left="0"/>
        <w:jc w:val="both"/>
      </w:pPr>
      <w:r>
        <w:rPr>
          <w:rFonts w:ascii="Times New Roman"/>
          <w:b w:val="false"/>
          <w:i w:val="false"/>
          <w:color w:val="000000"/>
          <w:sz w:val="28"/>
        </w:rPr>
        <w:t>Наименование ____________________________ Адрес_______________________________</w:t>
      </w:r>
    </w:p>
    <w:p>
      <w:pPr>
        <w:spacing w:after="0"/>
        <w:ind w:left="0"/>
        <w:jc w:val="both"/>
      </w:pPr>
      <w:r>
        <w:rPr>
          <w:rFonts w:ascii="Times New Roman"/>
          <w:b w:val="false"/>
          <w:i w:val="false"/>
          <w:color w:val="000000"/>
          <w:sz w:val="28"/>
        </w:rPr>
        <w:t>_________________________________________ ____________________________________</w:t>
      </w:r>
    </w:p>
    <w:p>
      <w:pPr>
        <w:spacing w:after="0"/>
        <w:ind w:left="0"/>
        <w:jc w:val="both"/>
      </w:pPr>
      <w:r>
        <w:rPr>
          <w:rFonts w:ascii="Times New Roman"/>
          <w:b w:val="false"/>
          <w:i w:val="false"/>
          <w:color w:val="000000"/>
          <w:sz w:val="28"/>
        </w:rPr>
        <w:t xml:space="preserve">Телефоны </w:t>
      </w:r>
    </w:p>
    <w:p>
      <w:pPr>
        <w:spacing w:after="0"/>
        <w:ind w:left="0"/>
        <w:jc w:val="both"/>
      </w:pPr>
      <w:r>
        <w:rPr>
          <w:rFonts w:ascii="Times New Roman"/>
          <w:b w:val="false"/>
          <w:i w:val="false"/>
          <w:color w:val="000000"/>
          <w:sz w:val="28"/>
        </w:rPr>
        <w:t xml:space="preserve">Телефон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Электрондық почта мекенжайы </w:t>
      </w:r>
    </w:p>
    <w:p>
      <w:pPr>
        <w:spacing w:after="0"/>
        <w:ind w:left="0"/>
        <w:jc w:val="both"/>
      </w:pPr>
      <w:r>
        <w:rPr>
          <w:rFonts w:ascii="Times New Roman"/>
          <w:b w:val="false"/>
          <w:i w:val="false"/>
          <w:color w:val="000000"/>
          <w:sz w:val="28"/>
        </w:rPr>
        <w:t xml:space="preserve">Адрес электронной почты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___________________________________________ _____________________ </w:t>
      </w:r>
    </w:p>
    <w:p>
      <w:pPr>
        <w:spacing w:after="0"/>
        <w:ind w:left="0"/>
        <w:jc w:val="both"/>
      </w:pPr>
      <w:r>
        <w:rPr>
          <w:rFonts w:ascii="Times New Roman"/>
          <w:b w:val="false"/>
          <w:i w:val="false"/>
          <w:color w:val="000000"/>
          <w:sz w:val="28"/>
        </w:rPr>
        <w:t xml:space="preserve">                   аты, әкесінің аты (бар болса), тегі                   қолы, телефон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p>
      <w:pPr>
        <w:spacing w:after="0"/>
        <w:ind w:left="0"/>
        <w:jc w:val="both"/>
      </w:pPr>
      <w:r>
        <w:rPr>
          <w:rFonts w:ascii="Times New Roman"/>
          <w:b w:val="false"/>
          <w:i w:val="false"/>
          <w:color w:val="000000"/>
          <w:sz w:val="28"/>
        </w:rPr>
        <w:t xml:space="preserve">Басшы немесе оның міндетін атқарушы адам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Есеп тапсырылған күні 20 __ жылғы "___" ______ </w:t>
      </w:r>
    </w:p>
    <w:p>
      <w:pPr>
        <w:spacing w:after="0"/>
        <w:ind w:left="0"/>
        <w:jc w:val="both"/>
      </w:pPr>
      <w:r>
        <w:rPr>
          <w:rFonts w:ascii="Times New Roman"/>
          <w:b w:val="false"/>
          <w:i w:val="false"/>
          <w:color w:val="000000"/>
          <w:sz w:val="28"/>
        </w:rPr>
        <w:t>Дата сдачи отчета "___" __________ 20 ___ года</w:t>
      </w:r>
    </w:p>
    <w:bookmarkStart w:name="z1214" w:id="941"/>
    <w:p>
      <w:pPr>
        <w:spacing w:after="0"/>
        <w:ind w:left="0"/>
        <w:jc w:val="left"/>
      </w:pPr>
      <w:r>
        <w:rPr>
          <w:rFonts w:ascii="Times New Roman"/>
          <w:b/>
          <w:i w:val="false"/>
          <w:color w:val="000000"/>
        </w:rPr>
        <w:t xml:space="preserve"> "Су беру бойынша көрсетілетін қызметтерге арналған субсидияларды пайдалану туралы есеп" әкімшілік деректерді жинауға арналған нысанды толтыру бойынша түсіндірме (№ 14 - СБҚСП, 31 желтоқсаннан кешіктірмей өткен жылдың қорытындысы бойынша жылына 1 рет) </w:t>
      </w:r>
    </w:p>
    <w:bookmarkEnd w:id="941"/>
    <w:bookmarkStart w:name="z1215" w:id="9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использовании субсидий на услуги по подаче воды" (№ 14- ИСУПВ, 1 раз в год по итогам предыдущего года не позднее 31 декабря)</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43"/>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"_________________ облысы бойынша 20__ жылы (_________ айында) су беру бойынша көрсетілетін қызметтерге арналған субсидияларды пайдалану туралы есеп" әкімшілік деректерді жинауға арналған нысанды толтыру бойынша түсіндірме (№ 14 - СБҚСП, 31 желтоқсаннан кешіктірмей өткен жылдың қорытындысы бойынша жылына 1 рет) толтыруды нақтылайды.</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субсидиялау – бюджет қаражаты есебінен жүзеге асырылатын, нақты субсидия алушыларды өтеусіз және қайтарымсыз негізде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АШТӨ-ауыл шаруашылығы тауарларын өндірушілер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 1 бағанда реттік нөмері көрсетіледі, 2 бағанда ауыл шаруашылығы тауарын өндірушілердің атауы көрсетіледі. 3 бағанда АШТӨ-нің жеке сәйкестендіру нөмірі/ бизнес сәйкестендіру нөмірі көрсетіледі, 4 бағанда кәсіпкерлік субъктісінің санаты (ірі, орташа, шағын) көрсетіледі, 5 бағанда шаруашылық жүргізуші субьектілердің нысаны (акционерлік қоғам, жауапкершіліші шектеулі серіктестік, шаруа қожалығы және басқалары) көрсетіледі, 6 бағанда дақыл атауы көрсетіледі, 7 бағанда жер учаскесінің алаңы көрсетіледі, 8 бағанда су лимиті көрсетіледі, 9 бағанда суару тәсілі көрсетіледі, 10 бағанда АШТӨ ақы төлеген суаратын судың көлемі көрсетіледі, 11 бағанда субсидиялар мөлшері көрсетіледі, 12 бағанда төленген субсидиялар сомасы көрсетіледі, 13 бағанда Облыс мәслихаты бекіткен сома көрсетіледі ,14 баганда ауытқу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Есептілік мынадай схема бойынша беріледі: </w:t>
            </w:r>
          </w:p>
          <w:p>
            <w:pPr>
              <w:spacing w:after="20"/>
              <w:ind w:left="20"/>
              <w:jc w:val="both"/>
            </w:pPr>
            <w:r>
              <w:rPr>
                <w:rFonts w:ascii="Times New Roman"/>
                <w:b w:val="false"/>
                <w:i w:val="false"/>
                <w:color w:val="000000"/>
                <w:sz w:val="20"/>
              </w:rPr>
              <w:t>
облыстық ауыл шаруашылығы басқармасы ақпараттық жүйеде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44"/>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"Отчет об использовании субсидий на услуги по подаче воды за 20__ год (за _____ месяц) по _________________ области)" (№ 14-ИСУПВ, 1 раз в год по итогам предыдущего года не позднее 31 декабря)</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субсидирование – финансирование конкретных получателей субсидии на безвозмездной и невозвратной основе, осуществляемое за счет бюджетных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СХТП - сельскохозяйственные товаропроизводители.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графе 1 указывается порядкой номер, в графе 2 указывается наименование сельскохозяйственных товаропроизводителей. В графе 3 указывается индивидуальный идентификационный номер/ бизнес-идентификационный номер СХТП, в графе 4 указывается категория cубъекта предпринимательства (крупные, средние, мелкие), в графе 5 указывается форма хозяйствующих субъектов (акционерное общество, товарищество с объединенной ограниченностью, крестиянское хозяйство и другие.), в графе 6 указывается наименование культуры, в графе 7 указывается площадь земельного участка, в графе 8 указывается лимит воды, в графе 9 указывается способ полива, в графе 10 указывается объем поливной воды, оплаченный СХТП, в графе 11 указываются размеры субсидий, в графе 12 сумма выплаченных субсидий, в графе 13 сумма, утвержденная областным маслихатом, в графе 14 отклонение.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p>
          <w:p>
            <w:pPr>
              <w:spacing w:after="20"/>
              <w:ind w:left="20"/>
              <w:jc w:val="both"/>
            </w:pPr>
            <w:r>
              <w:rPr>
                <w:rFonts w:ascii="Times New Roman"/>
                <w:b w:val="false"/>
                <w:i w:val="false"/>
                <w:color w:val="000000"/>
                <w:sz w:val="20"/>
              </w:rPr>
              <w:t>
областное управление сельского хозяйства формирует сводную информацию в информационной системе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