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2fef" w14:textId="89a2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апреля 2021 года № 48. Зарегистрировано в Министерстве юстиции Республики Казахстан 11 мая 2021 года № 22715.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20474, опубликовано 27 апреля 2020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банками второго уровня";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перечень отчетности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3) форму отчета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
    <w:bookmarkStart w:name="z15" w:id="8"/>
    <w:p>
      <w:pPr>
        <w:spacing w:after="0"/>
        <w:ind w:left="0"/>
        <w:jc w:val="both"/>
      </w:pPr>
      <w:r>
        <w:rPr>
          <w:rFonts w:ascii="Times New Roman"/>
          <w:b w:val="false"/>
          <w:i w:val="false"/>
          <w:color w:val="000000"/>
          <w:sz w:val="28"/>
        </w:rPr>
        <w:t xml:space="preserve">
      4) форму отчета о внебиржевых операциях с иностранной валютой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
    <w:bookmarkStart w:name="z16" w:id="9"/>
    <w:p>
      <w:pPr>
        <w:spacing w:after="0"/>
        <w:ind w:left="0"/>
        <w:jc w:val="both"/>
      </w:pPr>
      <w:r>
        <w:rPr>
          <w:rFonts w:ascii="Times New Roman"/>
          <w:b w:val="false"/>
          <w:i w:val="false"/>
          <w:color w:val="000000"/>
          <w:sz w:val="28"/>
        </w:rPr>
        <w:t xml:space="preserve">
      5) форму отчета по межбанковским активам и обязательствам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9"/>
    <w:bookmarkStart w:name="z17" w:id="10"/>
    <w:p>
      <w:pPr>
        <w:spacing w:after="0"/>
        <w:ind w:left="0"/>
        <w:jc w:val="both"/>
      </w:pPr>
      <w:r>
        <w:rPr>
          <w:rFonts w:ascii="Times New Roman"/>
          <w:b w:val="false"/>
          <w:i w:val="false"/>
          <w:color w:val="000000"/>
          <w:sz w:val="28"/>
        </w:rPr>
        <w:t xml:space="preserve">
      6) форму отчета о структуре портфеля ценных бумаг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0"/>
    <w:bookmarkStart w:name="z18" w:id="11"/>
    <w:p>
      <w:pPr>
        <w:spacing w:after="0"/>
        <w:ind w:left="0"/>
        <w:jc w:val="both"/>
      </w:pPr>
      <w:r>
        <w:rPr>
          <w:rFonts w:ascii="Times New Roman"/>
          <w:b w:val="false"/>
          <w:i w:val="false"/>
          <w:color w:val="000000"/>
          <w:sz w:val="28"/>
        </w:rPr>
        <w:t xml:space="preserve">
      7) форму отчета об инвестициях банка в капитал других юридических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1"/>
    <w:bookmarkStart w:name="z19" w:id="12"/>
    <w:p>
      <w:pPr>
        <w:spacing w:after="0"/>
        <w:ind w:left="0"/>
        <w:jc w:val="both"/>
      </w:pPr>
      <w:r>
        <w:rPr>
          <w:rFonts w:ascii="Times New Roman"/>
          <w:b w:val="false"/>
          <w:i w:val="false"/>
          <w:color w:val="000000"/>
          <w:sz w:val="28"/>
        </w:rPr>
        <w:t xml:space="preserve">
      8) форму отчета о прочих классифицируемых активах и крупных дебиторах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2"/>
    <w:bookmarkStart w:name="z20" w:id="13"/>
    <w:p>
      <w:pPr>
        <w:spacing w:after="0"/>
        <w:ind w:left="0"/>
        <w:jc w:val="both"/>
      </w:pPr>
      <w:r>
        <w:rPr>
          <w:rFonts w:ascii="Times New Roman"/>
          <w:b w:val="false"/>
          <w:i w:val="false"/>
          <w:color w:val="000000"/>
          <w:sz w:val="28"/>
        </w:rPr>
        <w:t xml:space="preserve">
      9) форму отчета о выданных займах и ставках вознаграждения по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3"/>
    <w:bookmarkStart w:name="z21" w:id="14"/>
    <w:p>
      <w:pPr>
        <w:spacing w:after="0"/>
        <w:ind w:left="0"/>
        <w:jc w:val="both"/>
      </w:pPr>
      <w:r>
        <w:rPr>
          <w:rFonts w:ascii="Times New Roman"/>
          <w:b w:val="false"/>
          <w:i w:val="false"/>
          <w:color w:val="000000"/>
          <w:sz w:val="28"/>
        </w:rPr>
        <w:t xml:space="preserve">
      10) форму отчета о лицах, связанных с банком особыми отношениями, и сделках с ними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4"/>
    <w:bookmarkStart w:name="z22" w:id="15"/>
    <w:p>
      <w:pPr>
        <w:spacing w:after="0"/>
        <w:ind w:left="0"/>
        <w:jc w:val="both"/>
      </w:pPr>
      <w:r>
        <w:rPr>
          <w:rFonts w:ascii="Times New Roman"/>
          <w:b w:val="false"/>
          <w:i w:val="false"/>
          <w:color w:val="000000"/>
          <w:sz w:val="28"/>
        </w:rPr>
        <w:t xml:space="preserve">
      11) форму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5"/>
    <w:bookmarkStart w:name="z23" w:id="16"/>
    <w:p>
      <w:pPr>
        <w:spacing w:after="0"/>
        <w:ind w:left="0"/>
        <w:jc w:val="both"/>
      </w:pPr>
      <w:r>
        <w:rPr>
          <w:rFonts w:ascii="Times New Roman"/>
          <w:b w:val="false"/>
          <w:i w:val="false"/>
          <w:color w:val="000000"/>
          <w:sz w:val="28"/>
        </w:rPr>
        <w:t xml:space="preserve">
      12) форму отчета по счетам и вкладам клиентов-резидентов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6"/>
    <w:bookmarkStart w:name="z24" w:id="17"/>
    <w:p>
      <w:pPr>
        <w:spacing w:after="0"/>
        <w:ind w:left="0"/>
        <w:jc w:val="both"/>
      </w:pPr>
      <w:r>
        <w:rPr>
          <w:rFonts w:ascii="Times New Roman"/>
          <w:b w:val="false"/>
          <w:i w:val="false"/>
          <w:color w:val="000000"/>
          <w:sz w:val="28"/>
        </w:rPr>
        <w:t xml:space="preserve">
      13) форму отчета об основных источниках привлеченных денег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7"/>
    <w:bookmarkStart w:name="z25" w:id="18"/>
    <w:p>
      <w:pPr>
        <w:spacing w:after="0"/>
        <w:ind w:left="0"/>
        <w:jc w:val="both"/>
      </w:pPr>
      <w:r>
        <w:rPr>
          <w:rFonts w:ascii="Times New Roman"/>
          <w:b w:val="false"/>
          <w:i w:val="false"/>
          <w:color w:val="000000"/>
          <w:sz w:val="28"/>
        </w:rPr>
        <w:t xml:space="preserve">
      14) форму отчета по объемам и ставкам вознаграждений депозитов физических лиц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8"/>
    <w:bookmarkStart w:name="z26" w:id="19"/>
    <w:p>
      <w:pPr>
        <w:spacing w:after="0"/>
        <w:ind w:left="0"/>
        <w:jc w:val="both"/>
      </w:pPr>
      <w:r>
        <w:rPr>
          <w:rFonts w:ascii="Times New Roman"/>
          <w:b w:val="false"/>
          <w:i w:val="false"/>
          <w:color w:val="000000"/>
          <w:sz w:val="28"/>
        </w:rPr>
        <w:t xml:space="preserve">
      15)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9"/>
    <w:bookmarkStart w:name="z27" w:id="20"/>
    <w:p>
      <w:pPr>
        <w:spacing w:after="0"/>
        <w:ind w:left="0"/>
        <w:jc w:val="both"/>
      </w:pPr>
      <w:r>
        <w:rPr>
          <w:rFonts w:ascii="Times New Roman"/>
          <w:b w:val="false"/>
          <w:i w:val="false"/>
          <w:color w:val="000000"/>
          <w:sz w:val="28"/>
        </w:rPr>
        <w:t xml:space="preserve">
      16) форму отчета о доходах, выплаченных руководящим работникам банка,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20"/>
    <w:bookmarkStart w:name="z28" w:id="21"/>
    <w:p>
      <w:pPr>
        <w:spacing w:after="0"/>
        <w:ind w:left="0"/>
        <w:jc w:val="both"/>
      </w:pPr>
      <w:r>
        <w:rPr>
          <w:rFonts w:ascii="Times New Roman"/>
          <w:b w:val="false"/>
          <w:i w:val="false"/>
          <w:color w:val="000000"/>
          <w:sz w:val="28"/>
        </w:rPr>
        <w:t xml:space="preserve">
      17) Правила представления отчетности банками второго уровня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 </w:t>
      </w:r>
    </w:p>
    <w:bookmarkEnd w:id="21"/>
    <w:bookmarkStart w:name="z29" w:id="22"/>
    <w:p>
      <w:pPr>
        <w:spacing w:after="0"/>
        <w:ind w:left="0"/>
        <w:jc w:val="both"/>
      </w:pPr>
      <w:r>
        <w:rPr>
          <w:rFonts w:ascii="Times New Roman"/>
          <w:b w:val="false"/>
          <w:i w:val="false"/>
          <w:color w:val="000000"/>
          <w:sz w:val="28"/>
        </w:rPr>
        <w:t>
      2. Банки второго уровня представляют в электронном формате в Национальный Банк Республики Казахстан:</w:t>
      </w:r>
    </w:p>
    <w:bookmarkEnd w:id="22"/>
    <w:bookmarkStart w:name="z30" w:id="23"/>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23"/>
    <w:bookmarkStart w:name="z31" w:id="24"/>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24"/>
    <w:bookmarkStart w:name="z32" w:id="25"/>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не позднее тридцать первого января года, следующего за завершенным финансовым годом;</w:t>
      </w:r>
    </w:p>
    <w:bookmarkEnd w:id="25"/>
    <w:bookmarkStart w:name="z33" w:id="26"/>
    <w:p>
      <w:pPr>
        <w:spacing w:after="0"/>
        <w:ind w:left="0"/>
        <w:jc w:val="both"/>
      </w:pPr>
      <w:r>
        <w:rPr>
          <w:rFonts w:ascii="Times New Roman"/>
          <w:b w:val="false"/>
          <w:i w:val="false"/>
          <w:color w:val="000000"/>
          <w:sz w:val="28"/>
        </w:rPr>
        <w:t>
      2) отчеты, предусмотренные подпунктами 3), 5), 6) и 7) пункта 1 настоящего постановления, – ежемесячно, не позднее седьмого рабочего дня месяца, следующего за отчетным месяцем;</w:t>
      </w:r>
    </w:p>
    <w:bookmarkEnd w:id="26"/>
    <w:bookmarkStart w:name="z34" w:id="27"/>
    <w:p>
      <w:pPr>
        <w:spacing w:after="0"/>
        <w:ind w:left="0"/>
        <w:jc w:val="both"/>
      </w:pPr>
      <w:r>
        <w:rPr>
          <w:rFonts w:ascii="Times New Roman"/>
          <w:b w:val="false"/>
          <w:i w:val="false"/>
          <w:color w:val="000000"/>
          <w:sz w:val="28"/>
        </w:rPr>
        <w:t>
      3) отчет, предусмотренный подпунктом 4) пункта 1 настоящего постановления, – ежедневно, не позднее рабочего дня, следующего за отчетным днем;</w:t>
      </w:r>
    </w:p>
    <w:bookmarkEnd w:id="27"/>
    <w:bookmarkStart w:name="z35" w:id="28"/>
    <w:p>
      <w:pPr>
        <w:spacing w:after="0"/>
        <w:ind w:left="0"/>
        <w:jc w:val="both"/>
      </w:pPr>
      <w:r>
        <w:rPr>
          <w:rFonts w:ascii="Times New Roman"/>
          <w:b w:val="false"/>
          <w:i w:val="false"/>
          <w:color w:val="000000"/>
          <w:sz w:val="28"/>
        </w:rPr>
        <w:t>
      4) отчет, предусмотренный подпунктом 8) пункта 1 настоящего постановления:</w:t>
      </w:r>
    </w:p>
    <w:bookmarkEnd w:id="28"/>
    <w:bookmarkStart w:name="z36" w:id="2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которые представляются не позднее тридцать первого января года, следующего за завершенным финансовым годом;</w:t>
      </w:r>
    </w:p>
    <w:bookmarkEnd w:id="29"/>
    <w:bookmarkStart w:name="z37" w:id="3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0"/>
    <w:bookmarkStart w:name="z38" w:id="31"/>
    <w:p>
      <w:pPr>
        <w:spacing w:after="0"/>
        <w:ind w:left="0"/>
        <w:jc w:val="both"/>
      </w:pPr>
      <w:r>
        <w:rPr>
          <w:rFonts w:ascii="Times New Roman"/>
          <w:b w:val="false"/>
          <w:i w:val="false"/>
          <w:color w:val="000000"/>
          <w:sz w:val="28"/>
        </w:rPr>
        <w:t>
      5)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bookmarkEnd w:id="31"/>
    <w:bookmarkStart w:name="z39" w:id="32"/>
    <w:p>
      <w:pPr>
        <w:spacing w:after="0"/>
        <w:ind w:left="0"/>
        <w:jc w:val="both"/>
      </w:pPr>
      <w:r>
        <w:rPr>
          <w:rFonts w:ascii="Times New Roman"/>
          <w:b w:val="false"/>
          <w:i w:val="false"/>
          <w:color w:val="000000"/>
          <w:sz w:val="28"/>
        </w:rPr>
        <w:t>
      6) отчет, предусмотренный подпунктом 10) пункта 1 настоящего постановления:</w:t>
      </w:r>
    </w:p>
    <w:bookmarkEnd w:id="32"/>
    <w:bookmarkStart w:name="z40" w:id="33"/>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33"/>
    <w:bookmarkStart w:name="z41" w:id="34"/>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34"/>
    <w:bookmarkStart w:name="z42" w:id="35"/>
    <w:p>
      <w:pPr>
        <w:spacing w:after="0"/>
        <w:ind w:left="0"/>
        <w:jc w:val="both"/>
      </w:pPr>
      <w:r>
        <w:rPr>
          <w:rFonts w:ascii="Times New Roman"/>
          <w:b w:val="false"/>
          <w:i w:val="false"/>
          <w:color w:val="000000"/>
          <w:sz w:val="28"/>
        </w:rPr>
        <w:t>
      7)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bookmarkEnd w:id="35"/>
    <w:bookmarkStart w:name="z43" w:id="36"/>
    <w:p>
      <w:pPr>
        <w:spacing w:after="0"/>
        <w:ind w:left="0"/>
        <w:jc w:val="both"/>
      </w:pPr>
      <w:r>
        <w:rPr>
          <w:rFonts w:ascii="Times New Roman"/>
          <w:b w:val="false"/>
          <w:i w:val="false"/>
          <w:color w:val="000000"/>
          <w:sz w:val="28"/>
        </w:rPr>
        <w:t>
      8)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bookmarkEnd w:id="36"/>
    <w:bookmarkStart w:name="z44" w:id="37"/>
    <w:p>
      <w:pPr>
        <w:spacing w:after="0"/>
        <w:ind w:left="0"/>
        <w:jc w:val="both"/>
      </w:pPr>
      <w:r>
        <w:rPr>
          <w:rFonts w:ascii="Times New Roman"/>
          <w:b w:val="false"/>
          <w:i w:val="false"/>
          <w:color w:val="000000"/>
          <w:sz w:val="28"/>
        </w:rPr>
        <w:t>
      9)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bookmarkEnd w:id="37"/>
    <w:bookmarkStart w:name="z45" w:id="38"/>
    <w:p>
      <w:pPr>
        <w:spacing w:after="0"/>
        <w:ind w:left="0"/>
        <w:jc w:val="both"/>
      </w:pPr>
      <w:r>
        <w:rPr>
          <w:rFonts w:ascii="Times New Roman"/>
          <w:b w:val="false"/>
          <w:i w:val="false"/>
          <w:color w:val="000000"/>
          <w:sz w:val="28"/>
        </w:rPr>
        <w:t>
      10) отчет, предусмотренный подпунктом 14) пункта 1 настоящего постановления, – ежемесячно, не позднее десятого рабочего дня месяца, следующего за отчетным месяцем;</w:t>
      </w:r>
    </w:p>
    <w:bookmarkEnd w:id="38"/>
    <w:bookmarkStart w:name="z46" w:id="39"/>
    <w:p>
      <w:pPr>
        <w:spacing w:after="0"/>
        <w:ind w:left="0"/>
        <w:jc w:val="both"/>
      </w:pPr>
      <w:r>
        <w:rPr>
          <w:rFonts w:ascii="Times New Roman"/>
          <w:b w:val="false"/>
          <w:i w:val="false"/>
          <w:color w:val="000000"/>
          <w:sz w:val="28"/>
        </w:rPr>
        <w:t>
      11) отчет, предусмотренный подпунктом 15) пункта 1 настоящего постановления, – ежеквартально, не позднее тридцатого числа месяца, следующего за отчетным кварталом;</w:t>
      </w:r>
    </w:p>
    <w:bookmarkEnd w:id="39"/>
    <w:bookmarkStart w:name="z47" w:id="40"/>
    <w:p>
      <w:pPr>
        <w:spacing w:after="0"/>
        <w:ind w:left="0"/>
        <w:jc w:val="both"/>
      </w:pPr>
      <w:r>
        <w:rPr>
          <w:rFonts w:ascii="Times New Roman"/>
          <w:b w:val="false"/>
          <w:i w:val="false"/>
          <w:color w:val="000000"/>
          <w:sz w:val="28"/>
        </w:rPr>
        <w:t>
      12) отчет, предусмотренный подпунктом 16) пункта 1 настоящего постановления, – ежегодно, в течение ста двадцати календарных дней по окончании финансового года.</w:t>
      </w:r>
    </w:p>
    <w:bookmarkEnd w:id="40"/>
    <w:bookmarkStart w:name="z48" w:id="41"/>
    <w:p>
      <w:pPr>
        <w:spacing w:after="0"/>
        <w:ind w:left="0"/>
        <w:jc w:val="both"/>
      </w:pPr>
      <w:r>
        <w:rPr>
          <w:rFonts w:ascii="Times New Roman"/>
          <w:b w:val="false"/>
          <w:i w:val="false"/>
          <w:color w:val="000000"/>
          <w:sz w:val="28"/>
        </w:rPr>
        <w:t>
      Дополнительные отчеты за декабрь месяц (с учетом заключительных оборотов по внутрибанковским операциям), предусмотренные подпунктами 3), 5), 6), 7), 9), 12) и 14) пункта 1 настоящего постановления, представляются банками второго уровня (в том числе при отсутствии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Start w:name="z66" w:id="4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42"/>
    <w:bookmarkStart w:name="z67" w:id="4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3"/>
    <w:bookmarkStart w:name="z68" w:id="44"/>
    <w:p>
      <w:pPr>
        <w:spacing w:after="0"/>
        <w:ind w:left="0"/>
        <w:jc w:val="both"/>
      </w:pPr>
      <w:r>
        <w:rPr>
          <w:rFonts w:ascii="Times New Roman"/>
          <w:b w:val="false"/>
          <w:i w:val="false"/>
          <w:color w:val="000000"/>
          <w:sz w:val="28"/>
        </w:rPr>
        <w:t>
      2) размещение настоящего постановления после его официального опубликования на официальном интернет-ресурсе Национального Банка Республики Казахстан;</w:t>
      </w:r>
    </w:p>
    <w:bookmarkEnd w:id="44"/>
    <w:bookmarkStart w:name="z69"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45"/>
    <w:bookmarkStart w:name="z70" w:id="4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6"/>
    <w:bookmarkStart w:name="z71" w:id="4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7"/>
    <w:bookmarkStart w:name="z72" w:id="48"/>
    <w:p>
      <w:pPr>
        <w:spacing w:after="0"/>
        <w:ind w:left="0"/>
        <w:jc w:val="both"/>
      </w:pPr>
      <w:r>
        <w:rPr>
          <w:rFonts w:ascii="Times New Roman"/>
          <w:b w:val="false"/>
          <w:i w:val="false"/>
          <w:color w:val="000000"/>
          <w:sz w:val="28"/>
        </w:rPr>
        <w:t>
      5. Настоящее постановление вводится в действие с 1 октября 2021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74" w:id="49"/>
      <w:r>
        <w:rPr>
          <w:rFonts w:ascii="Times New Roman"/>
          <w:b w:val="false"/>
          <w:i w:val="false"/>
          <w:color w:val="000000"/>
          <w:sz w:val="28"/>
        </w:rPr>
        <w:t>
      СОГЛАСОВАНО</w:t>
      </w:r>
    </w:p>
    <w:bookmarkEnd w:id="4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75" w:id="50"/>
      <w:r>
        <w:rPr>
          <w:rFonts w:ascii="Times New Roman"/>
          <w:b w:val="false"/>
          <w:i w:val="false"/>
          <w:color w:val="000000"/>
          <w:sz w:val="28"/>
        </w:rPr>
        <w:t>
      СОГЛАСОВАНО</w:t>
      </w:r>
    </w:p>
    <w:bookmarkEnd w:id="5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2021 года № 48</w:t>
            </w:r>
          </w:p>
        </w:tc>
      </w:tr>
    </w:tbl>
    <w:bookmarkStart w:name="z77" w:id="51"/>
    <w:p>
      <w:pPr>
        <w:spacing w:after="0"/>
        <w:ind w:left="0"/>
        <w:jc w:val="left"/>
      </w:pPr>
      <w:r>
        <w:rPr>
          <w:rFonts w:ascii="Times New Roman"/>
          <w:b/>
          <w:i w:val="false"/>
          <w:color w:val="000000"/>
        </w:rPr>
        <w:t xml:space="preserve"> Перечень отчетности банков второго уровня</w:t>
      </w:r>
    </w:p>
    <w:bookmarkEnd w:id="51"/>
    <w:bookmarkStart w:name="z78" w:id="52"/>
    <w:p>
      <w:pPr>
        <w:spacing w:after="0"/>
        <w:ind w:left="0"/>
        <w:jc w:val="both"/>
      </w:pPr>
      <w:r>
        <w:rPr>
          <w:rFonts w:ascii="Times New Roman"/>
          <w:b w:val="false"/>
          <w:i w:val="false"/>
          <w:color w:val="000000"/>
          <w:sz w:val="28"/>
        </w:rPr>
        <w:t>
      Отчетность банков второго уровня включает в себя:</w:t>
      </w:r>
    </w:p>
    <w:bookmarkEnd w:id="52"/>
    <w:bookmarkStart w:name="z79" w:id="53"/>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53"/>
    <w:bookmarkStart w:name="z80" w:id="54"/>
    <w:p>
      <w:pPr>
        <w:spacing w:after="0"/>
        <w:ind w:left="0"/>
        <w:jc w:val="both"/>
      </w:pPr>
      <w:r>
        <w:rPr>
          <w:rFonts w:ascii="Times New Roman"/>
          <w:b w:val="false"/>
          <w:i w:val="false"/>
          <w:color w:val="000000"/>
          <w:sz w:val="28"/>
        </w:rPr>
        <w:t>
      2) отчет об отдельных показателях деятельности банка;</w:t>
      </w:r>
    </w:p>
    <w:bookmarkEnd w:id="54"/>
    <w:bookmarkStart w:name="z81" w:id="55"/>
    <w:p>
      <w:pPr>
        <w:spacing w:after="0"/>
        <w:ind w:left="0"/>
        <w:jc w:val="both"/>
      </w:pPr>
      <w:r>
        <w:rPr>
          <w:rFonts w:ascii="Times New Roman"/>
          <w:b w:val="false"/>
          <w:i w:val="false"/>
          <w:color w:val="000000"/>
          <w:sz w:val="28"/>
        </w:rPr>
        <w:t>
      3) отчет о внебиржевых операциях с иностранной валютой;</w:t>
      </w:r>
    </w:p>
    <w:bookmarkEnd w:id="55"/>
    <w:bookmarkStart w:name="z82" w:id="56"/>
    <w:p>
      <w:pPr>
        <w:spacing w:after="0"/>
        <w:ind w:left="0"/>
        <w:jc w:val="both"/>
      </w:pPr>
      <w:r>
        <w:rPr>
          <w:rFonts w:ascii="Times New Roman"/>
          <w:b w:val="false"/>
          <w:i w:val="false"/>
          <w:color w:val="000000"/>
          <w:sz w:val="28"/>
        </w:rPr>
        <w:t>
      4) отчет по межбанковским активам и обязательствам;</w:t>
      </w:r>
    </w:p>
    <w:bookmarkEnd w:id="56"/>
    <w:bookmarkStart w:name="z83" w:id="57"/>
    <w:p>
      <w:pPr>
        <w:spacing w:after="0"/>
        <w:ind w:left="0"/>
        <w:jc w:val="both"/>
      </w:pPr>
      <w:r>
        <w:rPr>
          <w:rFonts w:ascii="Times New Roman"/>
          <w:b w:val="false"/>
          <w:i w:val="false"/>
          <w:color w:val="000000"/>
          <w:sz w:val="28"/>
        </w:rPr>
        <w:t>
      5) отчет о структуре портфеля ценных бумаг;</w:t>
      </w:r>
    </w:p>
    <w:bookmarkEnd w:id="57"/>
    <w:bookmarkStart w:name="z84" w:id="58"/>
    <w:p>
      <w:pPr>
        <w:spacing w:after="0"/>
        <w:ind w:left="0"/>
        <w:jc w:val="both"/>
      </w:pPr>
      <w:r>
        <w:rPr>
          <w:rFonts w:ascii="Times New Roman"/>
          <w:b w:val="false"/>
          <w:i w:val="false"/>
          <w:color w:val="000000"/>
          <w:sz w:val="28"/>
        </w:rPr>
        <w:t>
      6) отчет об инвестициях банка в капитал других юридических лиц;</w:t>
      </w:r>
    </w:p>
    <w:bookmarkEnd w:id="58"/>
    <w:bookmarkStart w:name="z85" w:id="59"/>
    <w:p>
      <w:pPr>
        <w:spacing w:after="0"/>
        <w:ind w:left="0"/>
        <w:jc w:val="both"/>
      </w:pPr>
      <w:r>
        <w:rPr>
          <w:rFonts w:ascii="Times New Roman"/>
          <w:b w:val="false"/>
          <w:i w:val="false"/>
          <w:color w:val="000000"/>
          <w:sz w:val="28"/>
        </w:rPr>
        <w:t>
      7) отчет о прочих классифицируемых активах и крупных дебиторах;</w:t>
      </w:r>
    </w:p>
    <w:bookmarkEnd w:id="59"/>
    <w:bookmarkStart w:name="z86" w:id="60"/>
    <w:p>
      <w:pPr>
        <w:spacing w:after="0"/>
        <w:ind w:left="0"/>
        <w:jc w:val="both"/>
      </w:pPr>
      <w:r>
        <w:rPr>
          <w:rFonts w:ascii="Times New Roman"/>
          <w:b w:val="false"/>
          <w:i w:val="false"/>
          <w:color w:val="000000"/>
          <w:sz w:val="28"/>
        </w:rPr>
        <w:t>
      8) отчет о выданных займах и ставках вознаграждения по ним;</w:t>
      </w:r>
    </w:p>
    <w:bookmarkEnd w:id="60"/>
    <w:bookmarkStart w:name="z87" w:id="61"/>
    <w:p>
      <w:pPr>
        <w:spacing w:after="0"/>
        <w:ind w:left="0"/>
        <w:jc w:val="both"/>
      </w:pPr>
      <w:r>
        <w:rPr>
          <w:rFonts w:ascii="Times New Roman"/>
          <w:b w:val="false"/>
          <w:i w:val="false"/>
          <w:color w:val="000000"/>
          <w:sz w:val="28"/>
        </w:rPr>
        <w:t>
      9) отчет о лицах, связанных с банком особыми отношениями, и сделках с ними;</w:t>
      </w:r>
    </w:p>
    <w:bookmarkEnd w:id="61"/>
    <w:bookmarkStart w:name="z88" w:id="62"/>
    <w:p>
      <w:pPr>
        <w:spacing w:after="0"/>
        <w:ind w:left="0"/>
        <w:jc w:val="both"/>
      </w:pPr>
      <w:r>
        <w:rPr>
          <w:rFonts w:ascii="Times New Roman"/>
          <w:b w:val="false"/>
          <w:i w:val="false"/>
          <w:color w:val="000000"/>
          <w:sz w:val="28"/>
        </w:rPr>
        <w:t>
      10) отчет об операциях с наличными деньгами;</w:t>
      </w:r>
    </w:p>
    <w:bookmarkEnd w:id="62"/>
    <w:bookmarkStart w:name="z89" w:id="63"/>
    <w:p>
      <w:pPr>
        <w:spacing w:after="0"/>
        <w:ind w:left="0"/>
        <w:jc w:val="both"/>
      </w:pPr>
      <w:r>
        <w:rPr>
          <w:rFonts w:ascii="Times New Roman"/>
          <w:b w:val="false"/>
          <w:i w:val="false"/>
          <w:color w:val="000000"/>
          <w:sz w:val="28"/>
        </w:rPr>
        <w:t>
      11) отчет по счетам и вкладам клиентов-резидентов;</w:t>
      </w:r>
    </w:p>
    <w:bookmarkEnd w:id="63"/>
    <w:bookmarkStart w:name="z90" w:id="64"/>
    <w:p>
      <w:pPr>
        <w:spacing w:after="0"/>
        <w:ind w:left="0"/>
        <w:jc w:val="both"/>
      </w:pPr>
      <w:r>
        <w:rPr>
          <w:rFonts w:ascii="Times New Roman"/>
          <w:b w:val="false"/>
          <w:i w:val="false"/>
          <w:color w:val="000000"/>
          <w:sz w:val="28"/>
        </w:rPr>
        <w:t>
      12) отчет об основных источниках привлеченных денег;</w:t>
      </w:r>
    </w:p>
    <w:bookmarkEnd w:id="64"/>
    <w:bookmarkStart w:name="z91" w:id="65"/>
    <w:p>
      <w:pPr>
        <w:spacing w:after="0"/>
        <w:ind w:left="0"/>
        <w:jc w:val="both"/>
      </w:pPr>
      <w:r>
        <w:rPr>
          <w:rFonts w:ascii="Times New Roman"/>
          <w:b w:val="false"/>
          <w:i w:val="false"/>
          <w:color w:val="000000"/>
          <w:sz w:val="28"/>
        </w:rPr>
        <w:t>
      13) отчет по объемам и ставкам вознаграждений депозитов физических лиц;</w:t>
      </w:r>
    </w:p>
    <w:bookmarkEnd w:id="65"/>
    <w:bookmarkStart w:name="z92" w:id="66"/>
    <w:p>
      <w:pPr>
        <w:spacing w:after="0"/>
        <w:ind w:left="0"/>
        <w:jc w:val="both"/>
      </w:pPr>
      <w:r>
        <w:rPr>
          <w:rFonts w:ascii="Times New Roman"/>
          <w:b w:val="false"/>
          <w:i w:val="false"/>
          <w:color w:val="000000"/>
          <w:sz w:val="28"/>
        </w:rPr>
        <w:t>
      14) отчет о мониторинге событий операционного риска, повлекших убытки;</w:t>
      </w:r>
    </w:p>
    <w:bookmarkEnd w:id="66"/>
    <w:bookmarkStart w:name="z93" w:id="67"/>
    <w:p>
      <w:pPr>
        <w:spacing w:after="0"/>
        <w:ind w:left="0"/>
        <w:jc w:val="both"/>
      </w:pPr>
      <w:r>
        <w:rPr>
          <w:rFonts w:ascii="Times New Roman"/>
          <w:b w:val="false"/>
          <w:i w:val="false"/>
          <w:color w:val="000000"/>
          <w:sz w:val="28"/>
        </w:rPr>
        <w:t>
      15) отчет о доходах, выплаченных руководящим работникам банка.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95" w:id="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
    <w:bookmarkStart w:name="z96" w:id="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
    <w:bookmarkStart w:name="z97" w:id="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0"/>
    <w:bookmarkStart w:name="z98" w:id="71"/>
    <w:p>
      <w:pPr>
        <w:spacing w:after="0"/>
        <w:ind w:left="0"/>
        <w:jc w:val="left"/>
      </w:pPr>
      <w:r>
        <w:rPr>
          <w:rFonts w:ascii="Times New Roman"/>
          <w:b/>
          <w:i w:val="false"/>
          <w:color w:val="000000"/>
        </w:rPr>
        <w:t xml:space="preserve"> Отчет об остатках на балансовых и внебалансовых счетах</w:t>
      </w:r>
    </w:p>
    <w:bookmarkEnd w:id="71"/>
    <w:bookmarkStart w:name="z99" w:id="72"/>
    <w:p>
      <w:pPr>
        <w:spacing w:after="0"/>
        <w:ind w:left="0"/>
        <w:jc w:val="both"/>
      </w:pPr>
      <w:r>
        <w:rPr>
          <w:rFonts w:ascii="Times New Roman"/>
          <w:b w:val="false"/>
          <w:i w:val="false"/>
          <w:color w:val="000000"/>
          <w:sz w:val="28"/>
        </w:rPr>
        <w:t>
      Индекс формы административных данных: 700-N(D)</w:t>
      </w:r>
    </w:p>
    <w:bookmarkEnd w:id="72"/>
    <w:bookmarkStart w:name="z100" w:id="73"/>
    <w:p>
      <w:pPr>
        <w:spacing w:after="0"/>
        <w:ind w:left="0"/>
        <w:jc w:val="both"/>
      </w:pPr>
      <w:r>
        <w:rPr>
          <w:rFonts w:ascii="Times New Roman"/>
          <w:b w:val="false"/>
          <w:i w:val="false"/>
          <w:color w:val="000000"/>
          <w:sz w:val="28"/>
        </w:rPr>
        <w:t>
      Периодичность: ежедневная</w:t>
      </w:r>
    </w:p>
    <w:bookmarkEnd w:id="73"/>
    <w:bookmarkStart w:name="z101" w:id="74"/>
    <w:p>
      <w:pPr>
        <w:spacing w:after="0"/>
        <w:ind w:left="0"/>
        <w:jc w:val="both"/>
      </w:pPr>
      <w:r>
        <w:rPr>
          <w:rFonts w:ascii="Times New Roman"/>
          <w:b w:val="false"/>
          <w:i w:val="false"/>
          <w:color w:val="000000"/>
          <w:sz w:val="28"/>
        </w:rPr>
        <w:t>
      Отчетный период: за "___" ________________ 20__ года</w:t>
      </w:r>
    </w:p>
    <w:bookmarkEnd w:id="74"/>
    <w:bookmarkStart w:name="z102" w:id="75"/>
    <w:p>
      <w:pPr>
        <w:spacing w:after="0"/>
        <w:ind w:left="0"/>
        <w:jc w:val="both"/>
      </w:pPr>
      <w:r>
        <w:rPr>
          <w:rFonts w:ascii="Times New Roman"/>
          <w:b w:val="false"/>
          <w:i w:val="false"/>
          <w:color w:val="000000"/>
          <w:sz w:val="28"/>
        </w:rPr>
        <w:t>
      Круг лиц, представляющих отчет: банки второго уровня</w:t>
      </w:r>
    </w:p>
    <w:bookmarkEnd w:id="75"/>
    <w:bookmarkStart w:name="z103" w:id="76"/>
    <w:p>
      <w:pPr>
        <w:spacing w:after="0"/>
        <w:ind w:left="0"/>
        <w:jc w:val="both"/>
      </w:pPr>
      <w:r>
        <w:rPr>
          <w:rFonts w:ascii="Times New Roman"/>
          <w:b w:val="false"/>
          <w:i w:val="false"/>
          <w:color w:val="000000"/>
          <w:sz w:val="28"/>
        </w:rPr>
        <w:t>
      Сроки представления:</w:t>
      </w:r>
    </w:p>
    <w:bookmarkEnd w:id="76"/>
    <w:bookmarkStart w:name="z104" w:id="77"/>
    <w:p>
      <w:pPr>
        <w:spacing w:after="0"/>
        <w:ind w:left="0"/>
        <w:jc w:val="both"/>
      </w:pPr>
      <w:r>
        <w:rPr>
          <w:rFonts w:ascii="Times New Roman"/>
          <w:b w:val="false"/>
          <w:i w:val="false"/>
          <w:color w:val="000000"/>
          <w:sz w:val="28"/>
        </w:rPr>
        <w:t>
      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77"/>
    <w:bookmarkStart w:name="z105" w:id="78"/>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79"/>
      <w:r>
        <w:rPr>
          <w:rFonts w:ascii="Times New Roman"/>
          <w:b w:val="false"/>
          <w:i w:val="false"/>
          <w:color w:val="000000"/>
          <w:sz w:val="28"/>
        </w:rPr>
        <w:t>
      Наименование _______________________________________________________</w:t>
      </w:r>
    </w:p>
    <w:bookmarkEnd w:id="79"/>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109" w:id="8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0"/>
    <w:bookmarkStart w:name="z110" w:id="81"/>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 ежедневная)</w:t>
      </w:r>
    </w:p>
    <w:bookmarkEnd w:id="81"/>
    <w:bookmarkStart w:name="z111" w:id="82"/>
    <w:p>
      <w:pPr>
        <w:spacing w:after="0"/>
        <w:ind w:left="0"/>
        <w:jc w:val="left"/>
      </w:pPr>
      <w:r>
        <w:rPr>
          <w:rFonts w:ascii="Times New Roman"/>
          <w:b/>
          <w:i w:val="false"/>
          <w:color w:val="000000"/>
        </w:rPr>
        <w:t xml:space="preserve"> Глава 1. Общие положения</w:t>
      </w:r>
    </w:p>
    <w:bookmarkEnd w:id="82"/>
    <w:bookmarkStart w:name="z112" w:id="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на балансовых и внебалансовых счетах" (далее – Форма).</w:t>
      </w:r>
    </w:p>
    <w:bookmarkEnd w:id="83"/>
    <w:bookmarkStart w:name="z113" w:id="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4"/>
    <w:bookmarkStart w:name="z114" w:id="85"/>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85"/>
    <w:bookmarkStart w:name="z115" w:id="8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86"/>
    <w:bookmarkStart w:name="z116" w:id="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
    <w:bookmarkStart w:name="z117" w:id="8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88"/>
    <w:bookmarkStart w:name="z118" w:id="8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89"/>
    <w:bookmarkStart w:name="z119" w:id="9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90"/>
    <w:bookmarkStart w:name="z120" w:id="91"/>
    <w:p>
      <w:pPr>
        <w:spacing w:after="0"/>
        <w:ind w:left="0"/>
        <w:jc w:val="left"/>
      </w:pPr>
      <w:r>
        <w:rPr>
          <w:rFonts w:ascii="Times New Roman"/>
          <w:b/>
          <w:i w:val="false"/>
          <w:color w:val="000000"/>
        </w:rPr>
        <w:t xml:space="preserve"> Глава 2. Пояснение по заполнению Формы</w:t>
      </w:r>
    </w:p>
    <w:bookmarkEnd w:id="91"/>
    <w:bookmarkStart w:name="z121" w:id="92"/>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92"/>
    <w:bookmarkStart w:name="z122" w:id="93"/>
    <w:p>
      <w:pPr>
        <w:spacing w:after="0"/>
        <w:ind w:left="0"/>
        <w:jc w:val="both"/>
      </w:pPr>
      <w:r>
        <w:rPr>
          <w:rFonts w:ascii="Times New Roman"/>
          <w:b w:val="false"/>
          <w:i w:val="false"/>
          <w:color w:val="000000"/>
          <w:sz w:val="28"/>
        </w:rPr>
        <w:t>
      9. В строках 1, 2, 3, 4 и 6 значения выбираются из справочников, размещенных в информационной системе, посредством которой представляется Форма.</w:t>
      </w:r>
    </w:p>
    <w:bookmarkEnd w:id="93"/>
    <w:bookmarkStart w:name="z123" w:id="94"/>
    <w:p>
      <w:pPr>
        <w:spacing w:after="0"/>
        <w:ind w:left="0"/>
        <w:jc w:val="both"/>
      </w:pPr>
      <w:r>
        <w:rPr>
          <w:rFonts w:ascii="Times New Roman"/>
          <w:b w:val="false"/>
          <w:i w:val="false"/>
          <w:color w:val="000000"/>
          <w:sz w:val="28"/>
        </w:rPr>
        <w:t>
      В строках 2, 3 и 4 коды, соответствующие признаку резидентства, коду сектора экономики и виду валют, указываются для счетов, по которым такая детализация применима в соответствии с Пояснением.</w:t>
      </w:r>
    </w:p>
    <w:bookmarkEnd w:id="94"/>
    <w:bookmarkStart w:name="z124" w:id="95"/>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 банков.</w:t>
      </w:r>
    </w:p>
    <w:bookmarkEnd w:id="95"/>
    <w:bookmarkStart w:name="z125" w:id="96"/>
    <w:p>
      <w:pPr>
        <w:spacing w:after="0"/>
        <w:ind w:left="0"/>
        <w:jc w:val="both"/>
      </w:pPr>
      <w:r>
        <w:rPr>
          <w:rFonts w:ascii="Times New Roman"/>
          <w:b w:val="false"/>
          <w:i w:val="false"/>
          <w:color w:val="000000"/>
          <w:sz w:val="28"/>
        </w:rPr>
        <w:t>
      11. В строке 2 указывается признак резидентства в соответствии со следующей кодификацией:</w:t>
      </w:r>
    </w:p>
    <w:bookmarkEnd w:id="96"/>
    <w:bookmarkStart w:name="z126" w:id="97"/>
    <w:p>
      <w:pPr>
        <w:spacing w:after="0"/>
        <w:ind w:left="0"/>
        <w:jc w:val="both"/>
      </w:pPr>
      <w:r>
        <w:rPr>
          <w:rFonts w:ascii="Times New Roman"/>
          <w:b w:val="false"/>
          <w:i w:val="false"/>
          <w:color w:val="000000"/>
          <w:sz w:val="28"/>
        </w:rPr>
        <w:t>
      код "1" – резидент Республики Казахстан;</w:t>
      </w:r>
    </w:p>
    <w:bookmarkEnd w:id="97"/>
    <w:bookmarkStart w:name="z127" w:id="98"/>
    <w:p>
      <w:pPr>
        <w:spacing w:after="0"/>
        <w:ind w:left="0"/>
        <w:jc w:val="both"/>
      </w:pPr>
      <w:r>
        <w:rPr>
          <w:rFonts w:ascii="Times New Roman"/>
          <w:b w:val="false"/>
          <w:i w:val="false"/>
          <w:color w:val="000000"/>
          <w:sz w:val="28"/>
        </w:rPr>
        <w:t>
      код "2" – нерезидент Республики Казахстан.</w:t>
      </w:r>
    </w:p>
    <w:bookmarkEnd w:id="98"/>
    <w:bookmarkStart w:name="z128" w:id="99"/>
    <w:p>
      <w:pPr>
        <w:spacing w:after="0"/>
        <w:ind w:left="0"/>
        <w:jc w:val="both"/>
      </w:pPr>
      <w:r>
        <w:rPr>
          <w:rFonts w:ascii="Times New Roman"/>
          <w:b w:val="false"/>
          <w:i w:val="false"/>
          <w:color w:val="000000"/>
          <w:sz w:val="28"/>
        </w:rPr>
        <w:t>
      12. В строке 3 указывается код сектора экономики в соответствии со следующей кодификацией:</w:t>
      </w:r>
    </w:p>
    <w:bookmarkEnd w:id="99"/>
    <w:bookmarkStart w:name="z129" w:id="100"/>
    <w:p>
      <w:pPr>
        <w:spacing w:after="0"/>
        <w:ind w:left="0"/>
        <w:jc w:val="both"/>
      </w:pPr>
      <w:r>
        <w:rPr>
          <w:rFonts w:ascii="Times New Roman"/>
          <w:b w:val="false"/>
          <w:i w:val="false"/>
          <w:color w:val="000000"/>
          <w:sz w:val="28"/>
        </w:rPr>
        <w:t>
      код "1" – Центральное Правительство;</w:t>
      </w:r>
    </w:p>
    <w:bookmarkEnd w:id="100"/>
    <w:bookmarkStart w:name="z130" w:id="101"/>
    <w:p>
      <w:pPr>
        <w:spacing w:after="0"/>
        <w:ind w:left="0"/>
        <w:jc w:val="both"/>
      </w:pPr>
      <w:r>
        <w:rPr>
          <w:rFonts w:ascii="Times New Roman"/>
          <w:b w:val="false"/>
          <w:i w:val="false"/>
          <w:color w:val="000000"/>
          <w:sz w:val="28"/>
        </w:rPr>
        <w:t>
      код "2" – региональные и местные органы управления;</w:t>
      </w:r>
    </w:p>
    <w:bookmarkEnd w:id="101"/>
    <w:bookmarkStart w:name="z131" w:id="102"/>
    <w:p>
      <w:pPr>
        <w:spacing w:after="0"/>
        <w:ind w:left="0"/>
        <w:jc w:val="both"/>
      </w:pPr>
      <w:r>
        <w:rPr>
          <w:rFonts w:ascii="Times New Roman"/>
          <w:b w:val="false"/>
          <w:i w:val="false"/>
          <w:color w:val="000000"/>
          <w:sz w:val="28"/>
        </w:rPr>
        <w:t>
      код "3" – Центральные (национальные) банки;</w:t>
      </w:r>
    </w:p>
    <w:bookmarkEnd w:id="102"/>
    <w:bookmarkStart w:name="z132" w:id="103"/>
    <w:p>
      <w:pPr>
        <w:spacing w:after="0"/>
        <w:ind w:left="0"/>
        <w:jc w:val="both"/>
      </w:pPr>
      <w:r>
        <w:rPr>
          <w:rFonts w:ascii="Times New Roman"/>
          <w:b w:val="false"/>
          <w:i w:val="false"/>
          <w:color w:val="000000"/>
          <w:sz w:val="28"/>
        </w:rPr>
        <w:t>
      код "4" – другие депозитные организации;</w:t>
      </w:r>
    </w:p>
    <w:bookmarkEnd w:id="103"/>
    <w:bookmarkStart w:name="z133" w:id="104"/>
    <w:p>
      <w:pPr>
        <w:spacing w:after="0"/>
        <w:ind w:left="0"/>
        <w:jc w:val="both"/>
      </w:pPr>
      <w:r>
        <w:rPr>
          <w:rFonts w:ascii="Times New Roman"/>
          <w:b w:val="false"/>
          <w:i w:val="false"/>
          <w:color w:val="000000"/>
          <w:sz w:val="28"/>
        </w:rPr>
        <w:t>
      код "5" – другие финансовые организации;</w:t>
      </w:r>
    </w:p>
    <w:bookmarkEnd w:id="104"/>
    <w:bookmarkStart w:name="z134" w:id="105"/>
    <w:p>
      <w:pPr>
        <w:spacing w:after="0"/>
        <w:ind w:left="0"/>
        <w:jc w:val="both"/>
      </w:pPr>
      <w:r>
        <w:rPr>
          <w:rFonts w:ascii="Times New Roman"/>
          <w:b w:val="false"/>
          <w:i w:val="false"/>
          <w:color w:val="000000"/>
          <w:sz w:val="28"/>
        </w:rPr>
        <w:t>
      код "6" – государственные нефинансовые организации;</w:t>
      </w:r>
    </w:p>
    <w:bookmarkEnd w:id="105"/>
    <w:bookmarkStart w:name="z135" w:id="106"/>
    <w:p>
      <w:pPr>
        <w:spacing w:after="0"/>
        <w:ind w:left="0"/>
        <w:jc w:val="both"/>
      </w:pPr>
      <w:r>
        <w:rPr>
          <w:rFonts w:ascii="Times New Roman"/>
          <w:b w:val="false"/>
          <w:i w:val="false"/>
          <w:color w:val="000000"/>
          <w:sz w:val="28"/>
        </w:rPr>
        <w:t>
      код "7" – негосударственные нефинансовые организации;</w:t>
      </w:r>
    </w:p>
    <w:bookmarkEnd w:id="106"/>
    <w:bookmarkStart w:name="z136" w:id="107"/>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107"/>
    <w:bookmarkStart w:name="z137" w:id="108"/>
    <w:p>
      <w:pPr>
        <w:spacing w:after="0"/>
        <w:ind w:left="0"/>
        <w:jc w:val="both"/>
      </w:pPr>
      <w:r>
        <w:rPr>
          <w:rFonts w:ascii="Times New Roman"/>
          <w:b w:val="false"/>
          <w:i w:val="false"/>
          <w:color w:val="000000"/>
          <w:sz w:val="28"/>
        </w:rPr>
        <w:t>
      код "9" – домашние хозяйства.</w:t>
      </w:r>
    </w:p>
    <w:bookmarkEnd w:id="108"/>
    <w:bookmarkStart w:name="z138" w:id="109"/>
    <w:p>
      <w:pPr>
        <w:spacing w:after="0"/>
        <w:ind w:left="0"/>
        <w:jc w:val="both"/>
      </w:pPr>
      <w:r>
        <w:rPr>
          <w:rFonts w:ascii="Times New Roman"/>
          <w:b w:val="false"/>
          <w:i w:val="false"/>
          <w:color w:val="000000"/>
          <w:sz w:val="28"/>
        </w:rPr>
        <w:t>
      13. В строке 4 указывается код группы валют в соответствии со следующей кодификацией:</w:t>
      </w:r>
    </w:p>
    <w:bookmarkEnd w:id="109"/>
    <w:bookmarkStart w:name="z139" w:id="110"/>
    <w:p>
      <w:pPr>
        <w:spacing w:after="0"/>
        <w:ind w:left="0"/>
        <w:jc w:val="both"/>
      </w:pPr>
      <w:r>
        <w:rPr>
          <w:rFonts w:ascii="Times New Roman"/>
          <w:b w:val="false"/>
          <w:i w:val="false"/>
          <w:color w:val="000000"/>
          <w:sz w:val="28"/>
        </w:rPr>
        <w:t>
      код "1" – национальная валюта Республики Казахстан, тенге;</w:t>
      </w:r>
    </w:p>
    <w:bookmarkEnd w:id="110"/>
    <w:bookmarkStart w:name="z140" w:id="111"/>
    <w:p>
      <w:pPr>
        <w:spacing w:after="0"/>
        <w:ind w:left="0"/>
        <w:jc w:val="both"/>
      </w:pPr>
      <w:r>
        <w:rPr>
          <w:rFonts w:ascii="Times New Roman"/>
          <w:b w:val="false"/>
          <w:i w:val="false"/>
          <w:color w:val="000000"/>
          <w:sz w:val="28"/>
        </w:rPr>
        <w:t>
      код "2" – свободно конвертируемая валюта;</w:t>
      </w:r>
    </w:p>
    <w:bookmarkEnd w:id="111"/>
    <w:bookmarkStart w:name="z141" w:id="112"/>
    <w:p>
      <w:pPr>
        <w:spacing w:after="0"/>
        <w:ind w:left="0"/>
        <w:jc w:val="both"/>
      </w:pPr>
      <w:r>
        <w:rPr>
          <w:rFonts w:ascii="Times New Roman"/>
          <w:b w:val="false"/>
          <w:i w:val="false"/>
          <w:color w:val="000000"/>
          <w:sz w:val="28"/>
        </w:rPr>
        <w:t>
      код "3" – другие виды валют.</w:t>
      </w:r>
    </w:p>
    <w:bookmarkEnd w:id="112"/>
    <w:bookmarkStart w:name="z142" w:id="113"/>
    <w:p>
      <w:pPr>
        <w:spacing w:after="0"/>
        <w:ind w:left="0"/>
        <w:jc w:val="both"/>
      </w:pPr>
      <w:r>
        <w:rPr>
          <w:rFonts w:ascii="Times New Roman"/>
          <w:b w:val="false"/>
          <w:i w:val="false"/>
          <w:color w:val="000000"/>
          <w:sz w:val="28"/>
        </w:rPr>
        <w:t>
      14. В строках 2 и 3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113"/>
    <w:bookmarkStart w:name="z143" w:id="114"/>
    <w:p>
      <w:pPr>
        <w:spacing w:after="0"/>
        <w:ind w:left="0"/>
        <w:jc w:val="both"/>
      </w:pPr>
      <w:r>
        <w:rPr>
          <w:rFonts w:ascii="Times New Roman"/>
          <w:b w:val="false"/>
          <w:i w:val="false"/>
          <w:color w:val="000000"/>
          <w:sz w:val="28"/>
        </w:rPr>
        <w:t>
      15. В строках 2, 3 и 4 показатели не указываются по счетам 1011, 1012, 1601, 1602, 1610, 1651-1699, 1854, 1857, 1873, 1874, 2854, 2857, 2861, 2872, 2873, 3001, 3003, 3025, 3027, 3101, 3200, 3400, 3510, 3540, 3580, 3589, 3599, счетам 4 (четвертого), 5 (пятого), 6 (шестого) и 7 (седьмого) классов.</w:t>
      </w:r>
    </w:p>
    <w:bookmarkEnd w:id="114"/>
    <w:bookmarkStart w:name="z144" w:id="115"/>
    <w:p>
      <w:pPr>
        <w:spacing w:after="0"/>
        <w:ind w:left="0"/>
        <w:jc w:val="both"/>
      </w:pPr>
      <w:r>
        <w:rPr>
          <w:rFonts w:ascii="Times New Roman"/>
          <w:b w:val="false"/>
          <w:i w:val="false"/>
          <w:color w:val="000000"/>
          <w:sz w:val="28"/>
        </w:rPr>
        <w:t>
      16. В строке 3 показатель не представляется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bookmarkEnd w:id="115"/>
    <w:bookmarkStart w:name="z145" w:id="116"/>
    <w:p>
      <w:pPr>
        <w:spacing w:after="0"/>
        <w:ind w:left="0"/>
        <w:jc w:val="both"/>
      </w:pPr>
      <w:r>
        <w:rPr>
          <w:rFonts w:ascii="Times New Roman"/>
          <w:b w:val="false"/>
          <w:i w:val="false"/>
          <w:color w:val="000000"/>
          <w:sz w:val="28"/>
        </w:rPr>
        <w:t>
      17. В строке 4 показатель не представляется по счетам 1013, 1727, 2016, 2126, 2212, 2216, 2708 и 2717.</w:t>
      </w:r>
    </w:p>
    <w:bookmarkEnd w:id="116"/>
    <w:bookmarkStart w:name="z146" w:id="117"/>
    <w:p>
      <w:pPr>
        <w:spacing w:after="0"/>
        <w:ind w:left="0"/>
        <w:jc w:val="both"/>
      </w:pPr>
      <w:r>
        <w:rPr>
          <w:rFonts w:ascii="Times New Roman"/>
          <w:b w:val="false"/>
          <w:i w:val="false"/>
          <w:color w:val="000000"/>
          <w:sz w:val="28"/>
        </w:rPr>
        <w:t>
      18. По счетам 1007, 1009, 1603 и 1604 со значением признака резидентства "1" отражаются монеты, изготовленные из драгоценных металлов, и коллекционные монеты в национальной валюте, выпущенные Национальным Банком Республики Казахстан, со значением признака резидентства "2" – монеты, изготовленные из драгоценных металлов, и коллекционные монеты эмитентов-нерезидентов.</w:t>
      </w:r>
    </w:p>
    <w:bookmarkEnd w:id="117"/>
    <w:bookmarkStart w:name="z147" w:id="118"/>
    <w:p>
      <w:pPr>
        <w:spacing w:after="0"/>
        <w:ind w:left="0"/>
        <w:jc w:val="both"/>
      </w:pPr>
      <w:r>
        <w:rPr>
          <w:rFonts w:ascii="Times New Roman"/>
          <w:b w:val="false"/>
          <w:i w:val="false"/>
          <w:color w:val="000000"/>
          <w:sz w:val="28"/>
        </w:rPr>
        <w:t>
      19. По счетам 1405, 1406, 1425, 1752 и 1864 в строке 3 указывается код сектора экономики векселедателя.</w:t>
      </w:r>
    </w:p>
    <w:bookmarkEnd w:id="118"/>
    <w:bookmarkStart w:name="z148" w:id="119"/>
    <w:p>
      <w:pPr>
        <w:spacing w:after="0"/>
        <w:ind w:left="0"/>
        <w:jc w:val="both"/>
      </w:pPr>
      <w:r>
        <w:rPr>
          <w:rFonts w:ascii="Times New Roman"/>
          <w:b w:val="false"/>
          <w:i w:val="false"/>
          <w:color w:val="000000"/>
          <w:sz w:val="28"/>
        </w:rPr>
        <w:t>
      20. По счетам 1201, 1202, 1205, 1206, 1208, 1209, 1452, 1453, 1454, 1456, 1457, 1459, 1481, 1482, 1483, 1485, 1486, 1491, 1492, 1494, 1495, 1744, 1745, 1746, 1750 и 1757 в строке 2 указывается признак резидентства эмитента, в строке 3 указывается код сектора экономики эмитента.</w:t>
      </w:r>
    </w:p>
    <w:bookmarkEnd w:id="119"/>
    <w:bookmarkStart w:name="z149" w:id="120"/>
    <w:p>
      <w:pPr>
        <w:spacing w:after="0"/>
        <w:ind w:left="0"/>
        <w:jc w:val="both"/>
      </w:pPr>
      <w:r>
        <w:rPr>
          <w:rFonts w:ascii="Times New Roman"/>
          <w:b w:val="false"/>
          <w:i w:val="false"/>
          <w:color w:val="000000"/>
          <w:sz w:val="28"/>
        </w:rPr>
        <w:t>
      21. По счетам 2301, 2303, 2306, 2401, 2402, 2405 и 2406, при отсутствии возможности достоверно определить признак резидентства и код сектора экономики держателя ценной бумаги, указывается признак резидентства и код сектора экономики номинального держателя (доверительного собственника) ценной бумаги.</w:t>
      </w:r>
    </w:p>
    <w:bookmarkEnd w:id="120"/>
    <w:bookmarkStart w:name="z150" w:id="121"/>
    <w:p>
      <w:pPr>
        <w:spacing w:after="0"/>
        <w:ind w:left="0"/>
        <w:jc w:val="both"/>
      </w:pPr>
      <w:r>
        <w:rPr>
          <w:rFonts w:ascii="Times New Roman"/>
          <w:b w:val="false"/>
          <w:i w:val="false"/>
          <w:color w:val="000000"/>
          <w:sz w:val="28"/>
        </w:rPr>
        <w:t>
      22. Операции по размещению вкладов банков в организации, осуществляющие отдельные виды банковских операций, отражаются на счетах группы 1250 "Вклады, размещенные в других банках" с указанием в строке 3 соответствующего кода сектора экономики.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152"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bookmarkStart w:name="z153" w:id="1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3"/>
    <w:bookmarkStart w:name="z154" w:id="12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4"/>
    <w:bookmarkStart w:name="z155" w:id="125"/>
    <w:p>
      <w:pPr>
        <w:spacing w:after="0"/>
        <w:ind w:left="0"/>
        <w:jc w:val="left"/>
      </w:pPr>
      <w:r>
        <w:rPr>
          <w:rFonts w:ascii="Times New Roman"/>
          <w:b/>
          <w:i w:val="false"/>
          <w:color w:val="000000"/>
        </w:rPr>
        <w:t xml:space="preserve"> Отчет об отдельных показателях деятельности банка</w:t>
      </w:r>
    </w:p>
    <w:bookmarkEnd w:id="125"/>
    <w:bookmarkStart w:name="z156" w:id="126"/>
    <w:p>
      <w:pPr>
        <w:spacing w:after="0"/>
        <w:ind w:left="0"/>
        <w:jc w:val="both"/>
      </w:pPr>
      <w:r>
        <w:rPr>
          <w:rFonts w:ascii="Times New Roman"/>
          <w:b w:val="false"/>
          <w:i w:val="false"/>
          <w:color w:val="000000"/>
          <w:sz w:val="28"/>
        </w:rPr>
        <w:t>
      Индекс формы административных данных: ADD</w:t>
      </w:r>
    </w:p>
    <w:bookmarkEnd w:id="126"/>
    <w:bookmarkStart w:name="z157" w:id="127"/>
    <w:p>
      <w:pPr>
        <w:spacing w:after="0"/>
        <w:ind w:left="0"/>
        <w:jc w:val="both"/>
      </w:pPr>
      <w:r>
        <w:rPr>
          <w:rFonts w:ascii="Times New Roman"/>
          <w:b w:val="false"/>
          <w:i w:val="false"/>
          <w:color w:val="000000"/>
          <w:sz w:val="28"/>
        </w:rPr>
        <w:t>
      Периодичность: ежемесячная</w:t>
      </w:r>
    </w:p>
    <w:bookmarkEnd w:id="127"/>
    <w:bookmarkStart w:name="z158" w:id="128"/>
    <w:p>
      <w:pPr>
        <w:spacing w:after="0"/>
        <w:ind w:left="0"/>
        <w:jc w:val="both"/>
      </w:pPr>
      <w:r>
        <w:rPr>
          <w:rFonts w:ascii="Times New Roman"/>
          <w:b w:val="false"/>
          <w:i w:val="false"/>
          <w:color w:val="000000"/>
          <w:sz w:val="28"/>
        </w:rPr>
        <w:t>
      Отчетный период: по состоянию на "___" ________________ 20__ года</w:t>
      </w:r>
    </w:p>
    <w:bookmarkEnd w:id="128"/>
    <w:bookmarkStart w:name="z159" w:id="129"/>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129"/>
    <w:bookmarkStart w:name="z160" w:id="130"/>
    <w:p>
      <w:pPr>
        <w:spacing w:after="0"/>
        <w:ind w:left="0"/>
        <w:jc w:val="both"/>
      </w:pPr>
      <w:r>
        <w:rPr>
          <w:rFonts w:ascii="Times New Roman"/>
          <w:b w:val="false"/>
          <w:i w:val="false"/>
          <w:color w:val="000000"/>
          <w:sz w:val="28"/>
        </w:rPr>
        <w:t xml:space="preserve">
      Сроки представления: </w:t>
      </w:r>
    </w:p>
    <w:bookmarkEnd w:id="130"/>
    <w:bookmarkStart w:name="z161" w:id="131"/>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31"/>
    <w:bookmarkStart w:name="z162" w:id="13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133"/>
      <w:r>
        <w:rPr>
          <w:rFonts w:ascii="Times New Roman"/>
          <w:b w:val="false"/>
          <w:i w:val="false"/>
          <w:color w:val="000000"/>
          <w:sz w:val="28"/>
        </w:rPr>
        <w:t>
      Наименование _______________________________________________________</w:t>
      </w:r>
    </w:p>
    <w:bookmarkEnd w:id="133"/>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166" w:id="1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4"/>
    <w:bookmarkStart w:name="z167" w:id="135"/>
    <w:p>
      <w:pPr>
        <w:spacing w:after="0"/>
        <w:ind w:left="0"/>
        <w:jc w:val="left"/>
      </w:pPr>
      <w:r>
        <w:rPr>
          <w:rFonts w:ascii="Times New Roman"/>
          <w:b/>
          <w:i w:val="false"/>
          <w:color w:val="000000"/>
        </w:rPr>
        <w:t xml:space="preserve"> Отчет об отдельных показателях деятельности банка</w:t>
      </w:r>
      <w:r>
        <w:br/>
      </w:r>
      <w:r>
        <w:rPr>
          <w:rFonts w:ascii="Times New Roman"/>
          <w:b/>
          <w:i w:val="false"/>
          <w:color w:val="000000"/>
        </w:rPr>
        <w:t>(индекс – ADD, периодичность – ежемесячная)</w:t>
      </w:r>
    </w:p>
    <w:bookmarkEnd w:id="135"/>
    <w:bookmarkStart w:name="z168" w:id="136"/>
    <w:p>
      <w:pPr>
        <w:spacing w:after="0"/>
        <w:ind w:left="0"/>
        <w:jc w:val="left"/>
      </w:pPr>
      <w:r>
        <w:rPr>
          <w:rFonts w:ascii="Times New Roman"/>
          <w:b/>
          <w:i w:val="false"/>
          <w:color w:val="000000"/>
        </w:rPr>
        <w:t xml:space="preserve"> Глава 1. Общие положения</w:t>
      </w:r>
    </w:p>
    <w:bookmarkEnd w:id="136"/>
    <w:bookmarkStart w:name="z169" w:id="1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отдельных показателях деятельности банка" (далее – Форма).</w:t>
      </w:r>
    </w:p>
    <w:bookmarkEnd w:id="137"/>
    <w:bookmarkStart w:name="z170" w:id="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138"/>
    <w:bookmarkStart w:name="z171" w:id="13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дня.</w:t>
      </w:r>
    </w:p>
    <w:bookmarkEnd w:id="139"/>
    <w:bookmarkStart w:name="z172" w:id="14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40"/>
    <w:bookmarkStart w:name="z173" w:id="1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1"/>
    <w:bookmarkStart w:name="z174" w:id="14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142"/>
    <w:bookmarkStart w:name="z175" w:id="143"/>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143"/>
    <w:bookmarkStart w:name="z176" w:id="14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144"/>
    <w:bookmarkStart w:name="z177" w:id="145"/>
    <w:p>
      <w:pPr>
        <w:spacing w:after="0"/>
        <w:ind w:left="0"/>
        <w:jc w:val="left"/>
      </w:pPr>
      <w:r>
        <w:rPr>
          <w:rFonts w:ascii="Times New Roman"/>
          <w:b/>
          <w:i w:val="false"/>
          <w:color w:val="000000"/>
        </w:rPr>
        <w:t xml:space="preserve"> Глава 2. Пояснение по заполнению Формы</w:t>
      </w:r>
    </w:p>
    <w:bookmarkEnd w:id="145"/>
    <w:bookmarkStart w:name="z178" w:id="146"/>
    <w:p>
      <w:pPr>
        <w:spacing w:after="0"/>
        <w:ind w:left="0"/>
        <w:jc w:val="both"/>
      </w:pPr>
      <w:r>
        <w:rPr>
          <w:rFonts w:ascii="Times New Roman"/>
          <w:b w:val="false"/>
          <w:i w:val="false"/>
          <w:color w:val="000000"/>
          <w:sz w:val="28"/>
        </w:rPr>
        <w:t>
      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bookmarkEnd w:id="146"/>
    <w:bookmarkStart w:name="z179" w:id="147"/>
    <w:p>
      <w:pPr>
        <w:spacing w:after="0"/>
        <w:ind w:left="0"/>
        <w:jc w:val="both"/>
      </w:pPr>
      <w:r>
        <w:rPr>
          <w:rFonts w:ascii="Times New Roman"/>
          <w:b w:val="false"/>
          <w:i w:val="false"/>
          <w:color w:val="000000"/>
          <w:sz w:val="28"/>
        </w:rPr>
        <w:t>
      9. В строке 1 значение выбирается из справочника, созданного и размещенного в информационной системе, посредством которой представляется Форма. Расшифровка кодов показателей деятельности банка второго уровня приведена в приложении 2 к Форме.</w:t>
      </w:r>
    </w:p>
    <w:bookmarkEnd w:id="147"/>
    <w:bookmarkStart w:name="z180" w:id="148"/>
    <w:p>
      <w:pPr>
        <w:spacing w:after="0"/>
        <w:ind w:left="0"/>
        <w:jc w:val="both"/>
      </w:pPr>
      <w:r>
        <w:rPr>
          <w:rFonts w:ascii="Times New Roman"/>
          <w:b w:val="false"/>
          <w:i w:val="false"/>
          <w:color w:val="000000"/>
          <w:sz w:val="28"/>
        </w:rPr>
        <w:t>
      10. Данные по кодам 8713 и 8714 указываются только исламскими банками, осуществляющими деятельность, предусмотренную главой 4-1 Закона Республики Казахстан от 31 августа 1995 года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в соответствии с Типовым планом счетов банков.</w:t>
      </w:r>
    </w:p>
    <w:bookmarkEnd w:id="148"/>
    <w:bookmarkStart w:name="z181" w:id="149"/>
    <w:p>
      <w:pPr>
        <w:spacing w:after="0"/>
        <w:ind w:left="0"/>
        <w:jc w:val="both"/>
      </w:pPr>
      <w:r>
        <w:rPr>
          <w:rFonts w:ascii="Times New Roman"/>
          <w:b w:val="false"/>
          <w:i w:val="false"/>
          <w:color w:val="000000"/>
          <w:sz w:val="28"/>
        </w:rPr>
        <w:t>
      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bookmarkEnd w:id="149"/>
    <w:bookmarkStart w:name="z182" w:id="150"/>
    <w:p>
      <w:pPr>
        <w:spacing w:after="0"/>
        <w:ind w:left="0"/>
        <w:jc w:val="both"/>
      </w:pPr>
      <w:r>
        <w:rPr>
          <w:rFonts w:ascii="Times New Roman"/>
          <w:b w:val="false"/>
          <w:i w:val="false"/>
          <w:color w:val="000000"/>
          <w:sz w:val="28"/>
        </w:rPr>
        <w:t xml:space="preserve">
      12. Данные по кодам 8715, 8716, 8717, 8718, 8719, 8720, 8732, 8733, 8734 и 8735 формируются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bookmarkEnd w:id="150"/>
    <w:bookmarkStart w:name="z183" w:id="151"/>
    <w:p>
      <w:pPr>
        <w:spacing w:after="0"/>
        <w:ind w:left="0"/>
        <w:jc w:val="both"/>
      </w:pPr>
      <w:r>
        <w:rPr>
          <w:rFonts w:ascii="Times New Roman"/>
          <w:b w:val="false"/>
          <w:i w:val="false"/>
          <w:color w:val="000000"/>
          <w:sz w:val="28"/>
        </w:rPr>
        <w:t>
      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и местными исполнительными органами.</w:t>
      </w:r>
    </w:p>
    <w:bookmarkEnd w:id="151"/>
    <w:bookmarkStart w:name="z184" w:id="152"/>
    <w:p>
      <w:pPr>
        <w:spacing w:after="0"/>
        <w:ind w:left="0"/>
        <w:jc w:val="both"/>
      </w:pPr>
      <w:r>
        <w:rPr>
          <w:rFonts w:ascii="Times New Roman"/>
          <w:b w:val="false"/>
          <w:i w:val="false"/>
          <w:color w:val="000000"/>
          <w:sz w:val="28"/>
        </w:rPr>
        <w:t>
      14.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152"/>
    <w:bookmarkStart w:name="z185" w:id="153"/>
    <w:p>
      <w:pPr>
        <w:spacing w:after="0"/>
        <w:ind w:left="0"/>
        <w:jc w:val="both"/>
      </w:pPr>
      <w:r>
        <w:rPr>
          <w:rFonts w:ascii="Times New Roman"/>
          <w:b w:val="false"/>
          <w:i w:val="false"/>
          <w:color w:val="000000"/>
          <w:sz w:val="28"/>
        </w:rPr>
        <w:t>
      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w:t>
      </w:r>
    </w:p>
    <w:bookmarkEnd w:id="153"/>
    <w:bookmarkStart w:name="z186" w:id="154"/>
    <w:p>
      <w:pPr>
        <w:spacing w:after="0"/>
        <w:ind w:left="0"/>
        <w:jc w:val="both"/>
      </w:pPr>
      <w:r>
        <w:rPr>
          <w:rFonts w:ascii="Times New Roman"/>
          <w:b w:val="false"/>
          <w:i w:val="false"/>
          <w:color w:val="000000"/>
          <w:sz w:val="28"/>
        </w:rPr>
        <w:t>
      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и Национальным Банком Республики Казахстан,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по форме согласно приложению 6 к настоящему постановлению.</w:t>
      </w:r>
    </w:p>
    <w:bookmarkEnd w:id="154"/>
    <w:bookmarkStart w:name="z187" w:id="155"/>
    <w:p>
      <w:pPr>
        <w:spacing w:after="0"/>
        <w:ind w:left="0"/>
        <w:jc w:val="both"/>
      </w:pPr>
      <w:r>
        <w:rPr>
          <w:rFonts w:ascii="Times New Roman"/>
          <w:b w:val="false"/>
          <w:i w:val="false"/>
          <w:color w:val="000000"/>
          <w:sz w:val="28"/>
        </w:rPr>
        <w:t>
      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155"/>
    <w:bookmarkStart w:name="z188" w:id="156"/>
    <w:p>
      <w:pPr>
        <w:spacing w:after="0"/>
        <w:ind w:left="0"/>
        <w:jc w:val="both"/>
      </w:pPr>
      <w:r>
        <w:rPr>
          <w:rFonts w:ascii="Times New Roman"/>
          <w:b w:val="false"/>
          <w:i w:val="false"/>
          <w:color w:val="000000"/>
          <w:sz w:val="28"/>
        </w:rPr>
        <w:t>
      17. По кодам 8721, 8722, 8723, 8726 и 8727 указываются суммы, учитываемые как на балансовых, так и внебалансовых счетах.</w:t>
      </w:r>
    </w:p>
    <w:bookmarkEnd w:id="156"/>
    <w:bookmarkStart w:name="z189" w:id="157"/>
    <w:p>
      <w:pPr>
        <w:spacing w:after="0"/>
        <w:ind w:left="0"/>
        <w:jc w:val="both"/>
      </w:pPr>
      <w:r>
        <w:rPr>
          <w:rFonts w:ascii="Times New Roman"/>
          <w:b w:val="false"/>
          <w:i w:val="false"/>
          <w:color w:val="000000"/>
          <w:sz w:val="28"/>
        </w:rPr>
        <w:t>
      18. По кодам 8728 и 8731 указывается сумма резервов (провизий), сформированных по состоянию на отчетную дату.</w:t>
      </w:r>
    </w:p>
    <w:bookmarkEnd w:id="157"/>
    <w:bookmarkStart w:name="z190" w:id="158"/>
    <w:p>
      <w:pPr>
        <w:spacing w:after="0"/>
        <w:ind w:left="0"/>
        <w:jc w:val="both"/>
      </w:pPr>
      <w:r>
        <w:rPr>
          <w:rFonts w:ascii="Times New Roman"/>
          <w:b w:val="false"/>
          <w:i w:val="false"/>
          <w:color w:val="000000"/>
          <w:sz w:val="28"/>
        </w:rPr>
        <w:t>
      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 банков.</w:t>
      </w:r>
    </w:p>
    <w:bookmarkEnd w:id="158"/>
    <w:bookmarkStart w:name="z191" w:id="159"/>
    <w:p>
      <w:pPr>
        <w:spacing w:after="0"/>
        <w:ind w:left="0"/>
        <w:jc w:val="both"/>
      </w:pPr>
      <w:r>
        <w:rPr>
          <w:rFonts w:ascii="Times New Roman"/>
          <w:b w:val="false"/>
          <w:i w:val="false"/>
          <w:color w:val="000000"/>
          <w:sz w:val="28"/>
        </w:rPr>
        <w:t>
      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159"/>
    <w:bookmarkStart w:name="z192" w:id="160"/>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160"/>
    <w:bookmarkStart w:name="z193" w:id="161"/>
    <w:p>
      <w:pPr>
        <w:spacing w:after="0"/>
        <w:ind w:left="0"/>
        <w:jc w:val="both"/>
      </w:pPr>
      <w:r>
        <w:rPr>
          <w:rFonts w:ascii="Times New Roman"/>
          <w:b w:val="false"/>
          <w:i w:val="false"/>
          <w:color w:val="000000"/>
          <w:sz w:val="28"/>
        </w:rPr>
        <w:t>
      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161"/>
    <w:bookmarkStart w:name="z194" w:id="162"/>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которым согласно данным бухгалтерского учета сформированы резервы на уровне более 10 (десяти) процентов.</w:t>
      </w:r>
    </w:p>
    <w:bookmarkEnd w:id="162"/>
    <w:bookmarkStart w:name="z195" w:id="163"/>
    <w:p>
      <w:pPr>
        <w:spacing w:after="0"/>
        <w:ind w:left="0"/>
        <w:jc w:val="both"/>
      </w:pPr>
      <w:r>
        <w:rPr>
          <w:rFonts w:ascii="Times New Roman"/>
          <w:b w:val="false"/>
          <w:i w:val="false"/>
          <w:color w:val="000000"/>
          <w:sz w:val="28"/>
        </w:rPr>
        <w:t>
      22. По коду 8735 указывается сумма по классифицированной дебиторской задолженности без учета сформированных резервов по ней.</w:t>
      </w:r>
    </w:p>
    <w:bookmarkEnd w:id="163"/>
    <w:bookmarkStart w:name="z196" w:id="164"/>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164"/>
    <w:bookmarkStart w:name="z197" w:id="165"/>
    <w:p>
      <w:pPr>
        <w:spacing w:after="0"/>
        <w:ind w:left="0"/>
        <w:jc w:val="both"/>
      </w:pPr>
      <w:r>
        <w:rPr>
          <w:rFonts w:ascii="Times New Roman"/>
          <w:b w:val="false"/>
          <w:i w:val="false"/>
          <w:color w:val="000000"/>
          <w:sz w:val="28"/>
        </w:rPr>
        <w:t>
      23. По коду 8736 указывается количество работников, занятых полный рабочий день (двое работников с частичной занятостью считаются как один работник, занятый полный рабочий день).</w:t>
      </w:r>
    </w:p>
    <w:bookmarkEnd w:id="165"/>
    <w:bookmarkStart w:name="z198" w:id="166"/>
    <w:p>
      <w:pPr>
        <w:spacing w:after="0"/>
        <w:ind w:left="0"/>
        <w:jc w:val="both"/>
      </w:pPr>
      <w:r>
        <w:rPr>
          <w:rFonts w:ascii="Times New Roman"/>
          <w:b w:val="false"/>
          <w:i w:val="false"/>
          <w:color w:val="000000"/>
          <w:sz w:val="28"/>
        </w:rPr>
        <w:t>
      24.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(IFRS) 9 "Финансовые инструменты".</w:t>
      </w:r>
    </w:p>
    <w:bookmarkEnd w:id="166"/>
    <w:bookmarkStart w:name="z199" w:id="167"/>
    <w:p>
      <w:pPr>
        <w:spacing w:after="0"/>
        <w:ind w:left="0"/>
        <w:jc w:val="both"/>
      </w:pPr>
      <w:r>
        <w:rPr>
          <w:rFonts w:ascii="Times New Roman"/>
          <w:b w:val="false"/>
          <w:i w:val="false"/>
          <w:color w:val="000000"/>
          <w:sz w:val="28"/>
        </w:rPr>
        <w:t>
      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167"/>
    <w:bookmarkStart w:name="z200" w:id="168"/>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168"/>
    <w:bookmarkStart w:name="z201" w:id="169"/>
    <w:p>
      <w:pPr>
        <w:spacing w:after="0"/>
        <w:ind w:left="0"/>
        <w:jc w:val="both"/>
      </w:pPr>
      <w:r>
        <w:rPr>
          <w:rFonts w:ascii="Times New Roman"/>
          <w:b w:val="false"/>
          <w:i w:val="false"/>
          <w:color w:val="000000"/>
          <w:sz w:val="28"/>
        </w:rPr>
        <w:t>
      требования к банкам (за вычетом резервов (провизий);</w:t>
      </w:r>
    </w:p>
    <w:bookmarkEnd w:id="169"/>
    <w:bookmarkStart w:name="z202" w:id="170"/>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170"/>
    <w:bookmarkStart w:name="z203" w:id="171"/>
    <w:p>
      <w:pPr>
        <w:spacing w:after="0"/>
        <w:ind w:left="0"/>
        <w:jc w:val="both"/>
      </w:pPr>
      <w:r>
        <w:rPr>
          <w:rFonts w:ascii="Times New Roman"/>
          <w:b w:val="false"/>
          <w:i w:val="false"/>
          <w:color w:val="000000"/>
          <w:sz w:val="28"/>
        </w:rPr>
        <w:t>
      ценные бумаги (за вычетом резервов (провизий);</w:t>
      </w:r>
    </w:p>
    <w:bookmarkEnd w:id="171"/>
    <w:bookmarkStart w:name="z204" w:id="172"/>
    <w:p>
      <w:pPr>
        <w:spacing w:after="0"/>
        <w:ind w:left="0"/>
        <w:jc w:val="both"/>
      </w:pPr>
      <w:r>
        <w:rPr>
          <w:rFonts w:ascii="Times New Roman"/>
          <w:b w:val="false"/>
          <w:i w:val="false"/>
          <w:color w:val="000000"/>
          <w:sz w:val="28"/>
        </w:rPr>
        <w:t>
      операции обратное РЕПО (за вычетом резервов (провизий);</w:t>
      </w:r>
    </w:p>
    <w:bookmarkEnd w:id="172"/>
    <w:bookmarkStart w:name="z205" w:id="173"/>
    <w:p>
      <w:pPr>
        <w:spacing w:after="0"/>
        <w:ind w:left="0"/>
        <w:jc w:val="both"/>
      </w:pPr>
      <w:r>
        <w:rPr>
          <w:rFonts w:ascii="Times New Roman"/>
          <w:b w:val="false"/>
          <w:i w:val="false"/>
          <w:color w:val="000000"/>
          <w:sz w:val="28"/>
        </w:rPr>
        <w:t>
      субординированный долг (за вычетом резервов (провизий);</w:t>
      </w:r>
    </w:p>
    <w:bookmarkEnd w:id="173"/>
    <w:bookmarkStart w:name="z206" w:id="174"/>
    <w:p>
      <w:pPr>
        <w:spacing w:after="0"/>
        <w:ind w:left="0"/>
        <w:jc w:val="both"/>
      </w:pPr>
      <w:r>
        <w:rPr>
          <w:rFonts w:ascii="Times New Roman"/>
          <w:b w:val="false"/>
          <w:i w:val="false"/>
          <w:color w:val="000000"/>
          <w:sz w:val="28"/>
        </w:rPr>
        <w:t>
      прочие финансовые активы.</w:t>
      </w:r>
    </w:p>
    <w:bookmarkEnd w:id="174"/>
    <w:bookmarkStart w:name="z207" w:id="175"/>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 банков:</w:t>
      </w:r>
    </w:p>
    <w:bookmarkEnd w:id="175"/>
    <w:bookmarkStart w:name="z208" w:id="176"/>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176"/>
    <w:bookmarkStart w:name="z209" w:id="177"/>
    <w:p>
      <w:pPr>
        <w:spacing w:after="0"/>
        <w:ind w:left="0"/>
        <w:jc w:val="both"/>
      </w:pPr>
      <w:r>
        <w:rPr>
          <w:rFonts w:ascii="Times New Roman"/>
          <w:b w:val="false"/>
          <w:i w:val="false"/>
          <w:color w:val="000000"/>
          <w:sz w:val="28"/>
        </w:rPr>
        <w:t>
      1855 "Дебиторы по документарным расчетам";</w:t>
      </w:r>
    </w:p>
    <w:bookmarkEnd w:id="177"/>
    <w:bookmarkStart w:name="z210" w:id="178"/>
    <w:p>
      <w:pPr>
        <w:spacing w:after="0"/>
        <w:ind w:left="0"/>
        <w:jc w:val="both"/>
      </w:pPr>
      <w:r>
        <w:rPr>
          <w:rFonts w:ascii="Times New Roman"/>
          <w:b w:val="false"/>
          <w:i w:val="false"/>
          <w:color w:val="000000"/>
          <w:sz w:val="28"/>
        </w:rPr>
        <w:t>
      1860 "Прочие дебиторы по банковской деятельности";</w:t>
      </w:r>
    </w:p>
    <w:bookmarkEnd w:id="178"/>
    <w:bookmarkStart w:name="z211" w:id="179"/>
    <w:p>
      <w:pPr>
        <w:spacing w:after="0"/>
        <w:ind w:left="0"/>
        <w:jc w:val="both"/>
      </w:pPr>
      <w:r>
        <w:rPr>
          <w:rFonts w:ascii="Times New Roman"/>
          <w:b w:val="false"/>
          <w:i w:val="false"/>
          <w:color w:val="000000"/>
          <w:sz w:val="28"/>
        </w:rPr>
        <w:t>
      1861 "Дебиторы по гарантиям";</w:t>
      </w:r>
    </w:p>
    <w:bookmarkEnd w:id="179"/>
    <w:bookmarkStart w:name="z212" w:id="180"/>
    <w:p>
      <w:pPr>
        <w:spacing w:after="0"/>
        <w:ind w:left="0"/>
        <w:jc w:val="both"/>
      </w:pPr>
      <w:r>
        <w:rPr>
          <w:rFonts w:ascii="Times New Roman"/>
          <w:b w:val="false"/>
          <w:i w:val="false"/>
          <w:color w:val="000000"/>
          <w:sz w:val="28"/>
        </w:rPr>
        <w:t>
      1864 "Требования к клиенту за акцептованные векселя";</w:t>
      </w:r>
    </w:p>
    <w:bookmarkEnd w:id="180"/>
    <w:bookmarkStart w:name="z213" w:id="181"/>
    <w:p>
      <w:pPr>
        <w:spacing w:after="0"/>
        <w:ind w:left="0"/>
        <w:jc w:val="both"/>
      </w:pPr>
      <w:r>
        <w:rPr>
          <w:rFonts w:ascii="Times New Roman"/>
          <w:b w:val="false"/>
          <w:i w:val="false"/>
          <w:color w:val="000000"/>
          <w:sz w:val="28"/>
        </w:rPr>
        <w:t>
      1877 "Резервы (провизии) на покрытие убытков по дебиторской задолженности, связанной с банковской деятельностью";</w:t>
      </w:r>
    </w:p>
    <w:bookmarkEnd w:id="181"/>
    <w:bookmarkStart w:name="z214" w:id="182"/>
    <w:p>
      <w:pPr>
        <w:spacing w:after="0"/>
        <w:ind w:left="0"/>
        <w:jc w:val="both"/>
      </w:pPr>
      <w:r>
        <w:rPr>
          <w:rFonts w:ascii="Times New Roman"/>
          <w:b w:val="false"/>
          <w:i w:val="false"/>
          <w:color w:val="000000"/>
          <w:sz w:val="28"/>
        </w:rPr>
        <w:t>
      1879 "Начисленная неустойка (штраф, пеня);</w:t>
      </w:r>
    </w:p>
    <w:bookmarkEnd w:id="182"/>
    <w:bookmarkStart w:name="z215" w:id="183"/>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183"/>
    <w:bookmarkStart w:name="z216" w:id="184"/>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184"/>
    <w:bookmarkStart w:name="z217" w:id="185"/>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185"/>
    <w:bookmarkStart w:name="z218" w:id="186"/>
    <w:p>
      <w:pPr>
        <w:spacing w:after="0"/>
        <w:ind w:left="0"/>
        <w:jc w:val="both"/>
      </w:pPr>
      <w:r>
        <w:rPr>
          <w:rFonts w:ascii="Times New Roman"/>
          <w:b w:val="false"/>
          <w:i w:val="false"/>
          <w:color w:val="000000"/>
          <w:sz w:val="28"/>
        </w:rPr>
        <w:t>
      26. По коду 8744 указываются обязательства со сроком до погашения до 1 (одного) года, включая:</w:t>
      </w:r>
    </w:p>
    <w:bookmarkEnd w:id="186"/>
    <w:bookmarkStart w:name="z219" w:id="187"/>
    <w:p>
      <w:pPr>
        <w:spacing w:after="0"/>
        <w:ind w:left="0"/>
        <w:jc w:val="both"/>
      </w:pPr>
      <w:r>
        <w:rPr>
          <w:rFonts w:ascii="Times New Roman"/>
          <w:b w:val="false"/>
          <w:i w:val="false"/>
          <w:color w:val="000000"/>
          <w:sz w:val="28"/>
        </w:rPr>
        <w:t>
      вклады клиентов;</w:t>
      </w:r>
    </w:p>
    <w:bookmarkEnd w:id="187"/>
    <w:bookmarkStart w:name="z220" w:id="188"/>
    <w:p>
      <w:pPr>
        <w:spacing w:after="0"/>
        <w:ind w:left="0"/>
        <w:jc w:val="both"/>
      </w:pPr>
      <w:r>
        <w:rPr>
          <w:rFonts w:ascii="Times New Roman"/>
          <w:b w:val="false"/>
          <w:i w:val="false"/>
          <w:color w:val="000000"/>
          <w:sz w:val="28"/>
        </w:rPr>
        <w:t>
      вклады клиентов-нерезидентов Республики Казахстан;</w:t>
      </w:r>
    </w:p>
    <w:bookmarkEnd w:id="188"/>
    <w:bookmarkStart w:name="z221" w:id="189"/>
    <w:p>
      <w:pPr>
        <w:spacing w:after="0"/>
        <w:ind w:left="0"/>
        <w:jc w:val="both"/>
      </w:pPr>
      <w:r>
        <w:rPr>
          <w:rFonts w:ascii="Times New Roman"/>
          <w:b w:val="false"/>
          <w:i w:val="false"/>
          <w:color w:val="000000"/>
          <w:sz w:val="28"/>
        </w:rPr>
        <w:t>
      обязательства перед банками;</w:t>
      </w:r>
    </w:p>
    <w:bookmarkEnd w:id="189"/>
    <w:bookmarkStart w:name="z222" w:id="190"/>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190"/>
    <w:bookmarkStart w:name="z223" w:id="191"/>
    <w:p>
      <w:pPr>
        <w:spacing w:after="0"/>
        <w:ind w:left="0"/>
        <w:jc w:val="both"/>
      </w:pPr>
      <w:r>
        <w:rPr>
          <w:rFonts w:ascii="Times New Roman"/>
          <w:b w:val="false"/>
          <w:i w:val="false"/>
          <w:color w:val="000000"/>
          <w:sz w:val="28"/>
        </w:rPr>
        <w:t>
      выпущенные в обращение ценные бумаги;</w:t>
      </w:r>
    </w:p>
    <w:bookmarkEnd w:id="191"/>
    <w:bookmarkStart w:name="z224" w:id="192"/>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192"/>
    <w:bookmarkStart w:name="z225" w:id="193"/>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193"/>
    <w:bookmarkStart w:name="z226" w:id="194"/>
    <w:p>
      <w:pPr>
        <w:spacing w:after="0"/>
        <w:ind w:left="0"/>
        <w:jc w:val="both"/>
      </w:pPr>
      <w:r>
        <w:rPr>
          <w:rFonts w:ascii="Times New Roman"/>
          <w:b w:val="false"/>
          <w:i w:val="false"/>
          <w:color w:val="000000"/>
          <w:sz w:val="28"/>
        </w:rPr>
        <w:t>
      операции РЕПО;</w:t>
      </w:r>
    </w:p>
    <w:bookmarkEnd w:id="194"/>
    <w:bookmarkStart w:name="z227" w:id="195"/>
    <w:p>
      <w:pPr>
        <w:spacing w:after="0"/>
        <w:ind w:left="0"/>
        <w:jc w:val="both"/>
      </w:pPr>
      <w:r>
        <w:rPr>
          <w:rFonts w:ascii="Times New Roman"/>
          <w:b w:val="false"/>
          <w:i w:val="false"/>
          <w:color w:val="000000"/>
          <w:sz w:val="28"/>
        </w:rPr>
        <w:t>
      субординированный долг;</w:t>
      </w:r>
    </w:p>
    <w:bookmarkEnd w:id="195"/>
    <w:bookmarkStart w:name="z228" w:id="196"/>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196"/>
    <w:bookmarkStart w:name="z229" w:id="197"/>
    <w:p>
      <w:pPr>
        <w:spacing w:after="0"/>
        <w:ind w:left="0"/>
        <w:jc w:val="both"/>
      </w:pPr>
      <w:r>
        <w:rPr>
          <w:rFonts w:ascii="Times New Roman"/>
          <w:b w:val="false"/>
          <w:i w:val="false"/>
          <w:color w:val="000000"/>
          <w:sz w:val="28"/>
        </w:rPr>
        <w:t>
      прочие финансовые обязательства.</w:t>
      </w:r>
    </w:p>
    <w:bookmarkEnd w:id="197"/>
    <w:bookmarkStart w:name="z230" w:id="198"/>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 банков:</w:t>
      </w:r>
    </w:p>
    <w:bookmarkEnd w:id="198"/>
    <w:bookmarkStart w:name="z231" w:id="199"/>
    <w:p>
      <w:pPr>
        <w:spacing w:after="0"/>
        <w:ind w:left="0"/>
        <w:jc w:val="both"/>
      </w:pPr>
      <w:r>
        <w:rPr>
          <w:rFonts w:ascii="Times New Roman"/>
          <w:b w:val="false"/>
          <w:i w:val="false"/>
          <w:color w:val="000000"/>
          <w:sz w:val="28"/>
        </w:rPr>
        <w:t>
      2451 "Бессрочные финансовые инструменты";</w:t>
      </w:r>
    </w:p>
    <w:bookmarkEnd w:id="199"/>
    <w:bookmarkStart w:name="z232" w:id="200"/>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200"/>
    <w:bookmarkStart w:name="z233" w:id="201"/>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201"/>
    <w:bookmarkStart w:name="z234" w:id="202"/>
    <w:p>
      <w:pPr>
        <w:spacing w:after="0"/>
        <w:ind w:left="0"/>
        <w:jc w:val="both"/>
      </w:pPr>
      <w:r>
        <w:rPr>
          <w:rFonts w:ascii="Times New Roman"/>
          <w:b w:val="false"/>
          <w:i w:val="false"/>
          <w:color w:val="000000"/>
          <w:sz w:val="28"/>
        </w:rPr>
        <w:t>
      2855 "Кредиторы по документарным расчетам";</w:t>
      </w:r>
    </w:p>
    <w:bookmarkEnd w:id="202"/>
    <w:bookmarkStart w:name="z235" w:id="203"/>
    <w:p>
      <w:pPr>
        <w:spacing w:after="0"/>
        <w:ind w:left="0"/>
        <w:jc w:val="both"/>
      </w:pPr>
      <w:r>
        <w:rPr>
          <w:rFonts w:ascii="Times New Roman"/>
          <w:b w:val="false"/>
          <w:i w:val="false"/>
          <w:color w:val="000000"/>
          <w:sz w:val="28"/>
        </w:rPr>
        <w:t>
      2860 "Прочие кредиторы по банковской деятельности";</w:t>
      </w:r>
    </w:p>
    <w:bookmarkEnd w:id="203"/>
    <w:bookmarkStart w:name="z236" w:id="204"/>
    <w:p>
      <w:pPr>
        <w:spacing w:after="0"/>
        <w:ind w:left="0"/>
        <w:jc w:val="both"/>
      </w:pPr>
      <w:r>
        <w:rPr>
          <w:rFonts w:ascii="Times New Roman"/>
          <w:b w:val="false"/>
          <w:i w:val="false"/>
          <w:color w:val="000000"/>
          <w:sz w:val="28"/>
        </w:rPr>
        <w:t>
      2864 "Обязательства по акцептам";</w:t>
      </w:r>
    </w:p>
    <w:bookmarkEnd w:id="204"/>
    <w:bookmarkStart w:name="z237" w:id="205"/>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205"/>
    <w:bookmarkStart w:name="z238" w:id="206"/>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206"/>
    <w:bookmarkStart w:name="z239" w:id="207"/>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207"/>
    <w:bookmarkStart w:name="z240" w:id="208"/>
    <w:p>
      <w:pPr>
        <w:spacing w:after="0"/>
        <w:ind w:left="0"/>
        <w:jc w:val="both"/>
      </w:pPr>
      <w:r>
        <w:rPr>
          <w:rFonts w:ascii="Times New Roman"/>
          <w:b w:val="false"/>
          <w:i w:val="false"/>
          <w:color w:val="000000"/>
          <w:sz w:val="28"/>
        </w:rPr>
        <w:t>
      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208"/>
    <w:bookmarkStart w:name="z241" w:id="209"/>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209"/>
    <w:bookmarkStart w:name="z242" w:id="210"/>
    <w:p>
      <w:pPr>
        <w:spacing w:after="0"/>
        <w:ind w:left="0"/>
        <w:jc w:val="both"/>
      </w:pPr>
      <w:r>
        <w:rPr>
          <w:rFonts w:ascii="Times New Roman"/>
          <w:b w:val="false"/>
          <w:i w:val="false"/>
          <w:color w:val="000000"/>
          <w:sz w:val="28"/>
        </w:rPr>
        <w:t>
      28. При отсутствии данных показатели в соответствующих строках не представляются.</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244" w:id="211"/>
    <w:p>
      <w:pPr>
        <w:spacing w:after="0"/>
        <w:ind w:left="0"/>
        <w:jc w:val="left"/>
      </w:pPr>
      <w:r>
        <w:rPr>
          <w:rFonts w:ascii="Times New Roman"/>
          <w:b/>
          <w:i w:val="false"/>
          <w:color w:val="000000"/>
        </w:rPr>
        <w:t xml:space="preserve"> Коды показателей деятельности банка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наценки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государственные ценные бумаги Республики Казахстан, номинированные в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государственные ценные бумаги Республики Казахстан, включая номинированные в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национальной валюте по операциям валютный своп, заключенным на срок не более 2 (двух) рабочих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национальной валюте по операциям валютный своп, заключенные на срок не более 2 (двух) рабочих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РЕПО-овернайт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выданным физическим лицам, соответствующим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и учитываемым на группе счетов 1400 "Требования к клиентам" в соответствии с </w:t>
            </w:r>
            <w:r>
              <w:rPr>
                <w:rFonts w:ascii="Times New Roman"/>
                <w:b w:val="false"/>
                <w:i w:val="false"/>
                <w:color w:val="000000"/>
                <w:sz w:val="20"/>
              </w:rPr>
              <w:t>Типовым планом</w:t>
            </w:r>
            <w:r>
              <w:rPr>
                <w:rFonts w:ascii="Times New Roman"/>
                <w:b w:val="false"/>
                <w:i w:val="false"/>
                <w:color w:val="000000"/>
                <w:sz w:val="20"/>
              </w:rPr>
              <w:t xml:space="preserve"> счетов бухгалтерского учета в банках второго уровня, ипотечных организациях и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 включая переуступленные (не переуступленные) займы и займы, по которым осуществлен обратный выкуп прав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и учитываемым на группе счетов 1400 "Требования к клиентам" в соответствии с Типовым планом счетов банков, включая переуступленные (не переуступленные) займы и займам, по которым осуществлен обратный выкуп прав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включая просроченную задолженность,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по просроченной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включая просроченную задолженность, по ипотечным жилищным займам, по которым осуществлен обратный выкуп прав требования, по ранее переуступленным правам требования юридическому лицу,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на просроченную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сформированные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классифицированные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Классифицированные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созданных резервов по классифицированным займам на конец определенного месяца рассматриваемого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Классифицированная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полный рабочий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активов, номинированных в тенге, индексированных к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обязательств банка перед родительской организацией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обязательств, номинированных в тенге, индексированных к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 дивиденды по простым акциям за финансовый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или созданные кредитно-обесцененные финансовые активы – основной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или созданные кредитно-обесцененные финансовые активы –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со сроком до погашения до 1 (одного) года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bl>
    <w:bookmarkStart w:name="z246" w:id="2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
    <w:bookmarkStart w:name="z247" w:id="2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
    <w:bookmarkStart w:name="z248" w:id="2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4"/>
    <w:bookmarkStart w:name="z249" w:id="215"/>
    <w:p>
      <w:pPr>
        <w:spacing w:after="0"/>
        <w:ind w:left="0"/>
        <w:jc w:val="left"/>
      </w:pPr>
      <w:r>
        <w:rPr>
          <w:rFonts w:ascii="Times New Roman"/>
          <w:b/>
          <w:i w:val="false"/>
          <w:color w:val="000000"/>
        </w:rPr>
        <w:t xml:space="preserve"> Отчет о внебиржевых операциях с иностранной валютой</w:t>
      </w:r>
    </w:p>
    <w:bookmarkEnd w:id="215"/>
    <w:bookmarkStart w:name="z250" w:id="216"/>
    <w:p>
      <w:pPr>
        <w:spacing w:after="0"/>
        <w:ind w:left="0"/>
        <w:jc w:val="both"/>
      </w:pPr>
      <w:r>
        <w:rPr>
          <w:rFonts w:ascii="Times New Roman"/>
          <w:b w:val="false"/>
          <w:i w:val="false"/>
          <w:color w:val="000000"/>
          <w:sz w:val="28"/>
        </w:rPr>
        <w:t>
      Индекс формы административных данных: OTC</w:t>
      </w:r>
    </w:p>
    <w:bookmarkEnd w:id="216"/>
    <w:bookmarkStart w:name="z251" w:id="217"/>
    <w:p>
      <w:pPr>
        <w:spacing w:after="0"/>
        <w:ind w:left="0"/>
        <w:jc w:val="both"/>
      </w:pPr>
      <w:r>
        <w:rPr>
          <w:rFonts w:ascii="Times New Roman"/>
          <w:b w:val="false"/>
          <w:i w:val="false"/>
          <w:color w:val="000000"/>
          <w:sz w:val="28"/>
        </w:rPr>
        <w:t>
      Периодичность: ежедневная</w:t>
      </w:r>
    </w:p>
    <w:bookmarkEnd w:id="217"/>
    <w:bookmarkStart w:name="z252" w:id="218"/>
    <w:p>
      <w:pPr>
        <w:spacing w:after="0"/>
        <w:ind w:left="0"/>
        <w:jc w:val="both"/>
      </w:pPr>
      <w:r>
        <w:rPr>
          <w:rFonts w:ascii="Times New Roman"/>
          <w:b w:val="false"/>
          <w:i w:val="false"/>
          <w:color w:val="000000"/>
          <w:sz w:val="28"/>
        </w:rPr>
        <w:t>
      Отчетный период: за "___" "________________" 20__ года</w:t>
      </w:r>
    </w:p>
    <w:bookmarkEnd w:id="218"/>
    <w:bookmarkStart w:name="z253" w:id="219"/>
    <w:p>
      <w:pPr>
        <w:spacing w:after="0"/>
        <w:ind w:left="0"/>
        <w:jc w:val="both"/>
      </w:pPr>
      <w:r>
        <w:rPr>
          <w:rFonts w:ascii="Times New Roman"/>
          <w:b w:val="false"/>
          <w:i w:val="false"/>
          <w:color w:val="000000"/>
          <w:sz w:val="28"/>
        </w:rPr>
        <w:t>
      Круг лиц, представляющих отчет: банки второго уровня</w:t>
      </w:r>
    </w:p>
    <w:bookmarkEnd w:id="219"/>
    <w:bookmarkStart w:name="z254" w:id="220"/>
    <w:p>
      <w:pPr>
        <w:spacing w:after="0"/>
        <w:ind w:left="0"/>
        <w:jc w:val="both"/>
      </w:pPr>
      <w:r>
        <w:rPr>
          <w:rFonts w:ascii="Times New Roman"/>
          <w:b w:val="false"/>
          <w:i w:val="false"/>
          <w:color w:val="000000"/>
          <w:sz w:val="28"/>
        </w:rPr>
        <w:t>
      Срок представления: ежедневно, не позднее рабочего дня, следующего за отчетным днем</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221"/>
      <w:r>
        <w:rPr>
          <w:rFonts w:ascii="Times New Roman"/>
          <w:b w:val="false"/>
          <w:i w:val="false"/>
          <w:color w:val="000000"/>
          <w:sz w:val="28"/>
        </w:rPr>
        <w:t>
      Наименование _______________________________________________________</w:t>
      </w:r>
    </w:p>
    <w:bookmarkEnd w:id="221"/>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внебиржевых операциях</w:t>
            </w:r>
            <w:r>
              <w:br/>
            </w:r>
            <w:r>
              <w:rPr>
                <w:rFonts w:ascii="Times New Roman"/>
                <w:b w:val="false"/>
                <w:i w:val="false"/>
                <w:color w:val="000000"/>
                <w:sz w:val="20"/>
              </w:rPr>
              <w:t>с иностранной валютой</w:t>
            </w:r>
          </w:p>
        </w:tc>
      </w:tr>
    </w:tbl>
    <w:bookmarkStart w:name="z258" w:id="22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22"/>
    <w:bookmarkStart w:name="z259" w:id="223"/>
    <w:p>
      <w:pPr>
        <w:spacing w:after="0"/>
        <w:ind w:left="0"/>
        <w:jc w:val="left"/>
      </w:pPr>
      <w:r>
        <w:rPr>
          <w:rFonts w:ascii="Times New Roman"/>
          <w:b/>
          <w:i w:val="false"/>
          <w:color w:val="000000"/>
        </w:rPr>
        <w:t xml:space="preserve"> Отчет о внебиржевых операциях с иностранной валютой</w:t>
      </w:r>
      <w:r>
        <w:br/>
      </w:r>
      <w:r>
        <w:rPr>
          <w:rFonts w:ascii="Times New Roman"/>
          <w:b/>
          <w:i w:val="false"/>
          <w:color w:val="000000"/>
        </w:rPr>
        <w:t>(индекс – OTC, периодичность – ежедневная)</w:t>
      </w:r>
    </w:p>
    <w:bookmarkEnd w:id="223"/>
    <w:bookmarkStart w:name="z260" w:id="224"/>
    <w:p>
      <w:pPr>
        <w:spacing w:after="0"/>
        <w:ind w:left="0"/>
        <w:jc w:val="left"/>
      </w:pPr>
      <w:r>
        <w:rPr>
          <w:rFonts w:ascii="Times New Roman"/>
          <w:b/>
          <w:i w:val="false"/>
          <w:color w:val="000000"/>
        </w:rPr>
        <w:t xml:space="preserve"> Глава 1. Общие положения</w:t>
      </w:r>
    </w:p>
    <w:bookmarkEnd w:id="224"/>
    <w:bookmarkStart w:name="z261" w:id="2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внебиржевых операциях с иностранной валютой" (далее – Форма).</w:t>
      </w:r>
    </w:p>
    <w:bookmarkEnd w:id="225"/>
    <w:bookmarkStart w:name="z262" w:id="2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26"/>
    <w:bookmarkStart w:name="z263" w:id="227"/>
    <w:p>
      <w:pPr>
        <w:spacing w:after="0"/>
        <w:ind w:left="0"/>
        <w:jc w:val="both"/>
      </w:pPr>
      <w:r>
        <w:rPr>
          <w:rFonts w:ascii="Times New Roman"/>
          <w:b w:val="false"/>
          <w:i w:val="false"/>
          <w:color w:val="000000"/>
          <w:sz w:val="28"/>
        </w:rPr>
        <w:t>
      3. Форма составляется ежедневно банком второго уровня, осуществляющим внебиржевые сделки по покупке (продаже) иностранной валюты. Данные в Форме заполняются в единицах валюты сделки.</w:t>
      </w:r>
    </w:p>
    <w:bookmarkEnd w:id="227"/>
    <w:bookmarkStart w:name="z264" w:id="2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8"/>
    <w:bookmarkStart w:name="z265" w:id="22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229"/>
    <w:bookmarkStart w:name="z266" w:id="230"/>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Пояснении случаев, когда показатель не представляется.</w:t>
      </w:r>
    </w:p>
    <w:bookmarkEnd w:id="230"/>
    <w:bookmarkStart w:name="z267" w:id="231"/>
    <w:p>
      <w:pPr>
        <w:spacing w:after="0"/>
        <w:ind w:left="0"/>
        <w:jc w:val="left"/>
      </w:pPr>
      <w:r>
        <w:rPr>
          <w:rFonts w:ascii="Times New Roman"/>
          <w:b/>
          <w:i w:val="false"/>
          <w:color w:val="000000"/>
        </w:rPr>
        <w:t xml:space="preserve"> Глава 2. Пояснение по заполнению Формы</w:t>
      </w:r>
    </w:p>
    <w:bookmarkEnd w:id="231"/>
    <w:bookmarkStart w:name="z268" w:id="232"/>
    <w:p>
      <w:pPr>
        <w:spacing w:after="0"/>
        <w:ind w:left="0"/>
        <w:jc w:val="both"/>
      </w:pPr>
      <w:r>
        <w:rPr>
          <w:rFonts w:ascii="Times New Roman"/>
          <w:b w:val="false"/>
          <w:i w:val="false"/>
          <w:color w:val="000000"/>
          <w:sz w:val="28"/>
        </w:rPr>
        <w:t>
      7.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или Т+n с момента заключения сделки отчитывающимся банком.</w:t>
      </w:r>
    </w:p>
    <w:bookmarkEnd w:id="232"/>
    <w:bookmarkStart w:name="z269" w:id="233"/>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233"/>
    <w:bookmarkStart w:name="z270" w:id="234"/>
    <w:p>
      <w:pPr>
        <w:spacing w:after="0"/>
        <w:ind w:left="0"/>
        <w:jc w:val="both"/>
      </w:pPr>
      <w:r>
        <w:rPr>
          <w:rFonts w:ascii="Times New Roman"/>
          <w:b w:val="false"/>
          <w:i w:val="false"/>
          <w:color w:val="000000"/>
          <w:sz w:val="28"/>
        </w:rPr>
        <w:t>
      8. В строках 1.2, 1.4, 2.2, 2.3, 2.4, 3.1 и 4.1 значения выбираются из справочников, размещенных в информационной системе, посредством которой представляется Форма.</w:t>
      </w:r>
    </w:p>
    <w:bookmarkEnd w:id="234"/>
    <w:bookmarkStart w:name="z271" w:id="235"/>
    <w:p>
      <w:pPr>
        <w:spacing w:after="0"/>
        <w:ind w:left="0"/>
        <w:jc w:val="both"/>
      </w:pPr>
      <w:r>
        <w:rPr>
          <w:rFonts w:ascii="Times New Roman"/>
          <w:b w:val="false"/>
          <w:i w:val="false"/>
          <w:color w:val="000000"/>
          <w:sz w:val="28"/>
        </w:rPr>
        <w:t>
      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235"/>
    <w:bookmarkStart w:name="z272" w:id="236"/>
    <w:p>
      <w:pPr>
        <w:spacing w:after="0"/>
        <w:ind w:left="0"/>
        <w:jc w:val="both"/>
      </w:pPr>
      <w:r>
        <w:rPr>
          <w:rFonts w:ascii="Times New Roman"/>
          <w:b w:val="false"/>
          <w:i w:val="false"/>
          <w:color w:val="000000"/>
          <w:sz w:val="28"/>
        </w:rPr>
        <w:t>
      По операциям своп данные по двум частям сделки указываются отдельно.</w:t>
      </w:r>
    </w:p>
    <w:bookmarkEnd w:id="236"/>
    <w:bookmarkStart w:name="z273" w:id="237"/>
    <w:p>
      <w:pPr>
        <w:spacing w:after="0"/>
        <w:ind w:left="0"/>
        <w:jc w:val="both"/>
      </w:pPr>
      <w:r>
        <w:rPr>
          <w:rFonts w:ascii="Times New Roman"/>
          <w:b w:val="false"/>
          <w:i w:val="false"/>
          <w:color w:val="000000"/>
          <w:sz w:val="28"/>
        </w:rPr>
        <w:t>
      10. В строке 1.1 указывается наименование контрагента в соответствии со справочником контрагентов, который ведется банком.</w:t>
      </w:r>
    </w:p>
    <w:bookmarkEnd w:id="237"/>
    <w:bookmarkStart w:name="z274" w:id="238"/>
    <w:p>
      <w:pPr>
        <w:spacing w:after="0"/>
        <w:ind w:left="0"/>
        <w:jc w:val="both"/>
      </w:pPr>
      <w:r>
        <w:rPr>
          <w:rFonts w:ascii="Times New Roman"/>
          <w:b w:val="false"/>
          <w:i w:val="false"/>
          <w:color w:val="000000"/>
          <w:sz w:val="28"/>
        </w:rPr>
        <w:t>
      Для идентификации контрагентов в строках 1.2 и 1.3 указываются следующие виды идентификаторов и их значения:</w:t>
      </w:r>
    </w:p>
    <w:bookmarkEnd w:id="238"/>
    <w:bookmarkStart w:name="z275" w:id="239"/>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39"/>
    <w:bookmarkStart w:name="z276" w:id="240"/>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присваиваемый банком по алгоритму, установленному для информационной системы, посредством которой представляется Форма.</w:t>
      </w:r>
    </w:p>
    <w:bookmarkEnd w:id="240"/>
    <w:bookmarkStart w:name="z277" w:id="241"/>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41"/>
    <w:bookmarkStart w:name="z278" w:id="242"/>
    <w:p>
      <w:pPr>
        <w:spacing w:after="0"/>
        <w:ind w:left="0"/>
        <w:jc w:val="both"/>
      </w:pPr>
      <w:r>
        <w:rPr>
          <w:rFonts w:ascii="Times New Roman"/>
          <w:b w:val="false"/>
          <w:i w:val="false"/>
          <w:color w:val="000000"/>
          <w:sz w:val="28"/>
        </w:rPr>
        <w:t>
      11.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242"/>
    <w:bookmarkStart w:name="z279" w:id="243"/>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243"/>
    <w:bookmarkStart w:name="z280" w:id="244"/>
    <w:p>
      <w:pPr>
        <w:spacing w:after="0"/>
        <w:ind w:left="0"/>
        <w:jc w:val="both"/>
      </w:pPr>
      <w:r>
        <w:rPr>
          <w:rFonts w:ascii="Times New Roman"/>
          <w:b w:val="false"/>
          <w:i w:val="false"/>
          <w:color w:val="000000"/>
          <w:sz w:val="28"/>
        </w:rPr>
        <w:t>
      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244"/>
    <w:bookmarkStart w:name="z281" w:id="245"/>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245"/>
    <w:bookmarkStart w:name="z282" w:id="246"/>
    <w:p>
      <w:pPr>
        <w:spacing w:after="0"/>
        <w:ind w:left="0"/>
        <w:jc w:val="both"/>
      </w:pPr>
      <w:r>
        <w:rPr>
          <w:rFonts w:ascii="Times New Roman"/>
          <w:b w:val="false"/>
          <w:i w:val="false"/>
          <w:color w:val="000000"/>
          <w:sz w:val="28"/>
        </w:rPr>
        <w:t>
      13. Строка 5 предназначена для отражения даты, за которую представляются сведения о внебиржевых операциях банка с иностранной валютой.</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bl>
    <w:bookmarkStart w:name="z284" w:id="2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7"/>
    <w:bookmarkStart w:name="z285" w:id="2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8"/>
    <w:bookmarkStart w:name="z286" w:id="24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9"/>
    <w:bookmarkStart w:name="z287" w:id="250"/>
    <w:p>
      <w:pPr>
        <w:spacing w:after="0"/>
        <w:ind w:left="0"/>
        <w:jc w:val="left"/>
      </w:pPr>
      <w:r>
        <w:rPr>
          <w:rFonts w:ascii="Times New Roman"/>
          <w:b/>
          <w:i w:val="false"/>
          <w:color w:val="000000"/>
        </w:rPr>
        <w:t xml:space="preserve"> Отчет по межбанковским активам и обязательствам</w:t>
      </w:r>
    </w:p>
    <w:bookmarkEnd w:id="250"/>
    <w:bookmarkStart w:name="z288" w:id="251"/>
    <w:p>
      <w:pPr>
        <w:spacing w:after="0"/>
        <w:ind w:left="0"/>
        <w:jc w:val="both"/>
      </w:pPr>
      <w:r>
        <w:rPr>
          <w:rFonts w:ascii="Times New Roman"/>
          <w:b w:val="false"/>
          <w:i w:val="false"/>
          <w:color w:val="000000"/>
          <w:sz w:val="28"/>
        </w:rPr>
        <w:t>
      Индекс формы административных данных: INTERBNK</w:t>
      </w:r>
    </w:p>
    <w:bookmarkEnd w:id="251"/>
    <w:bookmarkStart w:name="z289" w:id="252"/>
    <w:p>
      <w:pPr>
        <w:spacing w:after="0"/>
        <w:ind w:left="0"/>
        <w:jc w:val="both"/>
      </w:pPr>
      <w:r>
        <w:rPr>
          <w:rFonts w:ascii="Times New Roman"/>
          <w:b w:val="false"/>
          <w:i w:val="false"/>
          <w:color w:val="000000"/>
          <w:sz w:val="28"/>
        </w:rPr>
        <w:t>
      Периодичность: ежемесячная</w:t>
      </w:r>
    </w:p>
    <w:bookmarkEnd w:id="252"/>
    <w:bookmarkStart w:name="z290" w:id="253"/>
    <w:p>
      <w:pPr>
        <w:spacing w:after="0"/>
        <w:ind w:left="0"/>
        <w:jc w:val="both"/>
      </w:pPr>
      <w:r>
        <w:rPr>
          <w:rFonts w:ascii="Times New Roman"/>
          <w:b w:val="false"/>
          <w:i w:val="false"/>
          <w:color w:val="000000"/>
          <w:sz w:val="28"/>
        </w:rPr>
        <w:t>
      Отчетный период: по состоянию на "___" ________________ 20__ года</w:t>
      </w:r>
    </w:p>
    <w:bookmarkEnd w:id="253"/>
    <w:bookmarkStart w:name="z291" w:id="254"/>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254"/>
    <w:bookmarkStart w:name="z292" w:id="255"/>
    <w:p>
      <w:pPr>
        <w:spacing w:after="0"/>
        <w:ind w:left="0"/>
        <w:jc w:val="both"/>
      </w:pPr>
      <w:r>
        <w:rPr>
          <w:rFonts w:ascii="Times New Roman"/>
          <w:b w:val="false"/>
          <w:i w:val="false"/>
          <w:color w:val="000000"/>
          <w:sz w:val="28"/>
        </w:rPr>
        <w:t xml:space="preserve">
      Сроки представления: </w:t>
      </w:r>
    </w:p>
    <w:bookmarkEnd w:id="255"/>
    <w:bookmarkStart w:name="z293" w:id="256"/>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256"/>
    <w:bookmarkStart w:name="z294" w:id="25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258"/>
      <w:r>
        <w:rPr>
          <w:rFonts w:ascii="Times New Roman"/>
          <w:b w:val="false"/>
          <w:i w:val="false"/>
          <w:color w:val="000000"/>
          <w:sz w:val="28"/>
        </w:rPr>
        <w:t>
      Наименование _______________________________________________________</w:t>
      </w:r>
    </w:p>
    <w:bookmarkEnd w:id="258"/>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298" w:id="2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9"/>
    <w:bookmarkStart w:name="z299" w:id="260"/>
    <w:p>
      <w:pPr>
        <w:spacing w:after="0"/>
        <w:ind w:left="0"/>
        <w:jc w:val="left"/>
      </w:pPr>
      <w:r>
        <w:rPr>
          <w:rFonts w:ascii="Times New Roman"/>
          <w:b/>
          <w:i w:val="false"/>
          <w:color w:val="000000"/>
        </w:rPr>
        <w:t xml:space="preserve"> Отчет по межбанковским активам и обязательствам</w:t>
      </w:r>
      <w:r>
        <w:br/>
      </w:r>
      <w:r>
        <w:rPr>
          <w:rFonts w:ascii="Times New Roman"/>
          <w:b/>
          <w:i w:val="false"/>
          <w:color w:val="000000"/>
        </w:rPr>
        <w:t>(индекс – INTERBNK, периодичность – ежемесячная)</w:t>
      </w:r>
    </w:p>
    <w:bookmarkEnd w:id="260"/>
    <w:bookmarkStart w:name="z300" w:id="261"/>
    <w:p>
      <w:pPr>
        <w:spacing w:after="0"/>
        <w:ind w:left="0"/>
        <w:jc w:val="left"/>
      </w:pPr>
      <w:r>
        <w:rPr>
          <w:rFonts w:ascii="Times New Roman"/>
          <w:b/>
          <w:i w:val="false"/>
          <w:color w:val="000000"/>
        </w:rPr>
        <w:t xml:space="preserve"> Глава 1. Общие положения</w:t>
      </w:r>
    </w:p>
    <w:bookmarkEnd w:id="261"/>
    <w:bookmarkStart w:name="z301" w:id="2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межбанковским активам и обязательствам" (далее – Форма).</w:t>
      </w:r>
    </w:p>
    <w:bookmarkEnd w:id="262"/>
    <w:bookmarkStart w:name="z302" w:id="2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63"/>
    <w:bookmarkStart w:name="z303" w:id="264"/>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264"/>
    <w:bookmarkStart w:name="z304" w:id="265"/>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265"/>
    <w:bookmarkStart w:name="z305" w:id="266"/>
    <w:p>
      <w:pPr>
        <w:spacing w:after="0"/>
        <w:ind w:left="0"/>
        <w:jc w:val="both"/>
      </w:pPr>
      <w:r>
        <w:rPr>
          <w:rFonts w:ascii="Times New Roman"/>
          <w:b w:val="false"/>
          <w:i w:val="false"/>
          <w:color w:val="000000"/>
          <w:sz w:val="28"/>
        </w:rPr>
        <w:t>
      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w:t>
      </w:r>
    </w:p>
    <w:bookmarkEnd w:id="266"/>
    <w:bookmarkStart w:name="z306" w:id="267"/>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267"/>
    <w:bookmarkStart w:name="z307" w:id="268"/>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68"/>
    <w:bookmarkStart w:name="z308" w:id="269"/>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269"/>
    <w:bookmarkStart w:name="z309" w:id="270"/>
    <w:p>
      <w:pPr>
        <w:spacing w:after="0"/>
        <w:ind w:left="0"/>
        <w:jc w:val="both"/>
      </w:pPr>
      <w:r>
        <w:rPr>
          <w:rFonts w:ascii="Times New Roman"/>
          <w:b w:val="false"/>
          <w:i w:val="false"/>
          <w:color w:val="000000"/>
          <w:sz w:val="28"/>
        </w:rPr>
        <w:t xml:space="preserve">
      7.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270"/>
    <w:bookmarkStart w:name="z310" w:id="271"/>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Пояснении случаев, когда показатель не представляется.</w:t>
      </w:r>
    </w:p>
    <w:bookmarkEnd w:id="271"/>
    <w:bookmarkStart w:name="z311" w:id="272"/>
    <w:p>
      <w:pPr>
        <w:spacing w:after="0"/>
        <w:ind w:left="0"/>
        <w:jc w:val="left"/>
      </w:pPr>
      <w:r>
        <w:rPr>
          <w:rFonts w:ascii="Times New Roman"/>
          <w:b/>
          <w:i w:val="false"/>
          <w:color w:val="000000"/>
        </w:rPr>
        <w:t xml:space="preserve"> Глава 2. Пояснение по заполнению Формы</w:t>
      </w:r>
    </w:p>
    <w:bookmarkEnd w:id="272"/>
    <w:bookmarkStart w:name="z312" w:id="273"/>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273"/>
    <w:bookmarkStart w:name="z313" w:id="274"/>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акционерное общество "Банк Развития Казахстана";</w:t>
      </w:r>
    </w:p>
    <w:bookmarkEnd w:id="274"/>
    <w:bookmarkStart w:name="z314" w:id="275"/>
    <w:p>
      <w:pPr>
        <w:spacing w:after="0"/>
        <w:ind w:left="0"/>
        <w:jc w:val="both"/>
      </w:pPr>
      <w:r>
        <w:rPr>
          <w:rFonts w:ascii="Times New Roman"/>
          <w:b w:val="false"/>
          <w:i w:val="false"/>
          <w:color w:val="000000"/>
          <w:sz w:val="28"/>
        </w:rPr>
        <w:t>
      банкам-нерезидентам Республики Казахстан;</w:t>
      </w:r>
    </w:p>
    <w:bookmarkEnd w:id="275"/>
    <w:bookmarkStart w:name="z315" w:id="276"/>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276"/>
    <w:bookmarkStart w:name="z316" w:id="277"/>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277"/>
    <w:bookmarkStart w:name="z317" w:id="278"/>
    <w:p>
      <w:pPr>
        <w:spacing w:after="0"/>
        <w:ind w:left="0"/>
        <w:jc w:val="both"/>
      </w:pPr>
      <w:r>
        <w:rPr>
          <w:rFonts w:ascii="Times New Roman"/>
          <w:b w:val="false"/>
          <w:i w:val="false"/>
          <w:color w:val="000000"/>
          <w:sz w:val="28"/>
        </w:rPr>
        <w:t>
      10. В строках 1.2, 1.4, 1.5, 1.6, 3, 4, 9.1, 9.2 и 10 значения выбираются из справочников, размещенных в информационной системе, посредством которой представляется Форма.</w:t>
      </w:r>
    </w:p>
    <w:bookmarkEnd w:id="278"/>
    <w:bookmarkStart w:name="z318" w:id="279"/>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279"/>
    <w:bookmarkStart w:name="z319" w:id="280"/>
    <w:p>
      <w:pPr>
        <w:spacing w:after="0"/>
        <w:ind w:left="0"/>
        <w:jc w:val="both"/>
      </w:pPr>
      <w:r>
        <w:rPr>
          <w:rFonts w:ascii="Times New Roman"/>
          <w:b w:val="false"/>
          <w:i w:val="false"/>
          <w:color w:val="000000"/>
          <w:sz w:val="28"/>
        </w:rPr>
        <w:t>
      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1264 и 1267 в соответствии с Типовым планом счетов банков.</w:t>
      </w:r>
    </w:p>
    <w:bookmarkEnd w:id="280"/>
    <w:bookmarkStart w:name="z320" w:id="281"/>
    <w:p>
      <w:pPr>
        <w:spacing w:after="0"/>
        <w:ind w:left="0"/>
        <w:jc w:val="both"/>
      </w:pPr>
      <w:r>
        <w:rPr>
          <w:rFonts w:ascii="Times New Roman"/>
          <w:b w:val="false"/>
          <w:i w:val="false"/>
          <w:color w:val="000000"/>
          <w:sz w:val="28"/>
        </w:rPr>
        <w:t>
      12. В строке 1.1 указывается наименование контрагента в соответствии со справочником контрагентов, который ведется банком второго уровня.</w:t>
      </w:r>
    </w:p>
    <w:bookmarkEnd w:id="281"/>
    <w:bookmarkStart w:name="z321" w:id="282"/>
    <w:p>
      <w:pPr>
        <w:spacing w:after="0"/>
        <w:ind w:left="0"/>
        <w:jc w:val="both"/>
      </w:pPr>
      <w:r>
        <w:rPr>
          <w:rFonts w:ascii="Times New Roman"/>
          <w:b w:val="false"/>
          <w:i w:val="false"/>
          <w:color w:val="000000"/>
          <w:sz w:val="28"/>
        </w:rPr>
        <w:t>
      Для идентификации контрагентов в строках 1.2 и 1.3 указываются следующие виды идентификаторов и их значения:</w:t>
      </w:r>
    </w:p>
    <w:bookmarkEnd w:id="282"/>
    <w:bookmarkStart w:name="z322" w:id="28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83"/>
    <w:bookmarkStart w:name="z323" w:id="28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w:t>
      </w:r>
    </w:p>
    <w:bookmarkEnd w:id="284"/>
    <w:bookmarkStart w:name="z324" w:id="285"/>
    <w:p>
      <w:pPr>
        <w:spacing w:after="0"/>
        <w:ind w:left="0"/>
        <w:jc w:val="both"/>
      </w:pPr>
      <w:r>
        <w:rPr>
          <w:rFonts w:ascii="Times New Roman"/>
          <w:b w:val="false"/>
          <w:i w:val="false"/>
          <w:color w:val="000000"/>
          <w:sz w:val="28"/>
        </w:rPr>
        <w:t>
      13. В строке 1.4 указывается код сектора экономики контрагента – "3", "4" или "5" в соответствии со следующей кодификацией:</w:t>
      </w:r>
    </w:p>
    <w:bookmarkEnd w:id="285"/>
    <w:bookmarkStart w:name="z325" w:id="286"/>
    <w:p>
      <w:pPr>
        <w:spacing w:after="0"/>
        <w:ind w:left="0"/>
        <w:jc w:val="both"/>
      </w:pPr>
      <w:r>
        <w:rPr>
          <w:rFonts w:ascii="Times New Roman"/>
          <w:b w:val="false"/>
          <w:i w:val="false"/>
          <w:color w:val="000000"/>
          <w:sz w:val="28"/>
        </w:rPr>
        <w:t>
      код "3" – Центральные (национальные) банки;</w:t>
      </w:r>
    </w:p>
    <w:bookmarkEnd w:id="286"/>
    <w:bookmarkStart w:name="z326" w:id="287"/>
    <w:p>
      <w:pPr>
        <w:spacing w:after="0"/>
        <w:ind w:left="0"/>
        <w:jc w:val="both"/>
      </w:pPr>
      <w:r>
        <w:rPr>
          <w:rFonts w:ascii="Times New Roman"/>
          <w:b w:val="false"/>
          <w:i w:val="false"/>
          <w:color w:val="000000"/>
          <w:sz w:val="28"/>
        </w:rPr>
        <w:t>
      код "4" – другие депозитные организации;</w:t>
      </w:r>
    </w:p>
    <w:bookmarkEnd w:id="287"/>
    <w:bookmarkStart w:name="z327" w:id="288"/>
    <w:p>
      <w:pPr>
        <w:spacing w:after="0"/>
        <w:ind w:left="0"/>
        <w:jc w:val="both"/>
      </w:pPr>
      <w:r>
        <w:rPr>
          <w:rFonts w:ascii="Times New Roman"/>
          <w:b w:val="false"/>
          <w:i w:val="false"/>
          <w:color w:val="000000"/>
          <w:sz w:val="28"/>
        </w:rPr>
        <w:t>
      код "5" – другие финансовые организации.</w:t>
      </w:r>
    </w:p>
    <w:bookmarkEnd w:id="288"/>
    <w:bookmarkStart w:name="z328" w:id="289"/>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89"/>
    <w:bookmarkStart w:name="z329" w:id="290"/>
    <w:p>
      <w:pPr>
        <w:spacing w:after="0"/>
        <w:ind w:left="0"/>
        <w:jc w:val="both"/>
      </w:pPr>
      <w:r>
        <w:rPr>
          <w:rFonts w:ascii="Times New Roman"/>
          <w:b w:val="false"/>
          <w:i w:val="false"/>
          <w:color w:val="000000"/>
          <w:sz w:val="28"/>
        </w:rPr>
        <w:t>
      В строке 1.6 указывается код страны регистрации (инкорпорации) контрагента.</w:t>
      </w:r>
    </w:p>
    <w:bookmarkEnd w:id="290"/>
    <w:bookmarkStart w:name="z330" w:id="291"/>
    <w:p>
      <w:pPr>
        <w:spacing w:after="0"/>
        <w:ind w:left="0"/>
        <w:jc w:val="both"/>
      </w:pPr>
      <w:r>
        <w:rPr>
          <w:rFonts w:ascii="Times New Roman"/>
          <w:b w:val="false"/>
          <w:i w:val="false"/>
          <w:color w:val="000000"/>
          <w:sz w:val="28"/>
        </w:rPr>
        <w:t>
      14. В строке 2 указывается референс (код) сделки, который служит уникальным идентификатором данной сделки в информационной системе банка второго уровня.</w:t>
      </w:r>
    </w:p>
    <w:bookmarkEnd w:id="291"/>
    <w:bookmarkStart w:name="z331" w:id="292"/>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292"/>
    <w:bookmarkStart w:name="z332" w:id="293"/>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293"/>
    <w:bookmarkStart w:name="z333" w:id="294"/>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294"/>
    <w:bookmarkStart w:name="z334" w:id="295"/>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295"/>
    <w:bookmarkStart w:name="z335" w:id="296"/>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296"/>
    <w:bookmarkStart w:name="z336" w:id="297"/>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297"/>
    <w:bookmarkStart w:name="z337" w:id="298"/>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298"/>
    <w:bookmarkStart w:name="z338" w:id="299"/>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299"/>
    <w:bookmarkStart w:name="z339" w:id="300"/>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300"/>
    <w:bookmarkStart w:name="z340" w:id="301"/>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301"/>
    <w:bookmarkStart w:name="z341" w:id="302"/>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банков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и 9.3 не представляются.</w:t>
      </w:r>
    </w:p>
    <w:bookmarkEnd w:id="302"/>
    <w:bookmarkStart w:name="z342" w:id="30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303"/>
    <w:bookmarkStart w:name="z343" w:id="304"/>
    <w:p>
      <w:pPr>
        <w:spacing w:after="0"/>
        <w:ind w:left="0"/>
        <w:jc w:val="both"/>
      </w:pPr>
      <w:r>
        <w:rPr>
          <w:rFonts w:ascii="Times New Roman"/>
          <w:b w:val="false"/>
          <w:i w:val="false"/>
          <w:color w:val="000000"/>
          <w:sz w:val="28"/>
        </w:rPr>
        <w:t>
      20. В строке 10 указывается стадия (кредитного) риска, к которой отнесены активы, обязательства, условные и возможные требования и обязательства по состоянию на отчетную дату в соответствии с Международным стандартом финансовой отчетности (IFRS) 9 "Финансовые инструменты".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bl>
    <w:bookmarkStart w:name="z345" w:id="3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5"/>
    <w:bookmarkStart w:name="z346" w:id="3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6"/>
    <w:bookmarkStart w:name="z347" w:id="30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07"/>
    <w:bookmarkStart w:name="z348" w:id="308"/>
    <w:p>
      <w:pPr>
        <w:spacing w:after="0"/>
        <w:ind w:left="0"/>
        <w:jc w:val="left"/>
      </w:pPr>
      <w:r>
        <w:rPr>
          <w:rFonts w:ascii="Times New Roman"/>
          <w:b/>
          <w:i w:val="false"/>
          <w:color w:val="000000"/>
        </w:rPr>
        <w:t xml:space="preserve"> Отчет о структуре портфеля ценных бумаг</w:t>
      </w:r>
    </w:p>
    <w:bookmarkEnd w:id="308"/>
    <w:bookmarkStart w:name="z349" w:id="309"/>
    <w:p>
      <w:pPr>
        <w:spacing w:after="0"/>
        <w:ind w:left="0"/>
        <w:jc w:val="both"/>
      </w:pPr>
      <w:r>
        <w:rPr>
          <w:rFonts w:ascii="Times New Roman"/>
          <w:b w:val="false"/>
          <w:i w:val="false"/>
          <w:color w:val="000000"/>
          <w:sz w:val="28"/>
        </w:rPr>
        <w:t>
      Индекс формы административных данных: PORTF</w:t>
      </w:r>
    </w:p>
    <w:bookmarkEnd w:id="309"/>
    <w:bookmarkStart w:name="z350" w:id="310"/>
    <w:p>
      <w:pPr>
        <w:spacing w:after="0"/>
        <w:ind w:left="0"/>
        <w:jc w:val="both"/>
      </w:pPr>
      <w:r>
        <w:rPr>
          <w:rFonts w:ascii="Times New Roman"/>
          <w:b w:val="false"/>
          <w:i w:val="false"/>
          <w:color w:val="000000"/>
          <w:sz w:val="28"/>
        </w:rPr>
        <w:t>
      Периодичность: ежемесячная</w:t>
      </w:r>
    </w:p>
    <w:bookmarkEnd w:id="310"/>
    <w:bookmarkStart w:name="z351" w:id="311"/>
    <w:p>
      <w:pPr>
        <w:spacing w:after="0"/>
        <w:ind w:left="0"/>
        <w:jc w:val="both"/>
      </w:pPr>
      <w:r>
        <w:rPr>
          <w:rFonts w:ascii="Times New Roman"/>
          <w:b w:val="false"/>
          <w:i w:val="false"/>
          <w:color w:val="000000"/>
          <w:sz w:val="28"/>
        </w:rPr>
        <w:t>
      Отчетный период: по состоянию на "___" ________________ 20__ года</w:t>
      </w:r>
    </w:p>
    <w:bookmarkEnd w:id="311"/>
    <w:bookmarkStart w:name="z352" w:id="312"/>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312"/>
    <w:bookmarkStart w:name="z353" w:id="313"/>
    <w:p>
      <w:pPr>
        <w:spacing w:after="0"/>
        <w:ind w:left="0"/>
        <w:jc w:val="both"/>
      </w:pPr>
      <w:r>
        <w:rPr>
          <w:rFonts w:ascii="Times New Roman"/>
          <w:b w:val="false"/>
          <w:i w:val="false"/>
          <w:color w:val="000000"/>
          <w:sz w:val="28"/>
        </w:rPr>
        <w:t>
      Сроки представления: ежемесячно, не позднее седьмого рабочего дня месяца, следующего за отчетным месяцем</w:t>
      </w:r>
    </w:p>
    <w:bookmarkEnd w:id="313"/>
    <w:bookmarkStart w:name="z354" w:id="31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315"/>
    <w:p>
      <w:pPr>
        <w:spacing w:after="0"/>
        <w:ind w:left="0"/>
        <w:jc w:val="left"/>
      </w:pPr>
      <w:r>
        <w:rPr>
          <w:rFonts w:ascii="Times New Roman"/>
          <w:b/>
          <w:i w:val="false"/>
          <w:color w:val="000000"/>
        </w:rPr>
        <w:t xml:space="preserve"> Таблица 1. Сведения о транзакциях по ценным бумагам, входящим в портфель ценных бумаг</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16"/>
    <w:p>
      <w:pPr>
        <w:spacing w:after="0"/>
        <w:ind w:left="0"/>
        <w:jc w:val="left"/>
      </w:pPr>
      <w:r>
        <w:rPr>
          <w:rFonts w:ascii="Times New Roman"/>
          <w:b/>
          <w:i w:val="false"/>
          <w:color w:val="000000"/>
        </w:rPr>
        <w:t xml:space="preserve"> Таблица 2. Сведения о структуре портфеля ценных бумаг</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обременении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17"/>
      <w:r>
        <w:rPr>
          <w:rFonts w:ascii="Times New Roman"/>
          <w:b w:val="false"/>
          <w:i w:val="false"/>
          <w:color w:val="000000"/>
          <w:sz w:val="28"/>
        </w:rPr>
        <w:t>
      Наименование _______________________________________________________</w:t>
      </w:r>
    </w:p>
    <w:bookmarkEnd w:id="317"/>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360" w:id="31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8"/>
    <w:bookmarkStart w:name="z361" w:id="319"/>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 PORTF, периодичность – ежемесячная)</w:t>
      </w:r>
    </w:p>
    <w:bookmarkEnd w:id="319"/>
    <w:bookmarkStart w:name="z362" w:id="320"/>
    <w:p>
      <w:pPr>
        <w:spacing w:after="0"/>
        <w:ind w:left="0"/>
        <w:jc w:val="left"/>
      </w:pPr>
      <w:r>
        <w:rPr>
          <w:rFonts w:ascii="Times New Roman"/>
          <w:b/>
          <w:i w:val="false"/>
          <w:color w:val="000000"/>
        </w:rPr>
        <w:t xml:space="preserve"> Глава 1. Общие положения</w:t>
      </w:r>
    </w:p>
    <w:bookmarkEnd w:id="320"/>
    <w:bookmarkStart w:name="z363" w:id="3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(далее – Форма).</w:t>
      </w:r>
    </w:p>
    <w:bookmarkEnd w:id="321"/>
    <w:bookmarkStart w:name="z364" w:id="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22"/>
    <w:bookmarkStart w:name="z365" w:id="323"/>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323"/>
    <w:bookmarkStart w:name="z366" w:id="32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24"/>
    <w:bookmarkStart w:name="z367" w:id="3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25"/>
    <w:bookmarkStart w:name="z368" w:id="32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326"/>
    <w:bookmarkStart w:name="z369" w:id="327"/>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327"/>
    <w:bookmarkStart w:name="z370" w:id="32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28"/>
    <w:bookmarkStart w:name="z371" w:id="329"/>
    <w:p>
      <w:pPr>
        <w:spacing w:after="0"/>
        <w:ind w:left="0"/>
        <w:jc w:val="left"/>
      </w:pPr>
      <w:r>
        <w:rPr>
          <w:rFonts w:ascii="Times New Roman"/>
          <w:b/>
          <w:i w:val="false"/>
          <w:color w:val="000000"/>
        </w:rPr>
        <w:t xml:space="preserve"> Глава 2. Пояснение по заполнению Формы</w:t>
      </w:r>
    </w:p>
    <w:bookmarkEnd w:id="329"/>
    <w:bookmarkStart w:name="z372" w:id="330"/>
    <w:p>
      <w:pPr>
        <w:spacing w:after="0"/>
        <w:ind w:left="0"/>
        <w:jc w:val="both"/>
      </w:pPr>
      <w:r>
        <w:rPr>
          <w:rFonts w:ascii="Times New Roman"/>
          <w:b w:val="false"/>
          <w:i w:val="false"/>
          <w:color w:val="000000"/>
          <w:sz w:val="28"/>
        </w:rPr>
        <w:t>
      8. В Форме указываются сведения о вложениях банка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 согласно приложению 7 к настоящему постановлению.</w:t>
      </w:r>
    </w:p>
    <w:bookmarkEnd w:id="330"/>
    <w:bookmarkStart w:name="z373" w:id="331"/>
    <w:p>
      <w:pPr>
        <w:spacing w:after="0"/>
        <w:ind w:left="0"/>
        <w:jc w:val="both"/>
      </w:pPr>
      <w:r>
        <w:rPr>
          <w:rFonts w:ascii="Times New Roman"/>
          <w:b w:val="false"/>
          <w:i w:val="false"/>
          <w:color w:val="000000"/>
          <w:sz w:val="28"/>
        </w:rPr>
        <w:t>
      9. В строках 1, 3 и 8 таблицы 1 и строках 1, 2, 4.1, 4.2, 7, 8 и 9 таблицы 2 значения выбираются из справочников, размещенных в информационной системе, посредством которой представляется Форма.</w:t>
      </w:r>
    </w:p>
    <w:bookmarkEnd w:id="331"/>
    <w:bookmarkStart w:name="z374" w:id="332"/>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332"/>
    <w:bookmarkStart w:name="z375" w:id="333"/>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на конец отчетного месяца.</w:t>
      </w:r>
    </w:p>
    <w:bookmarkEnd w:id="333"/>
    <w:bookmarkStart w:name="z376" w:id="334"/>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код ценной бумаги (ISIN).</w:t>
      </w:r>
    </w:p>
    <w:bookmarkEnd w:id="334"/>
    <w:bookmarkStart w:name="z377" w:id="335"/>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w:t>
      </w:r>
    </w:p>
    <w:bookmarkEnd w:id="335"/>
    <w:bookmarkStart w:name="z378" w:id="336"/>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и пополняется (обновляется) банком по мере необходимости.</w:t>
      </w:r>
    </w:p>
    <w:bookmarkEnd w:id="336"/>
    <w:bookmarkStart w:name="z379" w:id="337"/>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банка, указывается значение "1", в иных случаях – значение "0".</w:t>
      </w:r>
    </w:p>
    <w:bookmarkEnd w:id="337"/>
    <w:bookmarkStart w:name="z380" w:id="338"/>
    <w:p>
      <w:pPr>
        <w:spacing w:after="0"/>
        <w:ind w:left="0"/>
        <w:jc w:val="both"/>
      </w:pPr>
      <w:r>
        <w:rPr>
          <w:rFonts w:ascii="Times New Roman"/>
          <w:b w:val="false"/>
          <w:i w:val="false"/>
          <w:color w:val="000000"/>
          <w:sz w:val="28"/>
        </w:rPr>
        <w:t>
      Если в строке 4 таблицы 1 указано значение "1", то в качестве даты транзакции в строке 5 таблицы 1 указывается дата перехода ценных бумаг в собственность банка, представляющего отчетность.</w:t>
      </w:r>
    </w:p>
    <w:bookmarkEnd w:id="338"/>
    <w:bookmarkStart w:name="z381" w:id="339"/>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39"/>
    <w:bookmarkStart w:name="z382" w:id="340"/>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340"/>
    <w:bookmarkStart w:name="z383" w:id="341"/>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41"/>
    <w:bookmarkStart w:name="z384" w:id="342"/>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342"/>
    <w:bookmarkStart w:name="z385" w:id="343"/>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343"/>
    <w:bookmarkStart w:name="z386" w:id="344"/>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344"/>
    <w:bookmarkStart w:name="z387" w:id="345"/>
    <w:p>
      <w:pPr>
        <w:spacing w:after="0"/>
        <w:ind w:left="0"/>
        <w:jc w:val="both"/>
      </w:pPr>
      <w:r>
        <w:rPr>
          <w:rFonts w:ascii="Times New Roman"/>
          <w:b w:val="false"/>
          <w:i w:val="false"/>
          <w:color w:val="000000"/>
          <w:sz w:val="28"/>
        </w:rPr>
        <w:t>
      19. В строках 4.2 и 4.3 таблицы 2 указываются номера счетов в соответствии с Типовым планом счетов банков, на которых учитываются суммы по данной ценной бумаге, и соответствующие им стоимостные значения на отчетную дату.</w:t>
      </w:r>
    </w:p>
    <w:bookmarkEnd w:id="345"/>
    <w:bookmarkStart w:name="z388" w:id="346"/>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 банков.</w:t>
      </w:r>
    </w:p>
    <w:bookmarkEnd w:id="346"/>
    <w:bookmarkStart w:name="z389" w:id="347"/>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347"/>
    <w:bookmarkStart w:name="z390" w:id="348"/>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348"/>
    <w:bookmarkStart w:name="z391" w:id="349"/>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w:t>
      </w:r>
    </w:p>
    <w:bookmarkEnd w:id="349"/>
    <w:bookmarkStart w:name="z392" w:id="350"/>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350"/>
    <w:bookmarkStart w:name="z393" w:id="351"/>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(IFRS) 9 "Финансовые инструменты".</w:t>
      </w:r>
    </w:p>
    <w:bookmarkEnd w:id="351"/>
    <w:bookmarkStart w:name="z394" w:id="352"/>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bl>
    <w:bookmarkStart w:name="z396" w:id="3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3"/>
    <w:bookmarkStart w:name="z397" w:id="3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4"/>
    <w:bookmarkStart w:name="z398" w:id="35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5"/>
    <w:bookmarkStart w:name="z399" w:id="356"/>
    <w:p>
      <w:pPr>
        <w:spacing w:after="0"/>
        <w:ind w:left="0"/>
        <w:jc w:val="left"/>
      </w:pPr>
      <w:r>
        <w:rPr>
          <w:rFonts w:ascii="Times New Roman"/>
          <w:b/>
          <w:i w:val="false"/>
          <w:color w:val="000000"/>
        </w:rPr>
        <w:t xml:space="preserve"> Отчет об инвестициях банка в капитал других юридических лиц</w:t>
      </w:r>
    </w:p>
    <w:bookmarkEnd w:id="356"/>
    <w:bookmarkStart w:name="z400" w:id="357"/>
    <w:p>
      <w:pPr>
        <w:spacing w:after="0"/>
        <w:ind w:left="0"/>
        <w:jc w:val="both"/>
      </w:pPr>
      <w:r>
        <w:rPr>
          <w:rFonts w:ascii="Times New Roman"/>
          <w:b w:val="false"/>
          <w:i w:val="false"/>
          <w:color w:val="000000"/>
          <w:sz w:val="28"/>
        </w:rPr>
        <w:t>
      Индекс формы административных данных: INVEST</w:t>
      </w:r>
    </w:p>
    <w:bookmarkEnd w:id="357"/>
    <w:bookmarkStart w:name="z401" w:id="358"/>
    <w:p>
      <w:pPr>
        <w:spacing w:after="0"/>
        <w:ind w:left="0"/>
        <w:jc w:val="both"/>
      </w:pPr>
      <w:r>
        <w:rPr>
          <w:rFonts w:ascii="Times New Roman"/>
          <w:b w:val="false"/>
          <w:i w:val="false"/>
          <w:color w:val="000000"/>
          <w:sz w:val="28"/>
        </w:rPr>
        <w:t>
      Периодичность: ежемесячная</w:t>
      </w:r>
    </w:p>
    <w:bookmarkEnd w:id="358"/>
    <w:bookmarkStart w:name="z402" w:id="359"/>
    <w:p>
      <w:pPr>
        <w:spacing w:after="0"/>
        <w:ind w:left="0"/>
        <w:jc w:val="both"/>
      </w:pPr>
      <w:r>
        <w:rPr>
          <w:rFonts w:ascii="Times New Roman"/>
          <w:b w:val="false"/>
          <w:i w:val="false"/>
          <w:color w:val="000000"/>
          <w:sz w:val="28"/>
        </w:rPr>
        <w:t>
      Отчетный период: по состоянию на "___" ________________ 20__ года</w:t>
      </w:r>
    </w:p>
    <w:bookmarkEnd w:id="359"/>
    <w:bookmarkStart w:name="z403" w:id="360"/>
    <w:p>
      <w:pPr>
        <w:spacing w:after="0"/>
        <w:ind w:left="0"/>
        <w:jc w:val="both"/>
      </w:pPr>
      <w:r>
        <w:rPr>
          <w:rFonts w:ascii="Times New Roman"/>
          <w:b w:val="false"/>
          <w:i w:val="false"/>
          <w:color w:val="000000"/>
          <w:sz w:val="28"/>
        </w:rPr>
        <w:t>
      Круг лиц, представляющих отчет: банки второго уровня</w:t>
      </w:r>
    </w:p>
    <w:bookmarkEnd w:id="360"/>
    <w:bookmarkStart w:name="z404" w:id="361"/>
    <w:p>
      <w:pPr>
        <w:spacing w:after="0"/>
        <w:ind w:left="0"/>
        <w:jc w:val="both"/>
      </w:pPr>
      <w:r>
        <w:rPr>
          <w:rFonts w:ascii="Times New Roman"/>
          <w:b w:val="false"/>
          <w:i w:val="false"/>
          <w:color w:val="000000"/>
          <w:sz w:val="28"/>
        </w:rPr>
        <w:t>
      Сроки представления:</w:t>
      </w:r>
    </w:p>
    <w:bookmarkEnd w:id="361"/>
    <w:bookmarkStart w:name="z405" w:id="362"/>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362"/>
    <w:bookmarkStart w:name="z406" w:id="36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364"/>
      <w:r>
        <w:rPr>
          <w:rFonts w:ascii="Times New Roman"/>
          <w:b w:val="false"/>
          <w:i w:val="false"/>
          <w:color w:val="000000"/>
          <w:sz w:val="28"/>
        </w:rPr>
        <w:t>
      Наименование _______________________________________________________</w:t>
      </w:r>
    </w:p>
    <w:bookmarkEnd w:id="364"/>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банка в капитал</w:t>
            </w:r>
            <w:r>
              <w:br/>
            </w:r>
            <w:r>
              <w:rPr>
                <w:rFonts w:ascii="Times New Roman"/>
                <w:b w:val="false"/>
                <w:i w:val="false"/>
                <w:color w:val="000000"/>
                <w:sz w:val="20"/>
              </w:rPr>
              <w:t>других юридических лиц</w:t>
            </w:r>
          </w:p>
        </w:tc>
      </w:tr>
    </w:tbl>
    <w:bookmarkStart w:name="z410" w:id="36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65"/>
    <w:bookmarkStart w:name="z411" w:id="366"/>
    <w:p>
      <w:pPr>
        <w:spacing w:after="0"/>
        <w:ind w:left="0"/>
        <w:jc w:val="left"/>
      </w:pPr>
      <w:r>
        <w:rPr>
          <w:rFonts w:ascii="Times New Roman"/>
          <w:b/>
          <w:i w:val="false"/>
          <w:color w:val="000000"/>
        </w:rPr>
        <w:t xml:space="preserve"> Отчет об инвестициях банка в капитал других юридических лиц</w:t>
      </w:r>
      <w:r>
        <w:br/>
      </w:r>
      <w:r>
        <w:rPr>
          <w:rFonts w:ascii="Times New Roman"/>
          <w:b/>
          <w:i w:val="false"/>
          <w:color w:val="000000"/>
        </w:rPr>
        <w:t>(индекс – INVEST, периодичность – ежемесячная)</w:t>
      </w:r>
    </w:p>
    <w:bookmarkEnd w:id="366"/>
    <w:bookmarkStart w:name="z412" w:id="367"/>
    <w:p>
      <w:pPr>
        <w:spacing w:after="0"/>
        <w:ind w:left="0"/>
        <w:jc w:val="left"/>
      </w:pPr>
      <w:r>
        <w:rPr>
          <w:rFonts w:ascii="Times New Roman"/>
          <w:b/>
          <w:i w:val="false"/>
          <w:color w:val="000000"/>
        </w:rPr>
        <w:t xml:space="preserve"> Глава 1. Общие положения</w:t>
      </w:r>
    </w:p>
    <w:bookmarkEnd w:id="367"/>
    <w:bookmarkStart w:name="z413" w:id="3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банка в капитал других юридических лиц" (далее – Форма).</w:t>
      </w:r>
    </w:p>
    <w:bookmarkEnd w:id="368"/>
    <w:bookmarkStart w:name="z414" w:id="3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69"/>
    <w:bookmarkStart w:name="z415" w:id="370"/>
    <w:p>
      <w:pPr>
        <w:spacing w:after="0"/>
        <w:ind w:left="0"/>
        <w:jc w:val="both"/>
      </w:pPr>
      <w:r>
        <w:rPr>
          <w:rFonts w:ascii="Times New Roman"/>
          <w:b w:val="false"/>
          <w:i w:val="false"/>
          <w:color w:val="000000"/>
          <w:sz w:val="28"/>
        </w:rPr>
        <w:t>
      3. Форма составляется банками второго уровня, в том числе исламскими банками, ежемесячно по состоянию на конец отчетного месяца.</w:t>
      </w:r>
    </w:p>
    <w:bookmarkEnd w:id="370"/>
    <w:bookmarkStart w:name="z416" w:id="371"/>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71"/>
    <w:bookmarkStart w:name="z417" w:id="372"/>
    <w:p>
      <w:pPr>
        <w:spacing w:after="0"/>
        <w:ind w:left="0"/>
        <w:jc w:val="both"/>
      </w:pPr>
      <w:r>
        <w:rPr>
          <w:rFonts w:ascii="Times New Roman"/>
          <w:b w:val="false"/>
          <w:i w:val="false"/>
          <w:color w:val="000000"/>
          <w:sz w:val="28"/>
        </w:rPr>
        <w:t xml:space="preserve">
      4.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372"/>
    <w:bookmarkStart w:name="z418" w:id="37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73"/>
    <w:bookmarkStart w:name="z419" w:id="374"/>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374"/>
    <w:bookmarkStart w:name="z420" w:id="37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375"/>
    <w:bookmarkStart w:name="z421" w:id="376"/>
    <w:p>
      <w:pPr>
        <w:spacing w:after="0"/>
        <w:ind w:left="0"/>
        <w:jc w:val="left"/>
      </w:pPr>
      <w:r>
        <w:rPr>
          <w:rFonts w:ascii="Times New Roman"/>
          <w:b/>
          <w:i w:val="false"/>
          <w:color w:val="000000"/>
        </w:rPr>
        <w:t xml:space="preserve"> Глава 2. Пояснение по заполнению Формы</w:t>
      </w:r>
    </w:p>
    <w:bookmarkEnd w:id="376"/>
    <w:bookmarkStart w:name="z422" w:id="377"/>
    <w:p>
      <w:pPr>
        <w:spacing w:after="0"/>
        <w:ind w:left="0"/>
        <w:jc w:val="both"/>
      </w:pPr>
      <w:r>
        <w:rPr>
          <w:rFonts w:ascii="Times New Roman"/>
          <w:b w:val="false"/>
          <w:i w:val="false"/>
          <w:color w:val="000000"/>
          <w:sz w:val="28"/>
        </w:rPr>
        <w:t>
      8. В Форме указываются сведения о размере инвестиций банка, в том числе исламского банка, в капитал дочерних и ассоциированных организаций и других юридических лиц.</w:t>
      </w:r>
    </w:p>
    <w:bookmarkEnd w:id="377"/>
    <w:bookmarkStart w:name="z423" w:id="378"/>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посредством которой представляется Форма.</w:t>
      </w:r>
    </w:p>
    <w:bookmarkEnd w:id="378"/>
    <w:bookmarkStart w:name="z424" w:id="379"/>
    <w:p>
      <w:pPr>
        <w:spacing w:after="0"/>
        <w:ind w:left="0"/>
        <w:jc w:val="both"/>
      </w:pPr>
      <w:r>
        <w:rPr>
          <w:rFonts w:ascii="Times New Roman"/>
          <w:b w:val="false"/>
          <w:i w:val="false"/>
          <w:color w:val="000000"/>
          <w:sz w:val="28"/>
        </w:rPr>
        <w:t>
      10. В строке 1 указывается референс (код) сделки, который служит уникальным идентификатором данной сделки в информационной системе отчитывающегося банка.</w:t>
      </w:r>
    </w:p>
    <w:bookmarkEnd w:id="379"/>
    <w:bookmarkStart w:name="z425" w:id="380"/>
    <w:p>
      <w:pPr>
        <w:spacing w:after="0"/>
        <w:ind w:left="0"/>
        <w:jc w:val="both"/>
      </w:pPr>
      <w:r>
        <w:rPr>
          <w:rFonts w:ascii="Times New Roman"/>
          <w:b w:val="false"/>
          <w:i w:val="false"/>
          <w:color w:val="000000"/>
          <w:sz w:val="28"/>
        </w:rPr>
        <w:t>
      11. В строке 2.1 указывается наименование юридического лица, в капитале которого участвует банк в соответствии со справочником контрагентов, который ведется отчитывающимся банком.</w:t>
      </w:r>
    </w:p>
    <w:bookmarkEnd w:id="380"/>
    <w:bookmarkStart w:name="z426" w:id="381"/>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381"/>
    <w:bookmarkStart w:name="z427" w:id="382"/>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82"/>
    <w:bookmarkStart w:name="z428" w:id="383"/>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383"/>
    <w:bookmarkStart w:name="z429" w:id="384"/>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384"/>
    <w:bookmarkStart w:name="z430" w:id="385"/>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w:t>
      </w:r>
    </w:p>
    <w:bookmarkEnd w:id="385"/>
    <w:bookmarkStart w:name="z431" w:id="386"/>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386"/>
    <w:bookmarkStart w:name="z432" w:id="387"/>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387"/>
    <w:bookmarkStart w:name="z433" w:id="388"/>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388"/>
    <w:bookmarkStart w:name="z434" w:id="389"/>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389"/>
    <w:bookmarkStart w:name="z435" w:id="390"/>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банков,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bookmarkEnd w:id="390"/>
    <w:bookmarkStart w:name="z436" w:id="391"/>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391"/>
    <w:bookmarkStart w:name="z437" w:id="392"/>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 При отсутствии провизий, данные по показателю не представляются.</w:t>
      </w:r>
    </w:p>
    <w:bookmarkEnd w:id="392"/>
    <w:bookmarkStart w:name="z438" w:id="393"/>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93"/>
    <w:bookmarkStart w:name="z439" w:id="394"/>
    <w:p>
      <w:pPr>
        <w:spacing w:after="0"/>
        <w:ind w:left="0"/>
        <w:jc w:val="both"/>
      </w:pPr>
      <w:r>
        <w:rPr>
          <w:rFonts w:ascii="Times New Roman"/>
          <w:b w:val="false"/>
          <w:i w:val="false"/>
          <w:color w:val="000000"/>
          <w:sz w:val="28"/>
        </w:rPr>
        <w:t>
      16. В строке 5 указывается 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(IFRS) 9 "Финансовые инструменты".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к постановлению</w:t>
            </w:r>
          </w:p>
        </w:tc>
      </w:tr>
    </w:tbl>
    <w:bookmarkStart w:name="z441" w:id="3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5"/>
    <w:bookmarkStart w:name="z442" w:id="3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6"/>
    <w:bookmarkStart w:name="z443" w:id="3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97"/>
    <w:bookmarkStart w:name="z444" w:id="398"/>
    <w:p>
      <w:pPr>
        <w:spacing w:after="0"/>
        <w:ind w:left="0"/>
        <w:jc w:val="left"/>
      </w:pPr>
      <w:r>
        <w:rPr>
          <w:rFonts w:ascii="Times New Roman"/>
          <w:b/>
          <w:i w:val="false"/>
          <w:color w:val="000000"/>
        </w:rPr>
        <w:t xml:space="preserve"> Отчет о прочих классифицируемых активах и крупных дебиторах</w:t>
      </w:r>
    </w:p>
    <w:bookmarkEnd w:id="398"/>
    <w:bookmarkStart w:name="z445" w:id="399"/>
    <w:p>
      <w:pPr>
        <w:spacing w:after="0"/>
        <w:ind w:left="0"/>
        <w:jc w:val="both"/>
      </w:pPr>
      <w:r>
        <w:rPr>
          <w:rFonts w:ascii="Times New Roman"/>
          <w:b w:val="false"/>
          <w:i w:val="false"/>
          <w:color w:val="000000"/>
          <w:sz w:val="28"/>
        </w:rPr>
        <w:t>
      Индекс формы административных данных: DEBTORS</w:t>
      </w:r>
    </w:p>
    <w:bookmarkEnd w:id="399"/>
    <w:bookmarkStart w:name="z446" w:id="400"/>
    <w:p>
      <w:pPr>
        <w:spacing w:after="0"/>
        <w:ind w:left="0"/>
        <w:jc w:val="both"/>
      </w:pPr>
      <w:r>
        <w:rPr>
          <w:rFonts w:ascii="Times New Roman"/>
          <w:b w:val="false"/>
          <w:i w:val="false"/>
          <w:color w:val="000000"/>
          <w:sz w:val="28"/>
        </w:rPr>
        <w:t>
      Периодичность: ежемесячная, ежеквартальная</w:t>
      </w:r>
    </w:p>
    <w:bookmarkEnd w:id="400"/>
    <w:bookmarkStart w:name="z447" w:id="401"/>
    <w:p>
      <w:pPr>
        <w:spacing w:after="0"/>
        <w:ind w:left="0"/>
        <w:jc w:val="both"/>
      </w:pPr>
      <w:r>
        <w:rPr>
          <w:rFonts w:ascii="Times New Roman"/>
          <w:b w:val="false"/>
          <w:i w:val="false"/>
          <w:color w:val="000000"/>
          <w:sz w:val="28"/>
        </w:rPr>
        <w:t>
      Отчетный период: по состоянию на "___" ________________ 20__ года</w:t>
      </w:r>
    </w:p>
    <w:bookmarkEnd w:id="401"/>
    <w:bookmarkStart w:name="z448" w:id="402"/>
    <w:p>
      <w:pPr>
        <w:spacing w:after="0"/>
        <w:ind w:left="0"/>
        <w:jc w:val="both"/>
      </w:pPr>
      <w:r>
        <w:rPr>
          <w:rFonts w:ascii="Times New Roman"/>
          <w:b w:val="false"/>
          <w:i w:val="false"/>
          <w:color w:val="000000"/>
          <w:sz w:val="28"/>
        </w:rPr>
        <w:t xml:space="preserve">
      Круг лиц, представляющих отчет: банки второго уровня </w:t>
      </w:r>
    </w:p>
    <w:bookmarkEnd w:id="402"/>
    <w:bookmarkStart w:name="z449" w:id="403"/>
    <w:p>
      <w:pPr>
        <w:spacing w:after="0"/>
        <w:ind w:left="0"/>
        <w:jc w:val="both"/>
      </w:pPr>
      <w:r>
        <w:rPr>
          <w:rFonts w:ascii="Times New Roman"/>
          <w:b w:val="false"/>
          <w:i w:val="false"/>
          <w:color w:val="000000"/>
          <w:sz w:val="28"/>
        </w:rPr>
        <w:t xml:space="preserve">
      Срок представления: </w:t>
      </w:r>
    </w:p>
    <w:bookmarkEnd w:id="403"/>
    <w:bookmarkStart w:name="z450" w:id="404"/>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404"/>
    <w:bookmarkStart w:name="z451" w:id="405"/>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405"/>
    <w:bookmarkStart w:name="z452" w:id="406"/>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407"/>
    <w:p>
      <w:pPr>
        <w:spacing w:after="0"/>
        <w:ind w:left="0"/>
        <w:jc w:val="left"/>
      </w:pPr>
      <w:r>
        <w:rPr>
          <w:rFonts w:ascii="Times New Roman"/>
          <w:b/>
          <w:i w:val="false"/>
          <w:color w:val="000000"/>
        </w:rPr>
        <w:t xml:space="preserve"> Таблица 1. Сведения о прочих классифицируемых активах</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08"/>
    <w:p>
      <w:pPr>
        <w:spacing w:after="0"/>
        <w:ind w:left="0"/>
        <w:jc w:val="left"/>
      </w:pPr>
      <w:r>
        <w:rPr>
          <w:rFonts w:ascii="Times New Roman"/>
          <w:b/>
          <w:i w:val="false"/>
          <w:color w:val="000000"/>
        </w:rPr>
        <w:t xml:space="preserve"> Таблица 2. Сведения о крупных дебиторах</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409"/>
      <w:r>
        <w:rPr>
          <w:rFonts w:ascii="Times New Roman"/>
          <w:b w:val="false"/>
          <w:i w:val="false"/>
          <w:color w:val="000000"/>
          <w:sz w:val="28"/>
        </w:rPr>
        <w:t>
      Наименование _______________________________________________________</w:t>
      </w:r>
    </w:p>
    <w:bookmarkEnd w:id="40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458" w:id="4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10"/>
    <w:bookmarkStart w:name="z459" w:id="411"/>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 DEBTORS, периодичность – ежемесячная, ежеквартальная)</w:t>
      </w:r>
    </w:p>
    <w:bookmarkEnd w:id="411"/>
    <w:bookmarkStart w:name="z460" w:id="412"/>
    <w:p>
      <w:pPr>
        <w:spacing w:after="0"/>
        <w:ind w:left="0"/>
        <w:jc w:val="left"/>
      </w:pPr>
      <w:r>
        <w:rPr>
          <w:rFonts w:ascii="Times New Roman"/>
          <w:b/>
          <w:i w:val="false"/>
          <w:color w:val="000000"/>
        </w:rPr>
        <w:t xml:space="preserve"> Глава 1. Общие положения</w:t>
      </w:r>
    </w:p>
    <w:bookmarkEnd w:id="412"/>
    <w:bookmarkStart w:name="z461" w:id="41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прочих классифицируемых активах и крупных дебиторах" (далее – Форма).</w:t>
      </w:r>
    </w:p>
    <w:bookmarkEnd w:id="413"/>
    <w:bookmarkStart w:name="z462" w:id="4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14"/>
    <w:bookmarkStart w:name="z463" w:id="415"/>
    <w:p>
      <w:pPr>
        <w:spacing w:after="0"/>
        <w:ind w:left="0"/>
        <w:jc w:val="both"/>
      </w:pPr>
      <w:r>
        <w:rPr>
          <w:rFonts w:ascii="Times New Roman"/>
          <w:b w:val="false"/>
          <w:i w:val="false"/>
          <w:color w:val="000000"/>
          <w:sz w:val="28"/>
        </w:rPr>
        <w:t>
      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w:t>
      </w:r>
    </w:p>
    <w:bookmarkEnd w:id="415"/>
    <w:bookmarkStart w:name="z464" w:id="41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16"/>
    <w:bookmarkStart w:name="z465" w:id="4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7"/>
    <w:bookmarkStart w:name="z466" w:id="41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418"/>
    <w:bookmarkStart w:name="z467" w:id="41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419"/>
    <w:bookmarkStart w:name="z468" w:id="42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420"/>
    <w:bookmarkStart w:name="z469" w:id="421"/>
    <w:p>
      <w:pPr>
        <w:spacing w:after="0"/>
        <w:ind w:left="0"/>
        <w:jc w:val="left"/>
      </w:pPr>
      <w:r>
        <w:rPr>
          <w:rFonts w:ascii="Times New Roman"/>
          <w:b/>
          <w:i w:val="false"/>
          <w:color w:val="000000"/>
        </w:rPr>
        <w:t xml:space="preserve"> Глава 2. Пояснение по заполнению Формы</w:t>
      </w:r>
    </w:p>
    <w:bookmarkEnd w:id="421"/>
    <w:bookmarkStart w:name="z470" w:id="422"/>
    <w:p>
      <w:pPr>
        <w:spacing w:after="0"/>
        <w:ind w:left="0"/>
        <w:jc w:val="both"/>
      </w:pPr>
      <w:r>
        <w:rPr>
          <w:rFonts w:ascii="Times New Roman"/>
          <w:b w:val="false"/>
          <w:i w:val="false"/>
          <w:color w:val="000000"/>
          <w:sz w:val="28"/>
        </w:rPr>
        <w:t>
      8.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bookmarkEnd w:id="422"/>
    <w:bookmarkStart w:name="z471" w:id="423"/>
    <w:p>
      <w:pPr>
        <w:spacing w:after="0"/>
        <w:ind w:left="0"/>
        <w:jc w:val="both"/>
      </w:pPr>
      <w:r>
        <w:rPr>
          <w:rFonts w:ascii="Times New Roman"/>
          <w:b w:val="false"/>
          <w:i w:val="false"/>
          <w:color w:val="000000"/>
          <w:sz w:val="28"/>
        </w:rPr>
        <w:t>
      9. В строках 2.1, 2.2 и 3 таблицы 1 значения выбираются из справочников, размещенных в информационной системе, посредством которой представляется Форма.</w:t>
      </w:r>
    </w:p>
    <w:bookmarkEnd w:id="423"/>
    <w:bookmarkStart w:name="z472" w:id="424"/>
    <w:p>
      <w:pPr>
        <w:spacing w:after="0"/>
        <w:ind w:left="0"/>
        <w:jc w:val="both"/>
      </w:pPr>
      <w:r>
        <w:rPr>
          <w:rFonts w:ascii="Times New Roman"/>
          <w:b w:val="false"/>
          <w:i w:val="false"/>
          <w:color w:val="000000"/>
          <w:sz w:val="28"/>
        </w:rPr>
        <w:t>
      10. В строках 2.2 и 2.3 таблицы 1 указываются номера счетов в соответствии с Типовым планом счетов банков,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424"/>
    <w:bookmarkStart w:name="z473" w:id="425"/>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25"/>
    <w:bookmarkStart w:name="z474" w:id="426"/>
    <w:p>
      <w:pPr>
        <w:spacing w:after="0"/>
        <w:ind w:left="0"/>
        <w:jc w:val="both"/>
      </w:pPr>
      <w:r>
        <w:rPr>
          <w:rFonts w:ascii="Times New Roman"/>
          <w:b w:val="false"/>
          <w:i w:val="false"/>
          <w:color w:val="000000"/>
          <w:sz w:val="28"/>
        </w:rPr>
        <w:t>
      11.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(IFRS) 9 "Финансовые инструменты".</w:t>
      </w:r>
    </w:p>
    <w:bookmarkEnd w:id="426"/>
    <w:bookmarkStart w:name="z475" w:id="427"/>
    <w:p>
      <w:pPr>
        <w:spacing w:after="0"/>
        <w:ind w:left="0"/>
        <w:jc w:val="both"/>
      </w:pPr>
      <w:r>
        <w:rPr>
          <w:rFonts w:ascii="Times New Roman"/>
          <w:b w:val="false"/>
          <w:i w:val="false"/>
          <w:color w:val="000000"/>
          <w:sz w:val="28"/>
        </w:rPr>
        <w:t>
      12. В строках 2.2, 2.4, 2.5, 3, 6.1, 6.2 и 7 таблицы 2 значения выбираются из справочников, размещенных в информационной системе, посредством которой представляется Форма.</w:t>
      </w:r>
    </w:p>
    <w:bookmarkEnd w:id="427"/>
    <w:bookmarkStart w:name="z476" w:id="428"/>
    <w:p>
      <w:pPr>
        <w:spacing w:after="0"/>
        <w:ind w:left="0"/>
        <w:jc w:val="both"/>
      </w:pPr>
      <w:r>
        <w:rPr>
          <w:rFonts w:ascii="Times New Roman"/>
          <w:b w:val="false"/>
          <w:i w:val="false"/>
          <w:color w:val="000000"/>
          <w:sz w:val="28"/>
        </w:rPr>
        <w:t>
      13. В таблице 2 указываются сведения о крупных дебиторах банка, соответствующих следующим условиям:</w:t>
      </w:r>
    </w:p>
    <w:bookmarkEnd w:id="428"/>
    <w:bookmarkStart w:name="z477" w:id="429"/>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429"/>
    <w:bookmarkStart w:name="z478" w:id="430"/>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430"/>
    <w:bookmarkStart w:name="z479" w:id="431"/>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431"/>
    <w:bookmarkStart w:name="z480" w:id="432"/>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432"/>
    <w:bookmarkStart w:name="z481" w:id="433"/>
    <w:p>
      <w:pPr>
        <w:spacing w:after="0"/>
        <w:ind w:left="0"/>
        <w:jc w:val="both"/>
      </w:pPr>
      <w:r>
        <w:rPr>
          <w:rFonts w:ascii="Times New Roman"/>
          <w:b w:val="false"/>
          <w:i w:val="false"/>
          <w:color w:val="000000"/>
          <w:sz w:val="28"/>
        </w:rPr>
        <w:t>
      реклассификации займа в дебиторскую задолженность;</w:t>
      </w:r>
    </w:p>
    <w:bookmarkEnd w:id="433"/>
    <w:bookmarkStart w:name="z482" w:id="434"/>
    <w:p>
      <w:pPr>
        <w:spacing w:after="0"/>
        <w:ind w:left="0"/>
        <w:jc w:val="both"/>
      </w:pPr>
      <w:r>
        <w:rPr>
          <w:rFonts w:ascii="Times New Roman"/>
          <w:b w:val="false"/>
          <w:i w:val="false"/>
          <w:color w:val="000000"/>
          <w:sz w:val="28"/>
        </w:rPr>
        <w:t>
      продажи взысканного залогового имущества;</w:t>
      </w:r>
    </w:p>
    <w:bookmarkEnd w:id="434"/>
    <w:bookmarkStart w:name="z483" w:id="435"/>
    <w:p>
      <w:pPr>
        <w:spacing w:after="0"/>
        <w:ind w:left="0"/>
        <w:jc w:val="both"/>
      </w:pPr>
      <w:r>
        <w:rPr>
          <w:rFonts w:ascii="Times New Roman"/>
          <w:b w:val="false"/>
          <w:i w:val="false"/>
          <w:color w:val="000000"/>
          <w:sz w:val="28"/>
        </w:rPr>
        <w:t>
      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 банков;</w:t>
      </w:r>
    </w:p>
    <w:bookmarkEnd w:id="435"/>
    <w:bookmarkStart w:name="z484" w:id="436"/>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436"/>
    <w:bookmarkStart w:name="z485" w:id="437"/>
    <w:p>
      <w:pPr>
        <w:spacing w:after="0"/>
        <w:ind w:left="0"/>
        <w:jc w:val="both"/>
      </w:pPr>
      <w:r>
        <w:rPr>
          <w:rFonts w:ascii="Times New Roman"/>
          <w:b w:val="false"/>
          <w:i w:val="false"/>
          <w:color w:val="000000"/>
          <w:sz w:val="28"/>
        </w:rPr>
        <w:t>
      14.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437"/>
    <w:bookmarkStart w:name="z486" w:id="438"/>
    <w:p>
      <w:pPr>
        <w:spacing w:after="0"/>
        <w:ind w:left="0"/>
        <w:jc w:val="both"/>
      </w:pPr>
      <w:r>
        <w:rPr>
          <w:rFonts w:ascii="Times New Roman"/>
          <w:b w:val="false"/>
          <w:i w:val="false"/>
          <w:color w:val="000000"/>
          <w:sz w:val="28"/>
        </w:rPr>
        <w:t>
      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438"/>
    <w:bookmarkStart w:name="z487" w:id="439"/>
    <w:p>
      <w:pPr>
        <w:spacing w:after="0"/>
        <w:ind w:left="0"/>
        <w:jc w:val="both"/>
      </w:pPr>
      <w:r>
        <w:rPr>
          <w:rFonts w:ascii="Times New Roman"/>
          <w:b w:val="false"/>
          <w:i w:val="false"/>
          <w:color w:val="000000"/>
          <w:sz w:val="28"/>
        </w:rPr>
        <w:t>
      16. В строке 2.1 таблицы 2 указывается наименование дебитора в соответствии со справочником, который ведется банком второго уровня.</w:t>
      </w:r>
    </w:p>
    <w:bookmarkEnd w:id="439"/>
    <w:bookmarkStart w:name="z488" w:id="440"/>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440"/>
    <w:bookmarkStart w:name="z489" w:id="441"/>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441"/>
    <w:bookmarkStart w:name="z490" w:id="442"/>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442"/>
    <w:bookmarkStart w:name="z491" w:id="443"/>
    <w:p>
      <w:pPr>
        <w:spacing w:after="0"/>
        <w:ind w:left="0"/>
        <w:jc w:val="both"/>
      </w:pPr>
      <w:r>
        <w:rPr>
          <w:rFonts w:ascii="Times New Roman"/>
          <w:b w:val="false"/>
          <w:i w:val="false"/>
          <w:color w:val="000000"/>
          <w:sz w:val="28"/>
        </w:rPr>
        <w:t>
      17.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443"/>
    <w:bookmarkStart w:name="z492" w:id="444"/>
    <w:p>
      <w:pPr>
        <w:spacing w:after="0"/>
        <w:ind w:left="0"/>
        <w:jc w:val="both"/>
      </w:pPr>
      <w:r>
        <w:rPr>
          <w:rFonts w:ascii="Times New Roman"/>
          <w:b w:val="false"/>
          <w:i w:val="false"/>
          <w:color w:val="000000"/>
          <w:sz w:val="28"/>
        </w:rPr>
        <w:t>
      18. В строке 4 таблицы 2 по дебиторской задолженности, выраженной в национальной валюте, указывается значение "1", в иных случаях указывается "0".</w:t>
      </w:r>
    </w:p>
    <w:bookmarkEnd w:id="444"/>
    <w:bookmarkStart w:name="z493" w:id="445"/>
    <w:p>
      <w:pPr>
        <w:spacing w:after="0"/>
        <w:ind w:left="0"/>
        <w:jc w:val="both"/>
      </w:pPr>
      <w:r>
        <w:rPr>
          <w:rFonts w:ascii="Times New Roman"/>
          <w:b w:val="false"/>
          <w:i w:val="false"/>
          <w:color w:val="000000"/>
          <w:sz w:val="28"/>
        </w:rPr>
        <w:t>
      19. В строках 6.2 и 6.3 таблицы 2 указываются номера счетов в соответствии с Типовым планом счетов банков, на которых учитываются суммы дебиторской задолженности и соответствующие им стоимостные значения на отчетную дату.</w:t>
      </w:r>
    </w:p>
    <w:bookmarkEnd w:id="445"/>
    <w:bookmarkStart w:name="z494" w:id="446"/>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446"/>
    <w:bookmarkStart w:name="z495" w:id="447"/>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47"/>
    <w:bookmarkStart w:name="z496" w:id="448"/>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(IFRS) 9 "Финансовые инструменты".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bl>
    <w:bookmarkStart w:name="z498" w:id="4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9"/>
    <w:bookmarkStart w:name="z499" w:id="4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0"/>
    <w:bookmarkStart w:name="z500" w:id="4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51"/>
    <w:bookmarkStart w:name="z501" w:id="452"/>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452"/>
    <w:bookmarkStart w:name="z502" w:id="453"/>
    <w:p>
      <w:pPr>
        <w:spacing w:after="0"/>
        <w:ind w:left="0"/>
        <w:jc w:val="both"/>
      </w:pPr>
      <w:r>
        <w:rPr>
          <w:rFonts w:ascii="Times New Roman"/>
          <w:b w:val="false"/>
          <w:i w:val="false"/>
          <w:color w:val="000000"/>
          <w:sz w:val="28"/>
        </w:rPr>
        <w:t>
      Индекс формы административных данных: LOANS</w:t>
      </w:r>
    </w:p>
    <w:bookmarkEnd w:id="453"/>
    <w:bookmarkStart w:name="z503" w:id="454"/>
    <w:p>
      <w:pPr>
        <w:spacing w:after="0"/>
        <w:ind w:left="0"/>
        <w:jc w:val="both"/>
      </w:pPr>
      <w:r>
        <w:rPr>
          <w:rFonts w:ascii="Times New Roman"/>
          <w:b w:val="false"/>
          <w:i w:val="false"/>
          <w:color w:val="000000"/>
          <w:sz w:val="28"/>
        </w:rPr>
        <w:t>
      Периодичность: ежемесячная</w:t>
      </w:r>
    </w:p>
    <w:bookmarkEnd w:id="454"/>
    <w:bookmarkStart w:name="z504" w:id="455"/>
    <w:p>
      <w:pPr>
        <w:spacing w:after="0"/>
        <w:ind w:left="0"/>
        <w:jc w:val="both"/>
      </w:pPr>
      <w:r>
        <w:rPr>
          <w:rFonts w:ascii="Times New Roman"/>
          <w:b w:val="false"/>
          <w:i w:val="false"/>
          <w:color w:val="000000"/>
          <w:sz w:val="28"/>
        </w:rPr>
        <w:t>
      Отчетный период: по состоянию на "___" _____________ 20__ года</w:t>
      </w:r>
    </w:p>
    <w:bookmarkEnd w:id="455"/>
    <w:bookmarkStart w:name="z505" w:id="456"/>
    <w:p>
      <w:pPr>
        <w:spacing w:after="0"/>
        <w:ind w:left="0"/>
        <w:jc w:val="both"/>
      </w:pPr>
      <w:r>
        <w:rPr>
          <w:rFonts w:ascii="Times New Roman"/>
          <w:b w:val="false"/>
          <w:i w:val="false"/>
          <w:color w:val="000000"/>
          <w:sz w:val="28"/>
        </w:rPr>
        <w:t>
      Круг лиц, представляющих отчет: банки второго уровня</w:t>
      </w:r>
    </w:p>
    <w:bookmarkEnd w:id="456"/>
    <w:bookmarkStart w:name="z506" w:id="457"/>
    <w:p>
      <w:pPr>
        <w:spacing w:after="0"/>
        <w:ind w:left="0"/>
        <w:jc w:val="both"/>
      </w:pPr>
      <w:r>
        <w:rPr>
          <w:rFonts w:ascii="Times New Roman"/>
          <w:b w:val="false"/>
          <w:i w:val="false"/>
          <w:color w:val="000000"/>
          <w:sz w:val="28"/>
        </w:rPr>
        <w:t xml:space="preserve">
      Сроки представления: </w:t>
      </w:r>
    </w:p>
    <w:bookmarkEnd w:id="457"/>
    <w:bookmarkStart w:name="z507" w:id="458"/>
    <w:p>
      <w:pPr>
        <w:spacing w:after="0"/>
        <w:ind w:left="0"/>
        <w:jc w:val="both"/>
      </w:pPr>
      <w:r>
        <w:rPr>
          <w:rFonts w:ascii="Times New Roman"/>
          <w:b w:val="false"/>
          <w:i w:val="false"/>
          <w:color w:val="000000"/>
          <w:sz w:val="28"/>
        </w:rPr>
        <w:t>
      ежемесячно, не позднее одиннадцатого рабочего дня месяца, следующего за отчетным месяцем</w:t>
      </w:r>
    </w:p>
    <w:bookmarkEnd w:id="458"/>
    <w:bookmarkStart w:name="z508" w:id="45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460"/>
      <w:r>
        <w:rPr>
          <w:rFonts w:ascii="Times New Roman"/>
          <w:b w:val="false"/>
          <w:i w:val="false"/>
          <w:color w:val="000000"/>
          <w:sz w:val="28"/>
        </w:rPr>
        <w:t>
      Наименование _______________________________________________________</w:t>
      </w:r>
    </w:p>
    <w:bookmarkEnd w:id="460"/>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w:t>
            </w:r>
            <w:r>
              <w:br/>
            </w:r>
            <w:r>
              <w:rPr>
                <w:rFonts w:ascii="Times New Roman"/>
                <w:b w:val="false"/>
                <w:i w:val="false"/>
                <w:color w:val="000000"/>
                <w:sz w:val="20"/>
              </w:rPr>
              <w:t>и ставках вознаграждения по ним</w:t>
            </w:r>
          </w:p>
        </w:tc>
      </w:tr>
    </w:tbl>
    <w:bookmarkStart w:name="z512" w:id="46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61"/>
    <w:bookmarkStart w:name="z513" w:id="462"/>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 LOANS, периодичность – ежемесячная)</w:t>
      </w:r>
    </w:p>
    <w:bookmarkEnd w:id="462"/>
    <w:bookmarkStart w:name="z514" w:id="463"/>
    <w:p>
      <w:pPr>
        <w:spacing w:after="0"/>
        <w:ind w:left="0"/>
        <w:jc w:val="left"/>
      </w:pPr>
      <w:r>
        <w:rPr>
          <w:rFonts w:ascii="Times New Roman"/>
          <w:b/>
          <w:i w:val="false"/>
          <w:color w:val="000000"/>
        </w:rPr>
        <w:t xml:space="preserve"> Глава 1. Общие положения</w:t>
      </w:r>
    </w:p>
    <w:bookmarkEnd w:id="463"/>
    <w:bookmarkStart w:name="z515" w:id="4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выданных займах и ставках вознаграждения по ним" (далее – Форма).</w:t>
      </w:r>
    </w:p>
    <w:bookmarkEnd w:id="464"/>
    <w:bookmarkStart w:name="z516" w:id="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65"/>
    <w:bookmarkStart w:name="z517" w:id="466"/>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bookmarkEnd w:id="466"/>
    <w:bookmarkStart w:name="z518" w:id="46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67"/>
    <w:bookmarkStart w:name="z519" w:id="46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8"/>
    <w:bookmarkStart w:name="z520" w:id="469"/>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469"/>
    <w:bookmarkStart w:name="z521" w:id="470"/>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470"/>
    <w:bookmarkStart w:name="z522" w:id="471"/>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471"/>
    <w:bookmarkStart w:name="z523" w:id="472"/>
    <w:p>
      <w:pPr>
        <w:spacing w:after="0"/>
        <w:ind w:left="0"/>
        <w:jc w:val="left"/>
      </w:pPr>
      <w:r>
        <w:rPr>
          <w:rFonts w:ascii="Times New Roman"/>
          <w:b/>
          <w:i w:val="false"/>
          <w:color w:val="000000"/>
        </w:rPr>
        <w:t xml:space="preserve"> Глава 2. Пояснение по заполнению Формы</w:t>
      </w:r>
    </w:p>
    <w:bookmarkEnd w:id="472"/>
    <w:bookmarkStart w:name="z524" w:id="473"/>
    <w:p>
      <w:pPr>
        <w:spacing w:after="0"/>
        <w:ind w:left="0"/>
        <w:jc w:val="both"/>
      </w:pPr>
      <w:r>
        <w:rPr>
          <w:rFonts w:ascii="Times New Roman"/>
          <w:b w:val="false"/>
          <w:i w:val="false"/>
          <w:color w:val="000000"/>
          <w:sz w:val="28"/>
        </w:rPr>
        <w:t>
      8. В Форме указываются сведения о выданных банком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w:t>
      </w:r>
    </w:p>
    <w:bookmarkEnd w:id="473"/>
    <w:bookmarkStart w:name="z525" w:id="474"/>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474"/>
    <w:bookmarkStart w:name="z526" w:id="475"/>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посредством которой представляется Форма.</w:t>
      </w:r>
    </w:p>
    <w:bookmarkEnd w:id="475"/>
    <w:bookmarkStart w:name="z527" w:id="476"/>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476"/>
    <w:bookmarkStart w:name="z528" w:id="477"/>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477"/>
    <w:bookmarkStart w:name="z529" w:id="478"/>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в ином случае указывается "0".</w:t>
      </w:r>
    </w:p>
    <w:bookmarkEnd w:id="478"/>
    <w:bookmarkStart w:name="z530" w:id="479"/>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479"/>
    <w:bookmarkStart w:name="z531" w:id="480"/>
    <w:p>
      <w:pPr>
        <w:spacing w:after="0"/>
        <w:ind w:left="0"/>
        <w:jc w:val="both"/>
      </w:pPr>
      <w:r>
        <w:rPr>
          <w:rFonts w:ascii="Times New Roman"/>
          <w:b w:val="false"/>
          <w:i w:val="false"/>
          <w:color w:val="000000"/>
          <w:sz w:val="28"/>
        </w:rPr>
        <w:t>
      14. Займы, выданные по кредитным картам, и не идентифицируемые по иным целям кредитования, в строке 9 относятся к займам на потребительские цели.</w:t>
      </w:r>
    </w:p>
    <w:bookmarkEnd w:id="480"/>
    <w:bookmarkStart w:name="z532" w:id="481"/>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481"/>
    <w:bookmarkStart w:name="z533" w:id="482"/>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482"/>
    <w:bookmarkStart w:name="z534" w:id="483"/>
    <w:p>
      <w:pPr>
        <w:spacing w:after="0"/>
        <w:ind w:left="0"/>
        <w:jc w:val="both"/>
      </w:pPr>
      <w:r>
        <w:rPr>
          <w:rFonts w:ascii="Times New Roman"/>
          <w:b w:val="false"/>
          <w:i w:val="false"/>
          <w:color w:val="000000"/>
          <w:sz w:val="28"/>
        </w:rPr>
        <w:t>
      17. В строках 12.1 и 12.2 указывается сумма займов, выданных и погашенных соответственно в течение отчетного месяца. В строке 12.2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483"/>
    <w:bookmarkStart w:name="z535" w:id="484"/>
    <w:p>
      <w:pPr>
        <w:spacing w:after="0"/>
        <w:ind w:left="0"/>
        <w:jc w:val="both"/>
      </w:pPr>
      <w:r>
        <w:rPr>
          <w:rFonts w:ascii="Times New Roman"/>
          <w:b w:val="false"/>
          <w:i w:val="false"/>
          <w:color w:val="000000"/>
          <w:sz w:val="28"/>
        </w:rPr>
        <w:t>
      18. В строке 12.3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ставка вознаграждения, указанная в соответствующих договорах займа.</w:t>
      </w:r>
    </w:p>
    <w:bookmarkEnd w:id="484"/>
    <w:bookmarkStart w:name="z536" w:id="485"/>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485"/>
    <w:bookmarkStart w:name="z537"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4368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68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87"/>
    <w:p>
      <w:pPr>
        <w:spacing w:after="0"/>
        <w:ind w:left="0"/>
        <w:jc w:val="both"/>
      </w:pPr>
      <w:r>
        <w:rPr>
          <w:rFonts w:ascii="Times New Roman"/>
          <w:b w:val="false"/>
          <w:i w:val="false"/>
          <w:color w:val="000000"/>
          <w:sz w:val="28"/>
        </w:rPr>
        <w:t>
      где:</w:t>
      </w:r>
    </w:p>
    <w:bookmarkEnd w:id="487"/>
    <w:bookmarkStart w:name="z539" w:id="488"/>
    <w:p>
      <w:pPr>
        <w:spacing w:after="0"/>
        <w:ind w:left="0"/>
        <w:jc w:val="both"/>
      </w:pPr>
      <w:r>
        <w:rPr>
          <w:rFonts w:ascii="Times New Roman"/>
          <w:b w:val="false"/>
          <w:i w:val="false"/>
          <w:color w:val="000000"/>
          <w:sz w:val="28"/>
        </w:rPr>
        <w:t>
      Rn – ставка вознаграждения по n-ному займу;</w:t>
      </w:r>
    </w:p>
    <w:bookmarkEnd w:id="488"/>
    <w:bookmarkStart w:name="z540" w:id="489"/>
    <w:p>
      <w:pPr>
        <w:spacing w:after="0"/>
        <w:ind w:left="0"/>
        <w:jc w:val="both"/>
      </w:pPr>
      <w:r>
        <w:rPr>
          <w:rFonts w:ascii="Times New Roman"/>
          <w:b w:val="false"/>
          <w:i w:val="false"/>
          <w:color w:val="000000"/>
          <w:sz w:val="28"/>
        </w:rPr>
        <w:t>
      Qn– объем n-го займа, выданного в отчетном периоде</w:t>
      </w:r>
    </w:p>
    <w:bookmarkEnd w:id="489"/>
    <w:bookmarkStart w:name="z541" w:id="490"/>
    <w:p>
      <w:pPr>
        <w:spacing w:after="0"/>
        <w:ind w:left="0"/>
        <w:jc w:val="both"/>
      </w:pPr>
      <w:r>
        <w:rPr>
          <w:rFonts w:ascii="Times New Roman"/>
          <w:b w:val="false"/>
          <w:i w:val="false"/>
          <w:color w:val="000000"/>
          <w:sz w:val="28"/>
        </w:rPr>
        <w:t xml:space="preserve">
      Для исламских банков в строке 12.3 указывается средневзвешенный показатель торговой наценки по осуществленным в отчетном периоде сделкам торгового финансирования. </w:t>
      </w:r>
    </w:p>
    <w:bookmarkEnd w:id="490"/>
    <w:bookmarkStart w:name="z542" w:id="491"/>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банков,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bookmarkEnd w:id="491"/>
    <w:bookmarkStart w:name="z543" w:id="492"/>
    <w:p>
      <w:pPr>
        <w:spacing w:after="0"/>
        <w:ind w:left="0"/>
        <w:jc w:val="both"/>
      </w:pPr>
      <w:r>
        <w:rPr>
          <w:rFonts w:ascii="Times New Roman"/>
          <w:b w:val="false"/>
          <w:i w:val="false"/>
          <w:color w:val="000000"/>
          <w:sz w:val="28"/>
        </w:rPr>
        <w:t>
      Если стоимостное значение равно нулю, показатели по строкам 13.1, 13.2 и 13.3 не представляются.</w:t>
      </w:r>
    </w:p>
    <w:bookmarkEnd w:id="492"/>
    <w:bookmarkStart w:name="z544" w:id="49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493"/>
    <w:bookmarkStart w:name="z545" w:id="494"/>
    <w:p>
      <w:pPr>
        <w:spacing w:after="0"/>
        <w:ind w:left="0"/>
        <w:jc w:val="both"/>
      </w:pPr>
      <w:r>
        <w:rPr>
          <w:rFonts w:ascii="Times New Roman"/>
          <w:b w:val="false"/>
          <w:i w:val="false"/>
          <w:color w:val="000000"/>
          <w:sz w:val="28"/>
        </w:rPr>
        <w:t>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(IFRS) 9 "Финансовые инструменты".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p>
        </w:tc>
      </w:tr>
    </w:tbl>
    <w:bookmarkStart w:name="z547" w:id="4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5"/>
    <w:bookmarkStart w:name="z548" w:id="4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6"/>
    <w:bookmarkStart w:name="z549" w:id="4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97"/>
    <w:bookmarkStart w:name="z550" w:id="498"/>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p>
    <w:bookmarkEnd w:id="498"/>
    <w:bookmarkStart w:name="z551" w:id="499"/>
    <w:p>
      <w:pPr>
        <w:spacing w:after="0"/>
        <w:ind w:left="0"/>
        <w:jc w:val="both"/>
      </w:pPr>
      <w:r>
        <w:rPr>
          <w:rFonts w:ascii="Times New Roman"/>
          <w:b w:val="false"/>
          <w:i w:val="false"/>
          <w:color w:val="000000"/>
          <w:sz w:val="28"/>
        </w:rPr>
        <w:t>
      Индекс формы административных данных: AFFIL</w:t>
      </w:r>
    </w:p>
    <w:bookmarkEnd w:id="499"/>
    <w:bookmarkStart w:name="z552" w:id="500"/>
    <w:p>
      <w:pPr>
        <w:spacing w:after="0"/>
        <w:ind w:left="0"/>
        <w:jc w:val="both"/>
      </w:pPr>
      <w:r>
        <w:rPr>
          <w:rFonts w:ascii="Times New Roman"/>
          <w:b w:val="false"/>
          <w:i w:val="false"/>
          <w:color w:val="000000"/>
          <w:sz w:val="28"/>
        </w:rPr>
        <w:t>
      Периодичность: ежемесячная</w:t>
      </w:r>
    </w:p>
    <w:bookmarkEnd w:id="500"/>
    <w:bookmarkStart w:name="z553" w:id="501"/>
    <w:p>
      <w:pPr>
        <w:spacing w:after="0"/>
        <w:ind w:left="0"/>
        <w:jc w:val="both"/>
      </w:pPr>
      <w:r>
        <w:rPr>
          <w:rFonts w:ascii="Times New Roman"/>
          <w:b w:val="false"/>
          <w:i w:val="false"/>
          <w:color w:val="000000"/>
          <w:sz w:val="28"/>
        </w:rPr>
        <w:t>
      Отчетный период: по состоянию на "___" ______________ 20__ года</w:t>
      </w:r>
    </w:p>
    <w:bookmarkEnd w:id="501"/>
    <w:bookmarkStart w:name="z554" w:id="502"/>
    <w:p>
      <w:pPr>
        <w:spacing w:after="0"/>
        <w:ind w:left="0"/>
        <w:jc w:val="both"/>
      </w:pPr>
      <w:r>
        <w:rPr>
          <w:rFonts w:ascii="Times New Roman"/>
          <w:b w:val="false"/>
          <w:i w:val="false"/>
          <w:color w:val="000000"/>
          <w:sz w:val="28"/>
        </w:rPr>
        <w:t>
      Круг лиц, представляющих отчет: банки второго уровня</w:t>
      </w:r>
    </w:p>
    <w:bookmarkEnd w:id="502"/>
    <w:bookmarkStart w:name="z555" w:id="503"/>
    <w:p>
      <w:pPr>
        <w:spacing w:after="0"/>
        <w:ind w:left="0"/>
        <w:jc w:val="both"/>
      </w:pPr>
      <w:r>
        <w:rPr>
          <w:rFonts w:ascii="Times New Roman"/>
          <w:b w:val="false"/>
          <w:i w:val="false"/>
          <w:color w:val="000000"/>
          <w:sz w:val="28"/>
        </w:rPr>
        <w:t xml:space="preserve">
      Сроки представления: </w:t>
      </w:r>
    </w:p>
    <w:bookmarkEnd w:id="503"/>
    <w:bookmarkStart w:name="z556" w:id="504"/>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504"/>
    <w:bookmarkStart w:name="z557" w:id="505"/>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506"/>
    <w:p>
      <w:pPr>
        <w:spacing w:after="0"/>
        <w:ind w:left="0"/>
        <w:jc w:val="left"/>
      </w:pPr>
      <w:r>
        <w:rPr>
          <w:rFonts w:ascii="Times New Roman"/>
          <w:b/>
          <w:i w:val="false"/>
          <w:color w:val="000000"/>
        </w:rPr>
        <w:t xml:space="preserve"> Таблица 1. Реестр лиц, связанных с банком особыми отношениями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07"/>
    <w:p>
      <w:pPr>
        <w:spacing w:after="0"/>
        <w:ind w:left="0"/>
        <w:jc w:val="left"/>
      </w:pPr>
      <w:r>
        <w:rPr>
          <w:rFonts w:ascii="Times New Roman"/>
          <w:b/>
          <w:i w:val="false"/>
          <w:color w:val="000000"/>
        </w:rPr>
        <w:t xml:space="preserve"> Таблица 2. Сведения о сделках с лицами, связанными с банком особыми отношениями</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08"/>
    <w:p>
      <w:pPr>
        <w:spacing w:after="0"/>
        <w:ind w:left="0"/>
        <w:jc w:val="left"/>
      </w:pPr>
      <w:r>
        <w:rPr>
          <w:rFonts w:ascii="Times New Roman"/>
          <w:b/>
          <w:i w:val="false"/>
          <w:color w:val="000000"/>
        </w:rPr>
        <w:t xml:space="preserve"> Таблица 3. Дополнительные сведения о лицах, связанных с банком особыми отношениями, и сделках с ними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509"/>
      <w:r>
        <w:rPr>
          <w:rFonts w:ascii="Times New Roman"/>
          <w:b w:val="false"/>
          <w:i w:val="false"/>
          <w:color w:val="000000"/>
          <w:sz w:val="28"/>
        </w:rPr>
        <w:t>
      Наименование _______________________________________________________</w:t>
      </w:r>
    </w:p>
    <w:bookmarkEnd w:id="50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банком</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564" w:id="5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10"/>
    <w:bookmarkStart w:name="z565" w:id="511"/>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r>
        <w:br/>
      </w:r>
      <w:r>
        <w:rPr>
          <w:rFonts w:ascii="Times New Roman"/>
          <w:b/>
          <w:i w:val="false"/>
          <w:color w:val="000000"/>
        </w:rPr>
        <w:t>(индекс – AFFIL, периодичность – ежемесячная)</w:t>
      </w:r>
    </w:p>
    <w:bookmarkEnd w:id="511"/>
    <w:bookmarkStart w:name="z566" w:id="512"/>
    <w:p>
      <w:pPr>
        <w:spacing w:after="0"/>
        <w:ind w:left="0"/>
        <w:jc w:val="left"/>
      </w:pPr>
      <w:r>
        <w:rPr>
          <w:rFonts w:ascii="Times New Roman"/>
          <w:b/>
          <w:i w:val="false"/>
          <w:color w:val="000000"/>
        </w:rPr>
        <w:t xml:space="preserve"> Глава 1. Общие положения</w:t>
      </w:r>
    </w:p>
    <w:bookmarkEnd w:id="512"/>
    <w:bookmarkStart w:name="z567" w:id="51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лицах, связанных с банком особыми отношениями, и сделках с ними" (далее – Форма).</w:t>
      </w:r>
    </w:p>
    <w:bookmarkEnd w:id="513"/>
    <w:bookmarkStart w:name="z568" w:id="5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514"/>
    <w:bookmarkStart w:name="z569" w:id="515"/>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515"/>
    <w:bookmarkStart w:name="z570" w:id="516"/>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6"/>
    <w:bookmarkStart w:name="z571" w:id="5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7"/>
    <w:bookmarkStart w:name="z572" w:id="51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518"/>
    <w:bookmarkStart w:name="z573" w:id="519"/>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519"/>
    <w:bookmarkStart w:name="z574" w:id="52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20"/>
    <w:bookmarkStart w:name="z575" w:id="521"/>
    <w:p>
      <w:pPr>
        <w:spacing w:after="0"/>
        <w:ind w:left="0"/>
        <w:jc w:val="left"/>
      </w:pPr>
      <w:r>
        <w:rPr>
          <w:rFonts w:ascii="Times New Roman"/>
          <w:b/>
          <w:i w:val="false"/>
          <w:color w:val="000000"/>
        </w:rPr>
        <w:t xml:space="preserve"> Глава 2. Пояснение по заполнению Формы</w:t>
      </w:r>
    </w:p>
    <w:bookmarkEnd w:id="521"/>
    <w:bookmarkStart w:name="z576" w:id="522"/>
    <w:p>
      <w:pPr>
        <w:spacing w:after="0"/>
        <w:ind w:left="0"/>
        <w:jc w:val="both"/>
      </w:pPr>
      <w:r>
        <w:rPr>
          <w:rFonts w:ascii="Times New Roman"/>
          <w:b w:val="false"/>
          <w:i w:val="false"/>
          <w:color w:val="000000"/>
          <w:sz w:val="28"/>
        </w:rPr>
        <w:t>
      8. В Форме указываются:</w:t>
      </w:r>
    </w:p>
    <w:bookmarkEnd w:id="522"/>
    <w:bookmarkStart w:name="z577" w:id="523"/>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особыми отношениями;</w:t>
      </w:r>
    </w:p>
    <w:bookmarkEnd w:id="523"/>
    <w:bookmarkStart w:name="z578" w:id="524"/>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524"/>
    <w:bookmarkStart w:name="z579" w:id="525"/>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особыми отношениями, и сделках с ними.</w:t>
      </w:r>
    </w:p>
    <w:bookmarkEnd w:id="525"/>
    <w:bookmarkStart w:name="z580" w:id="526"/>
    <w:p>
      <w:pPr>
        <w:spacing w:after="0"/>
        <w:ind w:left="0"/>
        <w:jc w:val="both"/>
      </w:pPr>
      <w:r>
        <w:rPr>
          <w:rFonts w:ascii="Times New Roman"/>
          <w:b w:val="false"/>
          <w:i w:val="false"/>
          <w:color w:val="000000"/>
          <w:sz w:val="28"/>
        </w:rPr>
        <w:t>
      9. В строках 1, 5 и 6 Таблицы 1, строках 1, 3.5, 3.6, 3.7, 6.1 и 6.2 Таблицы 2, строке 1 Таблицы 3 значения выбираются из справочников, размещенных в информационной системе, посредством которой представляется Форма.</w:t>
      </w:r>
    </w:p>
    <w:bookmarkEnd w:id="526"/>
    <w:bookmarkStart w:name="z581" w:id="527"/>
    <w:p>
      <w:pPr>
        <w:spacing w:after="0"/>
        <w:ind w:left="0"/>
        <w:jc w:val="both"/>
      </w:pPr>
      <w:r>
        <w:rPr>
          <w:rFonts w:ascii="Times New Roman"/>
          <w:b w:val="false"/>
          <w:i w:val="false"/>
          <w:color w:val="000000"/>
          <w:sz w:val="28"/>
        </w:rPr>
        <w:t xml:space="preserve">
      10. Признак связанности лица с банком второго уровня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527"/>
    <w:bookmarkStart w:name="z582" w:id="528"/>
    <w:p>
      <w:pPr>
        <w:spacing w:after="0"/>
        <w:ind w:left="0"/>
        <w:jc w:val="both"/>
      </w:pPr>
      <w:r>
        <w:rPr>
          <w:rFonts w:ascii="Times New Roman"/>
          <w:b w:val="false"/>
          <w:i w:val="false"/>
          <w:color w:val="000000"/>
          <w:sz w:val="28"/>
        </w:rPr>
        <w:t>
      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bookmarkEnd w:id="528"/>
    <w:bookmarkStart w:name="z583" w:id="529"/>
    <w:p>
      <w:pPr>
        <w:spacing w:after="0"/>
        <w:ind w:left="0"/>
        <w:jc w:val="both"/>
      </w:pPr>
      <w:r>
        <w:rPr>
          <w:rFonts w:ascii="Times New Roman"/>
          <w:b w:val="false"/>
          <w:i w:val="false"/>
          <w:color w:val="000000"/>
          <w:sz w:val="28"/>
        </w:rPr>
        <w:t>
      Для идентификации лиц, связанных с банком второго уровня, особыми отношениями, в строках 1 и 2 таблиц 1 и 2 указываются следующие виды идентификаторов и их значения:</w:t>
      </w:r>
    </w:p>
    <w:bookmarkEnd w:id="529"/>
    <w:bookmarkStart w:name="z584" w:id="53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530"/>
    <w:bookmarkStart w:name="z585" w:id="53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531"/>
    <w:bookmarkStart w:name="z586" w:id="532"/>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отчество (при его наличии) (для физического лица) в соответствии со справочником лиц, связанных с банком особыми отношениями, который ведется банком.</w:t>
      </w:r>
    </w:p>
    <w:bookmarkEnd w:id="532"/>
    <w:bookmarkStart w:name="z587" w:id="533"/>
    <w:p>
      <w:pPr>
        <w:spacing w:after="0"/>
        <w:ind w:left="0"/>
        <w:jc w:val="both"/>
      </w:pPr>
      <w:r>
        <w:rPr>
          <w:rFonts w:ascii="Times New Roman"/>
          <w:b w:val="false"/>
          <w:i w:val="false"/>
          <w:color w:val="000000"/>
          <w:sz w:val="28"/>
        </w:rPr>
        <w:t>
      12. В строке 4 таблицы 1 по лицу, связанному с банком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533"/>
    <w:bookmarkStart w:name="z588" w:id="534"/>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bookmarkEnd w:id="534"/>
    <w:bookmarkStart w:name="z589" w:id="535"/>
    <w:p>
      <w:pPr>
        <w:spacing w:after="0"/>
        <w:ind w:left="0"/>
        <w:jc w:val="both"/>
      </w:pPr>
      <w:r>
        <w:rPr>
          <w:rFonts w:ascii="Times New Roman"/>
          <w:b w:val="false"/>
          <w:i w:val="false"/>
          <w:color w:val="000000"/>
          <w:sz w:val="28"/>
        </w:rPr>
        <w:t>
      14. По всем лицам, являющимся связанными с банком особыми отношениями по состоянию на дату вступления в силу настоящего постановления, в строке 7 таблицы 1 указывается дата вступления в силу настоящего постановления. В последующие отчетные периоды строки 7 и 8 таблицы 1 заполняются по факту включения или исключения лиц из реестра лиц, связанных с банком особыми отношениями.</w:t>
      </w:r>
    </w:p>
    <w:bookmarkEnd w:id="535"/>
    <w:bookmarkStart w:name="z590" w:id="536"/>
    <w:p>
      <w:pPr>
        <w:spacing w:after="0"/>
        <w:ind w:left="0"/>
        <w:jc w:val="both"/>
      </w:pPr>
      <w:r>
        <w:rPr>
          <w:rFonts w:ascii="Times New Roman"/>
          <w:b w:val="false"/>
          <w:i w:val="false"/>
          <w:color w:val="000000"/>
          <w:sz w:val="28"/>
        </w:rPr>
        <w:t>
      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bookmarkEnd w:id="536"/>
    <w:bookmarkStart w:name="z591" w:id="537"/>
    <w:p>
      <w:pPr>
        <w:spacing w:after="0"/>
        <w:ind w:left="0"/>
        <w:jc w:val="both"/>
      </w:pPr>
      <w:r>
        <w:rPr>
          <w:rFonts w:ascii="Times New Roman"/>
          <w:b w:val="false"/>
          <w:i w:val="false"/>
          <w:color w:val="000000"/>
          <w:sz w:val="28"/>
        </w:rPr>
        <w:t>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w:t>
      </w:r>
    </w:p>
    <w:bookmarkEnd w:id="537"/>
    <w:bookmarkStart w:name="z592" w:id="538"/>
    <w:p>
      <w:pPr>
        <w:spacing w:after="0"/>
        <w:ind w:left="0"/>
        <w:jc w:val="both"/>
      </w:pPr>
      <w:r>
        <w:rPr>
          <w:rFonts w:ascii="Times New Roman"/>
          <w:b w:val="false"/>
          <w:i w:val="false"/>
          <w:color w:val="000000"/>
          <w:sz w:val="28"/>
        </w:rPr>
        <w:t>
      16. В строке 3.1 таблицы 2 указывается референс (код) сделки, который служит уникальным идентификатором данной сделки в информационной системе банка.</w:t>
      </w:r>
    </w:p>
    <w:bookmarkEnd w:id="538"/>
    <w:bookmarkStart w:name="z593" w:id="539"/>
    <w:p>
      <w:pPr>
        <w:spacing w:after="0"/>
        <w:ind w:left="0"/>
        <w:jc w:val="both"/>
      </w:pPr>
      <w:r>
        <w:rPr>
          <w:rFonts w:ascii="Times New Roman"/>
          <w:b w:val="false"/>
          <w:i w:val="false"/>
          <w:color w:val="000000"/>
          <w:sz w:val="28"/>
        </w:rPr>
        <w:t>
      17. При выборе вида операции в строке 3.5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3.3 таблицы 2 указывается дату выплаты и дату получения дивидендов соответственно.</w:t>
      </w:r>
    </w:p>
    <w:bookmarkEnd w:id="539"/>
    <w:bookmarkStart w:name="z594" w:id="540"/>
    <w:p>
      <w:pPr>
        <w:spacing w:after="0"/>
        <w:ind w:left="0"/>
        <w:jc w:val="both"/>
      </w:pPr>
      <w:r>
        <w:rPr>
          <w:rFonts w:ascii="Times New Roman"/>
          <w:b w:val="false"/>
          <w:i w:val="false"/>
          <w:color w:val="000000"/>
          <w:sz w:val="28"/>
        </w:rPr>
        <w:t>
      В строке 3.8 таблицы 2 указывается сумма выплаченных дивидендов, а в строке 6.3 таблицы 2 по виду стоимостного показателя "Начисленные доходы, расходы" – сумма начисленных дивидендов.</w:t>
      </w:r>
    </w:p>
    <w:bookmarkEnd w:id="540"/>
    <w:bookmarkStart w:name="z595" w:id="541"/>
    <w:p>
      <w:pPr>
        <w:spacing w:after="0"/>
        <w:ind w:left="0"/>
        <w:jc w:val="both"/>
      </w:pPr>
      <w:r>
        <w:rPr>
          <w:rFonts w:ascii="Times New Roman"/>
          <w:b w:val="false"/>
          <w:i w:val="false"/>
          <w:color w:val="000000"/>
          <w:sz w:val="28"/>
        </w:rPr>
        <w:t>
      18. При пролонгации действия договора, в строке 3.4 таблицы 2 указывается соответствующая дата, до которой пролонгировано действие договора, в строке 6.3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41"/>
    <w:bookmarkStart w:name="z596" w:id="542"/>
    <w:p>
      <w:pPr>
        <w:spacing w:after="0"/>
        <w:ind w:left="0"/>
        <w:jc w:val="both"/>
      </w:pPr>
      <w:r>
        <w:rPr>
          <w:rFonts w:ascii="Times New Roman"/>
          <w:b w:val="false"/>
          <w:i w:val="false"/>
          <w:color w:val="000000"/>
          <w:sz w:val="28"/>
        </w:rPr>
        <w:t>
      19. В строке 3.6 таблицы 2 указывается цель сделки в соответствии со справочником, который ведется банком.</w:t>
      </w:r>
    </w:p>
    <w:bookmarkEnd w:id="542"/>
    <w:bookmarkStart w:name="z597" w:id="543"/>
    <w:p>
      <w:pPr>
        <w:spacing w:after="0"/>
        <w:ind w:left="0"/>
        <w:jc w:val="both"/>
      </w:pPr>
      <w:r>
        <w:rPr>
          <w:rFonts w:ascii="Times New Roman"/>
          <w:b w:val="false"/>
          <w:i w:val="false"/>
          <w:color w:val="000000"/>
          <w:sz w:val="28"/>
        </w:rPr>
        <w:t>
      20. В строке 3.7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43"/>
    <w:bookmarkStart w:name="z598" w:id="544"/>
    <w:p>
      <w:pPr>
        <w:spacing w:after="0"/>
        <w:ind w:left="0"/>
        <w:jc w:val="both"/>
      </w:pPr>
      <w:r>
        <w:rPr>
          <w:rFonts w:ascii="Times New Roman"/>
          <w:b w:val="false"/>
          <w:i w:val="false"/>
          <w:color w:val="000000"/>
          <w:sz w:val="28"/>
        </w:rPr>
        <w:t>
      21. В строке 3.8 таблицы 2 отражается сумма сделки, указанная в договоре.</w:t>
      </w:r>
    </w:p>
    <w:bookmarkEnd w:id="544"/>
    <w:bookmarkStart w:name="z599" w:id="545"/>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545"/>
    <w:bookmarkStart w:name="z600" w:id="546"/>
    <w:p>
      <w:pPr>
        <w:spacing w:after="0"/>
        <w:ind w:left="0"/>
        <w:jc w:val="both"/>
      </w:pPr>
      <w:r>
        <w:rPr>
          <w:rFonts w:ascii="Times New Roman"/>
          <w:b w:val="false"/>
          <w:i w:val="false"/>
          <w:color w:val="000000"/>
          <w:sz w:val="28"/>
        </w:rPr>
        <w:t>
      22. В строке 3.9 указывается ставка вознаграждения по сделке в соответствии с условиями договора в процентах годовых.</w:t>
      </w:r>
    </w:p>
    <w:bookmarkEnd w:id="546"/>
    <w:bookmarkStart w:name="z601" w:id="547"/>
    <w:p>
      <w:pPr>
        <w:spacing w:after="0"/>
        <w:ind w:left="0"/>
        <w:jc w:val="both"/>
      </w:pPr>
      <w:r>
        <w:rPr>
          <w:rFonts w:ascii="Times New Roman"/>
          <w:b w:val="false"/>
          <w:i w:val="false"/>
          <w:color w:val="000000"/>
          <w:sz w:val="28"/>
        </w:rPr>
        <w:t>
      23. В строках 4.1 и 4.2 таблицы 2 отражаются реквизиты решения уполномоченного органа (лица) о совершении (заключении) банком сделки с лицом, связанным с ним особыми отношениями.</w:t>
      </w:r>
    </w:p>
    <w:bookmarkEnd w:id="547"/>
    <w:bookmarkStart w:name="z602" w:id="548"/>
    <w:p>
      <w:pPr>
        <w:spacing w:after="0"/>
        <w:ind w:left="0"/>
        <w:jc w:val="both"/>
      </w:pPr>
      <w:r>
        <w:rPr>
          <w:rFonts w:ascii="Times New Roman"/>
          <w:b w:val="false"/>
          <w:i w:val="false"/>
          <w:color w:val="000000"/>
          <w:sz w:val="28"/>
        </w:rPr>
        <w:t>
      Показатели в строках 4.1 и 4.2 таблицы 2 не заполняются, если по показателю в строке 5 таблицы 2 указано значение "1".</w:t>
      </w:r>
    </w:p>
    <w:bookmarkEnd w:id="548"/>
    <w:bookmarkStart w:name="z603" w:id="549"/>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особыми отношениями, значения в строках 4.1 и 4.2 таблицы 2 не представляются.</w:t>
      </w:r>
    </w:p>
    <w:bookmarkEnd w:id="549"/>
    <w:bookmarkStart w:name="z604" w:id="550"/>
    <w:p>
      <w:pPr>
        <w:spacing w:after="0"/>
        <w:ind w:left="0"/>
        <w:jc w:val="both"/>
      </w:pPr>
      <w:r>
        <w:rPr>
          <w:rFonts w:ascii="Times New Roman"/>
          <w:b w:val="false"/>
          <w:i w:val="false"/>
          <w:color w:val="000000"/>
          <w:sz w:val="28"/>
        </w:rPr>
        <w:t>
      24. В строке 5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указывается "1", в ином случае указывается "0".</w:t>
      </w:r>
    </w:p>
    <w:bookmarkEnd w:id="550"/>
    <w:bookmarkStart w:name="z605" w:id="551"/>
    <w:p>
      <w:pPr>
        <w:spacing w:after="0"/>
        <w:ind w:left="0"/>
        <w:jc w:val="both"/>
      </w:pPr>
      <w:r>
        <w:rPr>
          <w:rFonts w:ascii="Times New Roman"/>
          <w:b w:val="false"/>
          <w:i w:val="false"/>
          <w:color w:val="000000"/>
          <w:sz w:val="28"/>
        </w:rPr>
        <w:t>
      25. В строках 6.2 и 6.3 указываются номера счетов в соответствии с Типовым планом счетов банков,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551"/>
    <w:bookmarkStart w:name="z606" w:id="552"/>
    <w:p>
      <w:pPr>
        <w:spacing w:after="0"/>
        <w:ind w:left="0"/>
        <w:jc w:val="both"/>
      </w:pPr>
      <w:r>
        <w:rPr>
          <w:rFonts w:ascii="Times New Roman"/>
          <w:b w:val="false"/>
          <w:i w:val="false"/>
          <w:color w:val="000000"/>
          <w:sz w:val="28"/>
        </w:rPr>
        <w:t>
      Если стоимостное значение равно нулю, показатели по строкам 6.1, 6.2 и 6.3 не представляются.</w:t>
      </w:r>
    </w:p>
    <w:bookmarkEnd w:id="552"/>
    <w:bookmarkStart w:name="z607" w:id="553"/>
    <w:p>
      <w:pPr>
        <w:spacing w:after="0"/>
        <w:ind w:left="0"/>
        <w:jc w:val="both"/>
      </w:pPr>
      <w:r>
        <w:rPr>
          <w:rFonts w:ascii="Times New Roman"/>
          <w:b w:val="false"/>
          <w:i w:val="false"/>
          <w:color w:val="000000"/>
          <w:sz w:val="28"/>
        </w:rPr>
        <w:t>
      Размер резервов (провизий) указывается в абсолютном значении как положительное число.</w:t>
      </w:r>
    </w:p>
    <w:bookmarkEnd w:id="553"/>
    <w:bookmarkStart w:name="z608" w:id="554"/>
    <w:p>
      <w:pPr>
        <w:spacing w:after="0"/>
        <w:ind w:left="0"/>
        <w:jc w:val="both"/>
      </w:pPr>
      <w:r>
        <w:rPr>
          <w:rFonts w:ascii="Times New Roman"/>
          <w:b w:val="false"/>
          <w:i w:val="false"/>
          <w:color w:val="000000"/>
          <w:sz w:val="28"/>
        </w:rPr>
        <w:t>
      26. По виду стоимостного показателя в строке 6.1 таблицы 2 "Доходы, расходы", в строке 6.3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 банков.</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p>
        </w:tc>
      </w:tr>
    </w:tbl>
    <w:bookmarkStart w:name="z610" w:id="5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5"/>
    <w:bookmarkStart w:name="z611" w:id="5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6"/>
    <w:bookmarkStart w:name="z612" w:id="5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57"/>
    <w:bookmarkStart w:name="z613" w:id="558"/>
    <w:p>
      <w:pPr>
        <w:spacing w:after="0"/>
        <w:ind w:left="0"/>
        <w:jc w:val="left"/>
      </w:pPr>
      <w:r>
        <w:rPr>
          <w:rFonts w:ascii="Times New Roman"/>
          <w:b/>
          <w:i w:val="false"/>
          <w:color w:val="000000"/>
        </w:rPr>
        <w:t xml:space="preserve"> Отчет об операциях с наличными деньгами</w:t>
      </w:r>
    </w:p>
    <w:bookmarkEnd w:id="558"/>
    <w:bookmarkStart w:name="z614" w:id="559"/>
    <w:p>
      <w:pPr>
        <w:spacing w:after="0"/>
        <w:ind w:left="0"/>
        <w:jc w:val="both"/>
      </w:pPr>
      <w:r>
        <w:rPr>
          <w:rFonts w:ascii="Times New Roman"/>
          <w:b w:val="false"/>
          <w:i w:val="false"/>
          <w:color w:val="000000"/>
          <w:sz w:val="28"/>
        </w:rPr>
        <w:t>
      Индекс формы административных данных: CASH</w:t>
      </w:r>
    </w:p>
    <w:bookmarkEnd w:id="559"/>
    <w:bookmarkStart w:name="z615" w:id="560"/>
    <w:p>
      <w:pPr>
        <w:spacing w:after="0"/>
        <w:ind w:left="0"/>
        <w:jc w:val="both"/>
      </w:pPr>
      <w:r>
        <w:rPr>
          <w:rFonts w:ascii="Times New Roman"/>
          <w:b w:val="false"/>
          <w:i w:val="false"/>
          <w:color w:val="000000"/>
          <w:sz w:val="28"/>
        </w:rPr>
        <w:t>
      Периодичность: ежемесячная</w:t>
      </w:r>
    </w:p>
    <w:bookmarkEnd w:id="560"/>
    <w:bookmarkStart w:name="z616" w:id="561"/>
    <w:p>
      <w:pPr>
        <w:spacing w:after="0"/>
        <w:ind w:left="0"/>
        <w:jc w:val="both"/>
      </w:pPr>
      <w:r>
        <w:rPr>
          <w:rFonts w:ascii="Times New Roman"/>
          <w:b w:val="false"/>
          <w:i w:val="false"/>
          <w:color w:val="000000"/>
          <w:sz w:val="28"/>
        </w:rPr>
        <w:t>
      Отчетный период: по состоянию на 1 ______________ 20__ года</w:t>
      </w:r>
    </w:p>
    <w:bookmarkEnd w:id="561"/>
    <w:bookmarkStart w:name="z617" w:id="562"/>
    <w:p>
      <w:pPr>
        <w:spacing w:after="0"/>
        <w:ind w:left="0"/>
        <w:jc w:val="both"/>
      </w:pPr>
      <w:r>
        <w:rPr>
          <w:rFonts w:ascii="Times New Roman"/>
          <w:b w:val="false"/>
          <w:i w:val="false"/>
          <w:color w:val="000000"/>
          <w:sz w:val="28"/>
        </w:rPr>
        <w:t>
      Круг лиц, представляющих отчет: банки второго уровня</w:t>
      </w:r>
    </w:p>
    <w:bookmarkEnd w:id="562"/>
    <w:bookmarkStart w:name="z618" w:id="563"/>
    <w:p>
      <w:pPr>
        <w:spacing w:after="0"/>
        <w:ind w:left="0"/>
        <w:jc w:val="both"/>
      </w:pPr>
      <w:r>
        <w:rPr>
          <w:rFonts w:ascii="Times New Roman"/>
          <w:b w:val="false"/>
          <w:i w:val="false"/>
          <w:color w:val="000000"/>
          <w:sz w:val="28"/>
        </w:rPr>
        <w:t>
      Срок представления: ежемесячно, не позднее тридцатого числа месяца, следующего за отчетным месяцем</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564"/>
    <w:p>
      <w:pPr>
        <w:spacing w:after="0"/>
        <w:ind w:left="0"/>
        <w:jc w:val="left"/>
      </w:pPr>
      <w:r>
        <w:rPr>
          <w:rFonts w:ascii="Times New Roman"/>
          <w:b/>
          <w:i w:val="false"/>
          <w:color w:val="000000"/>
        </w:rPr>
        <w:t xml:space="preserve"> Таблица 1. Сведения по операциям клиентов</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65"/>
    <w:p>
      <w:pPr>
        <w:spacing w:after="0"/>
        <w:ind w:left="0"/>
        <w:jc w:val="left"/>
      </w:pPr>
      <w:r>
        <w:rPr>
          <w:rFonts w:ascii="Times New Roman"/>
          <w:b/>
          <w:i w:val="false"/>
          <w:color w:val="000000"/>
        </w:rPr>
        <w:t xml:space="preserve"> Таблица 2. Сведения по кассовым операциям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2" w:id="566"/>
      <w:r>
        <w:rPr>
          <w:rFonts w:ascii="Times New Roman"/>
          <w:b w:val="false"/>
          <w:i w:val="false"/>
          <w:color w:val="000000"/>
          <w:sz w:val="28"/>
        </w:rPr>
        <w:t>
      Наименование _______________________________________________________</w:t>
      </w:r>
    </w:p>
    <w:bookmarkEnd w:id="566"/>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w:t>
            </w:r>
            <w:r>
              <w:br/>
            </w:r>
            <w:r>
              <w:rPr>
                <w:rFonts w:ascii="Times New Roman"/>
                <w:b w:val="false"/>
                <w:i w:val="false"/>
                <w:color w:val="000000"/>
                <w:sz w:val="20"/>
              </w:rPr>
              <w:t>с наличными деньгами</w:t>
            </w:r>
          </w:p>
        </w:tc>
      </w:tr>
    </w:tbl>
    <w:bookmarkStart w:name="z624" w:id="56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67"/>
    <w:bookmarkStart w:name="z625" w:id="568"/>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CASH, периодичность – ежемесячная)</w:t>
      </w:r>
    </w:p>
    <w:bookmarkEnd w:id="568"/>
    <w:bookmarkStart w:name="z626" w:id="569"/>
    <w:p>
      <w:pPr>
        <w:spacing w:after="0"/>
        <w:ind w:left="0"/>
        <w:jc w:val="left"/>
      </w:pPr>
      <w:r>
        <w:rPr>
          <w:rFonts w:ascii="Times New Roman"/>
          <w:b/>
          <w:i w:val="false"/>
          <w:color w:val="000000"/>
        </w:rPr>
        <w:t xml:space="preserve"> Глава 1. Общие положения</w:t>
      </w:r>
    </w:p>
    <w:bookmarkEnd w:id="569"/>
    <w:bookmarkStart w:name="z627" w:id="5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(далее – Форма).</w:t>
      </w:r>
    </w:p>
    <w:bookmarkEnd w:id="570"/>
    <w:bookmarkStart w:name="z628" w:id="5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71"/>
    <w:bookmarkStart w:name="z629" w:id="572"/>
    <w:p>
      <w:pPr>
        <w:spacing w:after="0"/>
        <w:ind w:left="0"/>
        <w:jc w:val="both"/>
      </w:pPr>
      <w:r>
        <w:rPr>
          <w:rFonts w:ascii="Times New Roman"/>
          <w:b w:val="false"/>
          <w:i w:val="false"/>
          <w:color w:val="000000"/>
          <w:sz w:val="28"/>
        </w:rPr>
        <w:t>
      3. Форма составляется банками второго уровня ежемесячно.</w:t>
      </w:r>
    </w:p>
    <w:bookmarkEnd w:id="572"/>
    <w:bookmarkStart w:name="z630" w:id="573"/>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73"/>
    <w:bookmarkStart w:name="z631" w:id="574"/>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74"/>
    <w:bookmarkStart w:name="z632" w:id="575"/>
    <w:p>
      <w:pPr>
        <w:spacing w:after="0"/>
        <w:ind w:left="0"/>
        <w:jc w:val="both"/>
      </w:pPr>
      <w:r>
        <w:rPr>
          <w:rFonts w:ascii="Times New Roman"/>
          <w:b w:val="false"/>
          <w:i w:val="false"/>
          <w:color w:val="000000"/>
          <w:sz w:val="28"/>
        </w:rPr>
        <w:t>
      6. Для целей Формы используются следующие понятия:</w:t>
      </w:r>
    </w:p>
    <w:bookmarkEnd w:id="575"/>
    <w:bookmarkStart w:name="z633" w:id="576"/>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76"/>
    <w:bookmarkStart w:name="z634" w:id="577"/>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577"/>
    <w:bookmarkStart w:name="z635" w:id="57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78"/>
    <w:bookmarkStart w:name="z636" w:id="579"/>
    <w:p>
      <w:pPr>
        <w:spacing w:after="0"/>
        <w:ind w:left="0"/>
        <w:jc w:val="left"/>
      </w:pPr>
      <w:r>
        <w:rPr>
          <w:rFonts w:ascii="Times New Roman"/>
          <w:b/>
          <w:i w:val="false"/>
          <w:color w:val="000000"/>
        </w:rPr>
        <w:t xml:space="preserve"> Глава 2. Пояснение по заполнению Формы</w:t>
      </w:r>
    </w:p>
    <w:bookmarkEnd w:id="579"/>
    <w:bookmarkStart w:name="z637" w:id="580"/>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юридическими (всех форм собственности), физическими лицами и индивидуальными предпринимателями.</w:t>
      </w:r>
    </w:p>
    <w:bookmarkEnd w:id="580"/>
    <w:bookmarkStart w:name="z638" w:id="581"/>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банка второго уровня, представляющего сведения об операции с наличными деньгами.</w:t>
      </w:r>
    </w:p>
    <w:bookmarkEnd w:id="581"/>
    <w:bookmarkStart w:name="z639" w:id="582"/>
    <w:p>
      <w:pPr>
        <w:spacing w:after="0"/>
        <w:ind w:left="0"/>
        <w:jc w:val="both"/>
      </w:pPr>
      <w:r>
        <w:rPr>
          <w:rFonts w:ascii="Times New Roman"/>
          <w:b w:val="false"/>
          <w:i w:val="false"/>
          <w:color w:val="000000"/>
          <w:sz w:val="28"/>
        </w:rPr>
        <w:t>
      10. В строках 2, 3, 4, 5, 6, 7 и 8 таблицы 1 и строках 2, 3 и 4 таблицы 2 значения заполняются в соответствии с кодами справочников, размещенных в информационной системе, посредством которой представляется Форма.</w:t>
      </w:r>
    </w:p>
    <w:bookmarkEnd w:id="582"/>
    <w:bookmarkStart w:name="z640" w:id="583"/>
    <w:p>
      <w:pPr>
        <w:spacing w:after="0"/>
        <w:ind w:left="0"/>
        <w:jc w:val="both"/>
      </w:pPr>
      <w:r>
        <w:rPr>
          <w:rFonts w:ascii="Times New Roman"/>
          <w:b w:val="false"/>
          <w:i w:val="false"/>
          <w:color w:val="000000"/>
          <w:sz w:val="28"/>
        </w:rPr>
        <w:t>
      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bookmarkEnd w:id="583"/>
    <w:bookmarkStart w:name="z641" w:id="584"/>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584"/>
    <w:bookmarkStart w:name="z642" w:id="585"/>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85"/>
    <w:bookmarkStart w:name="z643" w:id="586"/>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86"/>
    <w:bookmarkStart w:name="z644" w:id="587"/>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87"/>
    <w:bookmarkStart w:name="z645" w:id="588"/>
    <w:p>
      <w:pPr>
        <w:spacing w:after="0"/>
        <w:ind w:left="0"/>
        <w:jc w:val="both"/>
      </w:pPr>
      <w:r>
        <w:rPr>
          <w:rFonts w:ascii="Times New Roman"/>
          <w:b w:val="false"/>
          <w:i w:val="false"/>
          <w:color w:val="000000"/>
          <w:sz w:val="28"/>
        </w:rPr>
        <w:t>
      1) статьи прихода наличных денег:</w:t>
      </w:r>
    </w:p>
    <w:bookmarkEnd w:id="588"/>
    <w:bookmarkStart w:name="z646" w:id="589"/>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89"/>
    <w:bookmarkStart w:name="z647" w:id="590"/>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90"/>
    <w:bookmarkStart w:name="z648" w:id="591"/>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591"/>
    <w:bookmarkStart w:name="z649" w:id="592"/>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92"/>
    <w:bookmarkStart w:name="z650" w:id="593"/>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93"/>
    <w:bookmarkStart w:name="z651" w:id="594"/>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94"/>
    <w:bookmarkStart w:name="z652" w:id="595"/>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bookmarkEnd w:id="595"/>
    <w:bookmarkStart w:name="z653" w:id="596"/>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96"/>
    <w:bookmarkStart w:name="z654" w:id="597"/>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97"/>
    <w:bookmarkStart w:name="z655" w:id="598"/>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98"/>
    <w:bookmarkStart w:name="z656" w:id="599"/>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99"/>
    <w:bookmarkStart w:name="z657" w:id="600"/>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600"/>
    <w:bookmarkStart w:name="z658" w:id="601"/>
    <w:p>
      <w:pPr>
        <w:spacing w:after="0"/>
        <w:ind w:left="0"/>
        <w:jc w:val="both"/>
      </w:pPr>
      <w:r>
        <w:rPr>
          <w:rFonts w:ascii="Times New Roman"/>
          <w:b w:val="false"/>
          <w:i w:val="false"/>
          <w:color w:val="000000"/>
          <w:sz w:val="28"/>
        </w:rPr>
        <w:t>
      2) статьи расхода наличных денег:</w:t>
      </w:r>
    </w:p>
    <w:bookmarkEnd w:id="601"/>
    <w:bookmarkStart w:name="z659" w:id="602"/>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602"/>
    <w:bookmarkStart w:name="z660" w:id="603"/>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603"/>
    <w:bookmarkStart w:name="z661" w:id="60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604"/>
    <w:bookmarkStart w:name="z662" w:id="605"/>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605"/>
    <w:bookmarkStart w:name="z663" w:id="606"/>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606"/>
    <w:bookmarkStart w:name="z664" w:id="607"/>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607"/>
    <w:bookmarkStart w:name="z665" w:id="608"/>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608"/>
    <w:bookmarkStart w:name="z666" w:id="609"/>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609"/>
    <w:bookmarkStart w:name="z667" w:id="610"/>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610"/>
    <w:bookmarkStart w:name="z668" w:id="611"/>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611"/>
    <w:bookmarkStart w:name="z669" w:id="612"/>
    <w:p>
      <w:pPr>
        <w:spacing w:after="0"/>
        <w:ind w:left="0"/>
        <w:jc w:val="both"/>
      </w:pPr>
      <w:r>
        <w:rPr>
          <w:rFonts w:ascii="Times New Roman"/>
          <w:b w:val="false"/>
          <w:i w:val="false"/>
          <w:color w:val="000000"/>
          <w:sz w:val="28"/>
        </w:rPr>
        <w:t>
      1) статьи прихода наличных денег:</w:t>
      </w:r>
    </w:p>
    <w:bookmarkEnd w:id="612"/>
    <w:bookmarkStart w:name="z670" w:id="613"/>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13"/>
    <w:bookmarkStart w:name="z671" w:id="614"/>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614"/>
    <w:bookmarkStart w:name="z672" w:id="615"/>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5"/>
    <w:bookmarkStart w:name="z673" w:id="616"/>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616"/>
    <w:bookmarkStart w:name="z674" w:id="617"/>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17"/>
    <w:bookmarkStart w:name="z675" w:id="618"/>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618"/>
    <w:bookmarkStart w:name="z676" w:id="619"/>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619"/>
    <w:bookmarkStart w:name="z677" w:id="620"/>
    <w:p>
      <w:pPr>
        <w:spacing w:after="0"/>
        <w:ind w:left="0"/>
        <w:jc w:val="both"/>
      </w:pPr>
      <w:r>
        <w:rPr>
          <w:rFonts w:ascii="Times New Roman"/>
          <w:b w:val="false"/>
          <w:i w:val="false"/>
          <w:color w:val="000000"/>
          <w:sz w:val="28"/>
        </w:rPr>
        <w:t>
      2) статьи расхода наличных денег:</w:t>
      </w:r>
    </w:p>
    <w:bookmarkEnd w:id="620"/>
    <w:bookmarkStart w:name="z678" w:id="621"/>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bookmarkEnd w:id="621"/>
    <w:bookmarkStart w:name="z679" w:id="622"/>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22"/>
    <w:bookmarkStart w:name="z680" w:id="623"/>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623"/>
    <w:bookmarkStart w:name="z681" w:id="624"/>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24"/>
    <w:bookmarkStart w:name="z682" w:id="625"/>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625"/>
    <w:bookmarkStart w:name="z683" w:id="626"/>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26"/>
    <w:bookmarkStart w:name="z684" w:id="627"/>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627"/>
    <w:bookmarkStart w:name="z685" w:id="628"/>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628"/>
    <w:bookmarkStart w:name="z686" w:id="629"/>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p>
        </w:tc>
      </w:tr>
    </w:tbl>
    <w:bookmarkStart w:name="z688" w:id="6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0"/>
    <w:bookmarkStart w:name="z689" w:id="6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1"/>
    <w:bookmarkStart w:name="z690" w:id="63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32"/>
    <w:bookmarkStart w:name="z691" w:id="633"/>
    <w:p>
      <w:pPr>
        <w:spacing w:after="0"/>
        <w:ind w:left="0"/>
        <w:jc w:val="left"/>
      </w:pPr>
      <w:r>
        <w:rPr>
          <w:rFonts w:ascii="Times New Roman"/>
          <w:b/>
          <w:i w:val="false"/>
          <w:color w:val="000000"/>
        </w:rPr>
        <w:t xml:space="preserve"> Отчет по счетам и вкладам клиентов-резидентов</w:t>
      </w:r>
    </w:p>
    <w:bookmarkEnd w:id="633"/>
    <w:bookmarkStart w:name="z692" w:id="634"/>
    <w:p>
      <w:pPr>
        <w:spacing w:after="0"/>
        <w:ind w:left="0"/>
        <w:jc w:val="both"/>
      </w:pPr>
      <w:r>
        <w:rPr>
          <w:rFonts w:ascii="Times New Roman"/>
          <w:b w:val="false"/>
          <w:i w:val="false"/>
          <w:color w:val="000000"/>
          <w:sz w:val="28"/>
        </w:rPr>
        <w:t>
      Индекс формы административных данных: RESDEP</w:t>
      </w:r>
    </w:p>
    <w:bookmarkEnd w:id="634"/>
    <w:bookmarkStart w:name="z693" w:id="635"/>
    <w:p>
      <w:pPr>
        <w:spacing w:after="0"/>
        <w:ind w:left="0"/>
        <w:jc w:val="both"/>
      </w:pPr>
      <w:r>
        <w:rPr>
          <w:rFonts w:ascii="Times New Roman"/>
          <w:b w:val="false"/>
          <w:i w:val="false"/>
          <w:color w:val="000000"/>
          <w:sz w:val="28"/>
        </w:rPr>
        <w:t>
      Периодичность: ежемесячная</w:t>
      </w:r>
    </w:p>
    <w:bookmarkEnd w:id="635"/>
    <w:bookmarkStart w:name="z694" w:id="636"/>
    <w:p>
      <w:pPr>
        <w:spacing w:after="0"/>
        <w:ind w:left="0"/>
        <w:jc w:val="both"/>
      </w:pPr>
      <w:r>
        <w:rPr>
          <w:rFonts w:ascii="Times New Roman"/>
          <w:b w:val="false"/>
          <w:i w:val="false"/>
          <w:color w:val="000000"/>
          <w:sz w:val="28"/>
        </w:rPr>
        <w:t>
      Отчетный период: по состоянию на "___" ________________20__ года</w:t>
      </w:r>
    </w:p>
    <w:bookmarkEnd w:id="636"/>
    <w:bookmarkStart w:name="z695" w:id="637"/>
    <w:p>
      <w:pPr>
        <w:spacing w:after="0"/>
        <w:ind w:left="0"/>
        <w:jc w:val="both"/>
      </w:pPr>
      <w:r>
        <w:rPr>
          <w:rFonts w:ascii="Times New Roman"/>
          <w:b w:val="false"/>
          <w:i w:val="false"/>
          <w:color w:val="000000"/>
          <w:sz w:val="28"/>
        </w:rPr>
        <w:t>
      Круг лиц, представляющих отчет: банки второго уровня</w:t>
      </w:r>
    </w:p>
    <w:bookmarkEnd w:id="637"/>
    <w:bookmarkStart w:name="z696" w:id="638"/>
    <w:p>
      <w:pPr>
        <w:spacing w:after="0"/>
        <w:ind w:left="0"/>
        <w:jc w:val="both"/>
      </w:pPr>
      <w:r>
        <w:rPr>
          <w:rFonts w:ascii="Times New Roman"/>
          <w:b w:val="false"/>
          <w:i w:val="false"/>
          <w:color w:val="000000"/>
          <w:sz w:val="28"/>
        </w:rPr>
        <w:t xml:space="preserve">
      Сроки представления: </w:t>
      </w:r>
    </w:p>
    <w:bookmarkEnd w:id="638"/>
    <w:bookmarkStart w:name="z697" w:id="639"/>
    <w:p>
      <w:pPr>
        <w:spacing w:after="0"/>
        <w:ind w:left="0"/>
        <w:jc w:val="both"/>
      </w:pPr>
      <w:r>
        <w:rPr>
          <w:rFonts w:ascii="Times New Roman"/>
          <w:b w:val="false"/>
          <w:i w:val="false"/>
          <w:color w:val="000000"/>
          <w:sz w:val="28"/>
        </w:rPr>
        <w:t>
      ежемесячно, не позднее восьмого рабочего дня месяца, следующего за отчетным месяцем</w:t>
      </w:r>
    </w:p>
    <w:bookmarkEnd w:id="639"/>
    <w:bookmarkStart w:name="z698" w:id="64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0" w:id="641"/>
      <w:r>
        <w:rPr>
          <w:rFonts w:ascii="Times New Roman"/>
          <w:b w:val="false"/>
          <w:i w:val="false"/>
          <w:color w:val="000000"/>
          <w:sz w:val="28"/>
        </w:rPr>
        <w:t>
      Наименование _______________________________________________________</w:t>
      </w:r>
    </w:p>
    <w:bookmarkEnd w:id="641"/>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702" w:id="64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42"/>
    <w:bookmarkStart w:name="z703" w:id="643"/>
    <w:p>
      <w:pPr>
        <w:spacing w:after="0"/>
        <w:ind w:left="0"/>
        <w:jc w:val="left"/>
      </w:pPr>
      <w:r>
        <w:rPr>
          <w:rFonts w:ascii="Times New Roman"/>
          <w:b/>
          <w:i w:val="false"/>
          <w:color w:val="000000"/>
        </w:rPr>
        <w:t xml:space="preserve"> Отчет по счетам и вкладам клиентов-резидентов</w:t>
      </w:r>
      <w:r>
        <w:br/>
      </w:r>
      <w:r>
        <w:rPr>
          <w:rFonts w:ascii="Times New Roman"/>
          <w:b/>
          <w:i w:val="false"/>
          <w:color w:val="000000"/>
        </w:rPr>
        <w:t>(индекс – RESDEP, периодичность – ежемесячная)</w:t>
      </w:r>
    </w:p>
    <w:bookmarkEnd w:id="643"/>
    <w:bookmarkStart w:name="z704" w:id="644"/>
    <w:p>
      <w:pPr>
        <w:spacing w:after="0"/>
        <w:ind w:left="0"/>
        <w:jc w:val="left"/>
      </w:pPr>
      <w:r>
        <w:rPr>
          <w:rFonts w:ascii="Times New Roman"/>
          <w:b/>
          <w:i w:val="false"/>
          <w:color w:val="000000"/>
        </w:rPr>
        <w:t xml:space="preserve"> Глава 1. Общие положения</w:t>
      </w:r>
    </w:p>
    <w:bookmarkEnd w:id="644"/>
    <w:bookmarkStart w:name="z705" w:id="6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счетам и вкладам клиентов-резидентов" (далее – Форма).</w:t>
      </w:r>
    </w:p>
    <w:bookmarkEnd w:id="645"/>
    <w:bookmarkStart w:name="z706" w:id="6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46"/>
    <w:bookmarkStart w:name="z707" w:id="647"/>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 состоянию на конец отчетного месяца. </w:t>
      </w:r>
    </w:p>
    <w:bookmarkEnd w:id="647"/>
    <w:bookmarkStart w:name="z708" w:id="648"/>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648"/>
    <w:bookmarkStart w:name="z709" w:id="6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9"/>
    <w:bookmarkStart w:name="z710" w:id="65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650"/>
    <w:bookmarkStart w:name="z711" w:id="651"/>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Пояснении случаев, когда показатель не представляется.</w:t>
      </w:r>
    </w:p>
    <w:bookmarkEnd w:id="651"/>
    <w:bookmarkStart w:name="z712" w:id="652"/>
    <w:p>
      <w:pPr>
        <w:spacing w:after="0"/>
        <w:ind w:left="0"/>
        <w:jc w:val="left"/>
      </w:pPr>
      <w:r>
        <w:rPr>
          <w:rFonts w:ascii="Times New Roman"/>
          <w:b/>
          <w:i w:val="false"/>
          <w:color w:val="000000"/>
        </w:rPr>
        <w:t xml:space="preserve"> Глава 2. Пояснение по заполнению Формы</w:t>
      </w:r>
    </w:p>
    <w:bookmarkEnd w:id="652"/>
    <w:bookmarkStart w:name="z713" w:id="653"/>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посредством которой представляется Форма.</w:t>
      </w:r>
    </w:p>
    <w:bookmarkEnd w:id="653"/>
    <w:bookmarkStart w:name="z714" w:id="654"/>
    <w:p>
      <w:pPr>
        <w:spacing w:after="0"/>
        <w:ind w:left="0"/>
        <w:jc w:val="both"/>
      </w:pPr>
      <w:r>
        <w:rPr>
          <w:rFonts w:ascii="Times New Roman"/>
          <w:b w:val="false"/>
          <w:i w:val="false"/>
          <w:color w:val="000000"/>
          <w:sz w:val="28"/>
        </w:rPr>
        <w:t>
      8. При заполнении Формы банки второго уровня раскрывают сведения о счетах и вкладах клиентов-резидентов.</w:t>
      </w:r>
    </w:p>
    <w:bookmarkEnd w:id="654"/>
    <w:bookmarkStart w:name="z715" w:id="655"/>
    <w:p>
      <w:pPr>
        <w:spacing w:after="0"/>
        <w:ind w:left="0"/>
        <w:jc w:val="both"/>
      </w:pPr>
      <w:r>
        <w:rPr>
          <w:rFonts w:ascii="Times New Roman"/>
          <w:b w:val="false"/>
          <w:i w:val="false"/>
          <w:color w:val="000000"/>
          <w:sz w:val="28"/>
        </w:rPr>
        <w:t>
      9. Информация указывается по счетам и вкладам клиентов-резидентов Республики Казахстан, отнесенных к секторам экономики "6", "7", "8" или "9", в разбивке по сроку (отсутствию срока), областям, согласно соответствующим филиалам банка (относительно расположения филиалов банка), в тенге и в иностранной валюте.</w:t>
      </w:r>
    </w:p>
    <w:bookmarkEnd w:id="655"/>
    <w:bookmarkStart w:name="z716" w:id="656"/>
    <w:p>
      <w:pPr>
        <w:spacing w:after="0"/>
        <w:ind w:left="0"/>
        <w:jc w:val="both"/>
      </w:pPr>
      <w:r>
        <w:rPr>
          <w:rFonts w:ascii="Times New Roman"/>
          <w:b w:val="false"/>
          <w:i w:val="false"/>
          <w:color w:val="000000"/>
          <w:sz w:val="28"/>
        </w:rPr>
        <w:t>
      Код сектора экономики указывается в соответствии со следующей кодификацией:</w:t>
      </w:r>
    </w:p>
    <w:bookmarkEnd w:id="656"/>
    <w:bookmarkStart w:name="z717" w:id="657"/>
    <w:p>
      <w:pPr>
        <w:spacing w:after="0"/>
        <w:ind w:left="0"/>
        <w:jc w:val="both"/>
      </w:pPr>
      <w:r>
        <w:rPr>
          <w:rFonts w:ascii="Times New Roman"/>
          <w:b w:val="false"/>
          <w:i w:val="false"/>
          <w:color w:val="000000"/>
          <w:sz w:val="28"/>
        </w:rPr>
        <w:t>
      код "6" – государственные нефинансовые организации;</w:t>
      </w:r>
    </w:p>
    <w:bookmarkEnd w:id="657"/>
    <w:bookmarkStart w:name="z718" w:id="658"/>
    <w:p>
      <w:pPr>
        <w:spacing w:after="0"/>
        <w:ind w:left="0"/>
        <w:jc w:val="both"/>
      </w:pPr>
      <w:r>
        <w:rPr>
          <w:rFonts w:ascii="Times New Roman"/>
          <w:b w:val="false"/>
          <w:i w:val="false"/>
          <w:color w:val="000000"/>
          <w:sz w:val="28"/>
        </w:rPr>
        <w:t>
      код "7" – негосударственные нефинансовые организации;</w:t>
      </w:r>
    </w:p>
    <w:bookmarkEnd w:id="658"/>
    <w:bookmarkStart w:name="z719" w:id="659"/>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659"/>
    <w:bookmarkStart w:name="z720" w:id="660"/>
    <w:p>
      <w:pPr>
        <w:spacing w:after="0"/>
        <w:ind w:left="0"/>
        <w:jc w:val="both"/>
      </w:pPr>
      <w:r>
        <w:rPr>
          <w:rFonts w:ascii="Times New Roman"/>
          <w:b w:val="false"/>
          <w:i w:val="false"/>
          <w:color w:val="000000"/>
          <w:sz w:val="28"/>
        </w:rPr>
        <w:t>
      код "9" – домашние хозяйства.</w:t>
      </w:r>
    </w:p>
    <w:bookmarkEnd w:id="660"/>
    <w:bookmarkStart w:name="z721" w:id="661"/>
    <w:p>
      <w:pPr>
        <w:spacing w:after="0"/>
        <w:ind w:left="0"/>
        <w:jc w:val="both"/>
      </w:pPr>
      <w:r>
        <w:rPr>
          <w:rFonts w:ascii="Times New Roman"/>
          <w:b w:val="false"/>
          <w:i w:val="false"/>
          <w:color w:val="000000"/>
          <w:sz w:val="28"/>
        </w:rPr>
        <w:t>
      10.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661"/>
    <w:bookmarkStart w:name="z722" w:id="662"/>
    <w:p>
      <w:pPr>
        <w:spacing w:after="0"/>
        <w:ind w:left="0"/>
        <w:jc w:val="both"/>
      </w:pPr>
      <w:r>
        <w:rPr>
          <w:rFonts w:ascii="Times New Roman"/>
          <w:b w:val="false"/>
          <w:i w:val="false"/>
          <w:color w:val="000000"/>
          <w:sz w:val="28"/>
        </w:rPr>
        <w:t>
      11. В строке 2.2 указывается регион филиала банка второго уровня, обслуживающего счет.</w:t>
      </w:r>
    </w:p>
    <w:bookmarkEnd w:id="662"/>
    <w:bookmarkStart w:name="z723" w:id="663"/>
    <w:p>
      <w:pPr>
        <w:spacing w:after="0"/>
        <w:ind w:left="0"/>
        <w:jc w:val="both"/>
      </w:pPr>
      <w:r>
        <w:rPr>
          <w:rFonts w:ascii="Times New Roman"/>
          <w:b w:val="false"/>
          <w:i w:val="false"/>
          <w:color w:val="000000"/>
          <w:sz w:val="28"/>
        </w:rPr>
        <w:t>
      12. В строке 3.3 счета, вклады распределяются по срокам на основании договоров банковского вклада с клиентами.</w:t>
      </w:r>
    </w:p>
    <w:bookmarkEnd w:id="663"/>
    <w:bookmarkStart w:name="z724" w:id="664"/>
    <w:p>
      <w:pPr>
        <w:spacing w:after="0"/>
        <w:ind w:left="0"/>
        <w:jc w:val="both"/>
      </w:pPr>
      <w:r>
        <w:rPr>
          <w:rFonts w:ascii="Times New Roman"/>
          <w:b w:val="false"/>
          <w:i w:val="false"/>
          <w:color w:val="000000"/>
          <w:sz w:val="28"/>
        </w:rPr>
        <w:t>
      13. В строке 3.4 отражаются средневзвешенные ставки вознаграждения по договорам по фактически привлеченным суммам денег на счета, вклады клиентов-резидентов за отчетный месяц.</w:t>
      </w:r>
    </w:p>
    <w:bookmarkEnd w:id="664"/>
    <w:bookmarkStart w:name="z725" w:id="665"/>
    <w:p>
      <w:pPr>
        <w:spacing w:after="0"/>
        <w:ind w:left="0"/>
        <w:jc w:val="both"/>
      </w:pPr>
      <w:r>
        <w:rPr>
          <w:rFonts w:ascii="Times New Roman"/>
          <w:b w:val="false"/>
          <w:i w:val="false"/>
          <w:color w:val="000000"/>
          <w:sz w:val="28"/>
        </w:rPr>
        <w:t xml:space="preserve">
      14. Если в течение отчетного месяца по счетам, вкладам в иностранной валюте проводились операции пролонгирования, пополнения, частичного снятия, суммы поступления, выбытия в строках 3.5 и 3.6 соответственно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дату проведения операций с иностранной валютой.</w:t>
      </w:r>
    </w:p>
    <w:bookmarkEnd w:id="665"/>
    <w:bookmarkStart w:name="z726" w:id="666"/>
    <w:p>
      <w:pPr>
        <w:spacing w:after="0"/>
        <w:ind w:left="0"/>
        <w:jc w:val="both"/>
      </w:pPr>
      <w:r>
        <w:rPr>
          <w:rFonts w:ascii="Times New Roman"/>
          <w:b w:val="false"/>
          <w:i w:val="false"/>
          <w:color w:val="000000"/>
          <w:sz w:val="28"/>
        </w:rPr>
        <w:t>
      15. В строке 3.7 по счетам, вкладам в иностранной валюте суммы пересчитываются по рыночному курсу обмена валют, определенному в порядке, предусмотренном пунктом 1 Постановления № 15 и Приказа № 99, на отчетную дату.</w:t>
      </w:r>
    </w:p>
    <w:bookmarkEnd w:id="666"/>
    <w:bookmarkStart w:name="z727" w:id="667"/>
    <w:p>
      <w:pPr>
        <w:spacing w:after="0"/>
        <w:ind w:left="0"/>
        <w:jc w:val="both"/>
      </w:pPr>
      <w:r>
        <w:rPr>
          <w:rFonts w:ascii="Times New Roman"/>
          <w:b w:val="false"/>
          <w:i w:val="false"/>
          <w:color w:val="000000"/>
          <w:sz w:val="28"/>
        </w:rPr>
        <w:t>
      В строке 3.7 указывается сумма обязательств банка по счетам, вкладам на конец отчетного периода, без учета начисленного вознаграждения.</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bl>
    <w:bookmarkStart w:name="z729" w:id="6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8"/>
    <w:bookmarkStart w:name="z730" w:id="6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9"/>
    <w:bookmarkStart w:name="z731" w:id="6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70"/>
    <w:bookmarkStart w:name="z732" w:id="671"/>
    <w:p>
      <w:pPr>
        <w:spacing w:after="0"/>
        <w:ind w:left="0"/>
        <w:jc w:val="left"/>
      </w:pPr>
      <w:r>
        <w:rPr>
          <w:rFonts w:ascii="Times New Roman"/>
          <w:b/>
          <w:i w:val="false"/>
          <w:color w:val="000000"/>
        </w:rPr>
        <w:t xml:space="preserve"> Отчет об основных источниках привлеченных денег</w:t>
      </w:r>
    </w:p>
    <w:bookmarkEnd w:id="671"/>
    <w:bookmarkStart w:name="z733" w:id="672"/>
    <w:p>
      <w:pPr>
        <w:spacing w:after="0"/>
        <w:ind w:left="0"/>
        <w:jc w:val="both"/>
      </w:pPr>
      <w:r>
        <w:rPr>
          <w:rFonts w:ascii="Times New Roman"/>
          <w:b w:val="false"/>
          <w:i w:val="false"/>
          <w:color w:val="000000"/>
          <w:sz w:val="28"/>
        </w:rPr>
        <w:t>
      Индекс формы административных данных: FUND</w:t>
      </w:r>
    </w:p>
    <w:bookmarkEnd w:id="672"/>
    <w:bookmarkStart w:name="z734" w:id="673"/>
    <w:p>
      <w:pPr>
        <w:spacing w:after="0"/>
        <w:ind w:left="0"/>
        <w:jc w:val="both"/>
      </w:pPr>
      <w:r>
        <w:rPr>
          <w:rFonts w:ascii="Times New Roman"/>
          <w:b w:val="false"/>
          <w:i w:val="false"/>
          <w:color w:val="000000"/>
          <w:sz w:val="28"/>
        </w:rPr>
        <w:t>
      Периодичность: ежемесячная</w:t>
      </w:r>
    </w:p>
    <w:bookmarkEnd w:id="673"/>
    <w:bookmarkStart w:name="z735" w:id="674"/>
    <w:p>
      <w:pPr>
        <w:spacing w:after="0"/>
        <w:ind w:left="0"/>
        <w:jc w:val="both"/>
      </w:pPr>
      <w:r>
        <w:rPr>
          <w:rFonts w:ascii="Times New Roman"/>
          <w:b w:val="false"/>
          <w:i w:val="false"/>
          <w:color w:val="000000"/>
          <w:sz w:val="28"/>
        </w:rPr>
        <w:t>
      Отчетный период: по состоянию на "___" ______________ 20__ года</w:t>
      </w:r>
    </w:p>
    <w:bookmarkEnd w:id="674"/>
    <w:bookmarkStart w:name="z736" w:id="675"/>
    <w:p>
      <w:pPr>
        <w:spacing w:after="0"/>
        <w:ind w:left="0"/>
        <w:jc w:val="both"/>
      </w:pPr>
      <w:r>
        <w:rPr>
          <w:rFonts w:ascii="Times New Roman"/>
          <w:b w:val="false"/>
          <w:i w:val="false"/>
          <w:color w:val="000000"/>
          <w:sz w:val="28"/>
        </w:rPr>
        <w:t>
      Круг лиц, представляющих отчет: банки второго уровня</w:t>
      </w:r>
    </w:p>
    <w:bookmarkEnd w:id="675"/>
    <w:bookmarkStart w:name="z737" w:id="676"/>
    <w:p>
      <w:pPr>
        <w:spacing w:after="0"/>
        <w:ind w:left="0"/>
        <w:jc w:val="both"/>
      </w:pPr>
      <w:r>
        <w:rPr>
          <w:rFonts w:ascii="Times New Roman"/>
          <w:b w:val="false"/>
          <w:i w:val="false"/>
          <w:color w:val="000000"/>
          <w:sz w:val="28"/>
        </w:rPr>
        <w:t>
      Срок представления: ежемесячно, не позднее пятнадцатого числа месяца, следующего за отчетным месяцем</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 w:id="677"/>
      <w:r>
        <w:rPr>
          <w:rFonts w:ascii="Times New Roman"/>
          <w:b w:val="false"/>
          <w:i w:val="false"/>
          <w:color w:val="000000"/>
          <w:sz w:val="28"/>
        </w:rPr>
        <w:t>
      Наименование _______________________________________________________</w:t>
      </w:r>
    </w:p>
    <w:bookmarkEnd w:id="677"/>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741" w:id="6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78"/>
    <w:bookmarkStart w:name="z742" w:id="679"/>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FUND, периодичность – ежемесячная)</w:t>
      </w:r>
    </w:p>
    <w:bookmarkEnd w:id="679"/>
    <w:bookmarkStart w:name="z743" w:id="680"/>
    <w:p>
      <w:pPr>
        <w:spacing w:after="0"/>
        <w:ind w:left="0"/>
        <w:jc w:val="left"/>
      </w:pPr>
      <w:r>
        <w:rPr>
          <w:rFonts w:ascii="Times New Roman"/>
          <w:b/>
          <w:i w:val="false"/>
          <w:color w:val="000000"/>
        </w:rPr>
        <w:t xml:space="preserve"> Глава 1. Общие положения</w:t>
      </w:r>
    </w:p>
    <w:bookmarkEnd w:id="680"/>
    <w:bookmarkStart w:name="z744" w:id="6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681"/>
    <w:bookmarkStart w:name="z745" w:id="6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82"/>
    <w:bookmarkStart w:name="z746" w:id="683"/>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683"/>
    <w:bookmarkStart w:name="z747" w:id="68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84"/>
    <w:bookmarkStart w:name="z748" w:id="6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5"/>
    <w:bookmarkStart w:name="z749" w:id="68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bookmarkEnd w:id="686"/>
    <w:bookmarkStart w:name="z750" w:id="687"/>
    <w:p>
      <w:pPr>
        <w:spacing w:after="0"/>
        <w:ind w:left="0"/>
        <w:jc w:val="both"/>
      </w:pPr>
      <w:r>
        <w:rPr>
          <w:rFonts w:ascii="Times New Roman"/>
          <w:b w:val="false"/>
          <w:i w:val="false"/>
          <w:color w:val="000000"/>
          <w:sz w:val="28"/>
        </w:rPr>
        <w:t xml:space="preserve">
      6. Номера счетов в Форме и Пояснении указываются в соответствии с </w:t>
      </w:r>
      <w:r>
        <w:rPr>
          <w:rFonts w:ascii="Times New Roman"/>
          <w:b w:val="false"/>
          <w:i w:val="false"/>
          <w:color w:val="000000"/>
          <w:sz w:val="28"/>
        </w:rPr>
        <w:t>Типовым планом</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687"/>
    <w:bookmarkStart w:name="z751" w:id="68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688"/>
    <w:bookmarkStart w:name="z752" w:id="689"/>
    <w:p>
      <w:pPr>
        <w:spacing w:after="0"/>
        <w:ind w:left="0"/>
        <w:jc w:val="left"/>
      </w:pPr>
      <w:r>
        <w:rPr>
          <w:rFonts w:ascii="Times New Roman"/>
          <w:b/>
          <w:i w:val="false"/>
          <w:color w:val="000000"/>
        </w:rPr>
        <w:t xml:space="preserve"> Глава 2. Пояснение по заполнению Формы</w:t>
      </w:r>
    </w:p>
    <w:bookmarkEnd w:id="689"/>
    <w:bookmarkStart w:name="z753" w:id="690"/>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690"/>
    <w:bookmarkStart w:name="z754" w:id="691"/>
    <w:p>
      <w:pPr>
        <w:spacing w:after="0"/>
        <w:ind w:left="0"/>
        <w:jc w:val="both"/>
      </w:pPr>
      <w:r>
        <w:rPr>
          <w:rFonts w:ascii="Times New Roman"/>
          <w:b w:val="false"/>
          <w:i w:val="false"/>
          <w:color w:val="000000"/>
          <w:sz w:val="28"/>
        </w:rPr>
        <w:t>
      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w:t>
      </w:r>
    </w:p>
    <w:bookmarkEnd w:id="691"/>
    <w:bookmarkStart w:name="z755" w:id="692"/>
    <w:p>
      <w:pPr>
        <w:spacing w:after="0"/>
        <w:ind w:left="0"/>
        <w:jc w:val="both"/>
      </w:pPr>
      <w:r>
        <w:rPr>
          <w:rFonts w:ascii="Times New Roman"/>
          <w:b w:val="false"/>
          <w:i w:val="false"/>
          <w:color w:val="000000"/>
          <w:sz w:val="28"/>
        </w:rPr>
        <w:t>
      Если депозиторами (кредиторами) банка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692"/>
    <w:bookmarkStart w:name="z756" w:id="693"/>
    <w:p>
      <w:pPr>
        <w:spacing w:after="0"/>
        <w:ind w:left="0"/>
        <w:jc w:val="both"/>
      </w:pPr>
      <w:r>
        <w:rPr>
          <w:rFonts w:ascii="Times New Roman"/>
          <w:b w:val="false"/>
          <w:i w:val="false"/>
          <w:color w:val="000000"/>
          <w:sz w:val="28"/>
        </w:rPr>
        <w:t>
      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и сберегательным вкладам, займам полученным, выпущенным в обращение ценным бумагам, бессрочным финансовым инструментам, субординированным долгам.</w:t>
      </w:r>
    </w:p>
    <w:bookmarkEnd w:id="693"/>
    <w:bookmarkStart w:name="z757" w:id="694"/>
    <w:p>
      <w:pPr>
        <w:spacing w:after="0"/>
        <w:ind w:left="0"/>
        <w:jc w:val="both"/>
      </w:pPr>
      <w:r>
        <w:rPr>
          <w:rFonts w:ascii="Times New Roman"/>
          <w:b w:val="false"/>
          <w:i w:val="false"/>
          <w:color w:val="000000"/>
          <w:sz w:val="28"/>
        </w:rPr>
        <w:t>
      10. В строках 2.2, 2.4, 2.5, 2.6, 3, 5.2 и 5.4 значения выбираются из справочников, размещенных в информационной системе, посредством которой представляется Форма.</w:t>
      </w:r>
    </w:p>
    <w:bookmarkEnd w:id="694"/>
    <w:bookmarkStart w:name="z758" w:id="695"/>
    <w:p>
      <w:pPr>
        <w:spacing w:after="0"/>
        <w:ind w:left="0"/>
        <w:jc w:val="both"/>
      </w:pPr>
      <w:r>
        <w:rPr>
          <w:rFonts w:ascii="Times New Roman"/>
          <w:b w:val="false"/>
          <w:i w:val="false"/>
          <w:color w:val="000000"/>
          <w:sz w:val="28"/>
        </w:rPr>
        <w:t>
      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695"/>
    <w:bookmarkStart w:name="z759" w:id="696"/>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Пояснения обновляются банком по состоянию на начало каждого календарного месяца.</w:t>
      </w:r>
    </w:p>
    <w:bookmarkEnd w:id="696"/>
    <w:bookmarkStart w:name="z760" w:id="697"/>
    <w:p>
      <w:pPr>
        <w:spacing w:after="0"/>
        <w:ind w:left="0"/>
        <w:jc w:val="both"/>
      </w:pPr>
      <w:r>
        <w:rPr>
          <w:rFonts w:ascii="Times New Roman"/>
          <w:b w:val="false"/>
          <w:i w:val="false"/>
          <w:color w:val="000000"/>
          <w:sz w:val="28"/>
        </w:rPr>
        <w:t>
      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697"/>
    <w:bookmarkStart w:name="z761" w:id="698"/>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не представляется.</w:t>
      </w:r>
    </w:p>
    <w:bookmarkEnd w:id="698"/>
    <w:bookmarkStart w:name="z762" w:id="699"/>
    <w:p>
      <w:pPr>
        <w:spacing w:after="0"/>
        <w:ind w:left="0"/>
        <w:jc w:val="both"/>
      </w:pPr>
      <w:r>
        <w:rPr>
          <w:rFonts w:ascii="Times New Roman"/>
          <w:b w:val="false"/>
          <w:i w:val="false"/>
          <w:color w:val="000000"/>
          <w:sz w:val="28"/>
        </w:rPr>
        <w:t>
      Для идентификации крупнейших депозиторов (кредиторов) банка в строках 2.2 и 2.3 указываются следующие виды идентификаторов и их значения:</w:t>
      </w:r>
    </w:p>
    <w:bookmarkEnd w:id="699"/>
    <w:bookmarkStart w:name="z763" w:id="70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00"/>
    <w:bookmarkStart w:name="z764" w:id="70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01"/>
    <w:bookmarkStart w:name="z765" w:id="702"/>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702"/>
    <w:bookmarkStart w:name="z766" w:id="703"/>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703"/>
    <w:bookmarkStart w:name="z767" w:id="704"/>
    <w:p>
      <w:pPr>
        <w:spacing w:after="0"/>
        <w:ind w:left="0"/>
        <w:jc w:val="both"/>
      </w:pPr>
      <w:r>
        <w:rPr>
          <w:rFonts w:ascii="Times New Roman"/>
          <w:b w:val="false"/>
          <w:i w:val="false"/>
          <w:color w:val="000000"/>
          <w:sz w:val="28"/>
        </w:rPr>
        <w:t>
      17. В строке 2.7 указывается наименование компании верхнего уровня группы (при ее наличии), к которой принадлежит контрагент.</w:t>
      </w:r>
    </w:p>
    <w:bookmarkEnd w:id="704"/>
    <w:bookmarkStart w:name="z768" w:id="705"/>
    <w:p>
      <w:pPr>
        <w:spacing w:after="0"/>
        <w:ind w:left="0"/>
        <w:jc w:val="both"/>
      </w:pPr>
      <w:r>
        <w:rPr>
          <w:rFonts w:ascii="Times New Roman"/>
          <w:b w:val="false"/>
          <w:i w:val="false"/>
          <w:color w:val="000000"/>
          <w:sz w:val="28"/>
        </w:rPr>
        <w:t>
      18. В строке 4 по обязательствам в национальной валюте указывается значение "1", в иных случаях указывается "0".</w:t>
      </w:r>
    </w:p>
    <w:bookmarkEnd w:id="705"/>
    <w:bookmarkStart w:name="z769" w:id="706"/>
    <w:p>
      <w:pPr>
        <w:spacing w:after="0"/>
        <w:ind w:left="0"/>
        <w:jc w:val="both"/>
      </w:pPr>
      <w:r>
        <w:rPr>
          <w:rFonts w:ascii="Times New Roman"/>
          <w:b w:val="false"/>
          <w:i w:val="false"/>
          <w:color w:val="000000"/>
          <w:sz w:val="28"/>
        </w:rPr>
        <w:t>
      19. В строке 5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w:t>
      </w:r>
    </w:p>
    <w:bookmarkEnd w:id="706"/>
    <w:bookmarkStart w:name="z770" w:id="707"/>
    <w:p>
      <w:pPr>
        <w:spacing w:after="0"/>
        <w:ind w:left="0"/>
        <w:jc w:val="both"/>
      </w:pPr>
      <w:r>
        <w:rPr>
          <w:rFonts w:ascii="Times New Roman"/>
          <w:b w:val="false"/>
          <w:i w:val="false"/>
          <w:color w:val="000000"/>
          <w:sz w:val="28"/>
        </w:rPr>
        <w:t>
      20. Значение в строке 5 включает значение в строке 5.1.</w:t>
      </w:r>
    </w:p>
    <w:bookmarkEnd w:id="707"/>
    <w:bookmarkStart w:name="z771" w:id="708"/>
    <w:p>
      <w:pPr>
        <w:spacing w:after="0"/>
        <w:ind w:left="0"/>
        <w:jc w:val="both"/>
      </w:pPr>
      <w:r>
        <w:rPr>
          <w:rFonts w:ascii="Times New Roman"/>
          <w:b w:val="false"/>
          <w:i w:val="false"/>
          <w:color w:val="000000"/>
          <w:sz w:val="28"/>
        </w:rPr>
        <w:t>
      21. Исламскими банками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 банков.</w:t>
      </w:r>
    </w:p>
    <w:bookmarkEnd w:id="708"/>
    <w:bookmarkStart w:name="z772" w:id="709"/>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p>
        </w:tc>
      </w:tr>
    </w:tbl>
    <w:bookmarkStart w:name="z774" w:id="7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0"/>
    <w:bookmarkStart w:name="z775" w:id="7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1"/>
    <w:bookmarkStart w:name="z776" w:id="7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12"/>
    <w:bookmarkStart w:name="z777" w:id="713"/>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713"/>
    <w:bookmarkStart w:name="z778" w:id="714"/>
    <w:p>
      <w:pPr>
        <w:spacing w:after="0"/>
        <w:ind w:left="0"/>
        <w:jc w:val="both"/>
      </w:pPr>
      <w:r>
        <w:rPr>
          <w:rFonts w:ascii="Times New Roman"/>
          <w:b w:val="false"/>
          <w:i w:val="false"/>
          <w:color w:val="000000"/>
          <w:sz w:val="28"/>
        </w:rPr>
        <w:t>
      Индекс формы административных данных: INDDEP</w:t>
      </w:r>
    </w:p>
    <w:bookmarkEnd w:id="714"/>
    <w:bookmarkStart w:name="z779" w:id="715"/>
    <w:p>
      <w:pPr>
        <w:spacing w:after="0"/>
        <w:ind w:left="0"/>
        <w:jc w:val="both"/>
      </w:pPr>
      <w:r>
        <w:rPr>
          <w:rFonts w:ascii="Times New Roman"/>
          <w:b w:val="false"/>
          <w:i w:val="false"/>
          <w:color w:val="000000"/>
          <w:sz w:val="28"/>
        </w:rPr>
        <w:t>
      Периодичность: ежемесячная</w:t>
      </w:r>
    </w:p>
    <w:bookmarkEnd w:id="715"/>
    <w:bookmarkStart w:name="z780" w:id="716"/>
    <w:p>
      <w:pPr>
        <w:spacing w:after="0"/>
        <w:ind w:left="0"/>
        <w:jc w:val="both"/>
      </w:pPr>
      <w:r>
        <w:rPr>
          <w:rFonts w:ascii="Times New Roman"/>
          <w:b w:val="false"/>
          <w:i w:val="false"/>
          <w:color w:val="000000"/>
          <w:sz w:val="28"/>
        </w:rPr>
        <w:t>
      Отчетный период: по состоянию на "___" ________________ 20__ года</w:t>
      </w:r>
    </w:p>
    <w:bookmarkEnd w:id="716"/>
    <w:bookmarkStart w:name="z781" w:id="717"/>
    <w:p>
      <w:pPr>
        <w:spacing w:after="0"/>
        <w:ind w:left="0"/>
        <w:jc w:val="both"/>
      </w:pPr>
      <w:r>
        <w:rPr>
          <w:rFonts w:ascii="Times New Roman"/>
          <w:b w:val="false"/>
          <w:i w:val="false"/>
          <w:color w:val="000000"/>
          <w:sz w:val="28"/>
        </w:rPr>
        <w:t>
      Круг лиц, представляющих отчет: банки второго уровня, являющиеся участниками системы обязательного гарантирования депозитов</w:t>
      </w:r>
    </w:p>
    <w:bookmarkEnd w:id="717"/>
    <w:bookmarkStart w:name="z782" w:id="718"/>
    <w:p>
      <w:pPr>
        <w:spacing w:after="0"/>
        <w:ind w:left="0"/>
        <w:jc w:val="both"/>
      </w:pPr>
      <w:r>
        <w:rPr>
          <w:rFonts w:ascii="Times New Roman"/>
          <w:b w:val="false"/>
          <w:i w:val="false"/>
          <w:color w:val="000000"/>
          <w:sz w:val="28"/>
        </w:rPr>
        <w:t xml:space="preserve">
      Сроки представления: </w:t>
      </w:r>
    </w:p>
    <w:bookmarkEnd w:id="718"/>
    <w:bookmarkStart w:name="z783" w:id="719"/>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719"/>
    <w:bookmarkStart w:name="z784" w:id="72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6" w:id="721"/>
    <w:p>
      <w:pPr>
        <w:spacing w:after="0"/>
        <w:ind w:left="0"/>
        <w:jc w:val="left"/>
      </w:pPr>
      <w:r>
        <w:rPr>
          <w:rFonts w:ascii="Times New Roman"/>
          <w:b/>
          <w:i w:val="false"/>
          <w:color w:val="000000"/>
        </w:rPr>
        <w:t xml:space="preserve"> Таблица 1. Отчет по депозитам физических лиц</w:t>
      </w:r>
    </w:p>
    <w:bookmarkEnd w:id="721"/>
    <w:bookmarkStart w:name="z787" w:id="722"/>
    <w:p>
      <w:pPr>
        <w:spacing w:after="0"/>
        <w:ind w:left="0"/>
        <w:jc w:val="both"/>
      </w:pPr>
      <w:r>
        <w:rPr>
          <w:rFonts w:ascii="Times New Roman"/>
          <w:b w:val="false"/>
          <w:i w:val="false"/>
          <w:color w:val="000000"/>
          <w:sz w:val="28"/>
        </w:rPr>
        <w:t>
      (в тысячах тенге)</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в национальной валюте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с правом пополнения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без права пополнения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правом пополнения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без права пополнения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условные вклады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соответствующие условиям срочности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текущие счета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до востребования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срочные вклады с плавающей процентной ставкой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сберегательные вклады с плавающей процентной ставкой лиц, связанных с банком второго уровня особыми отношениями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23"/>
    <w:p>
      <w:pPr>
        <w:spacing w:after="0"/>
        <w:ind w:left="0"/>
        <w:jc w:val="both"/>
      </w:pPr>
      <w:r>
        <w:rPr>
          <w:rFonts w:ascii="Times New Roman"/>
          <w:b w:val="false"/>
          <w:i w:val="false"/>
          <w:color w:val="000000"/>
          <w:sz w:val="28"/>
        </w:rPr>
        <w:t>
      продолжение таблицы: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24"/>
    <w:p>
      <w:pPr>
        <w:spacing w:after="0"/>
        <w:ind w:left="0"/>
        <w:jc w:val="left"/>
      </w:pPr>
      <w:r>
        <w:rPr>
          <w:rFonts w:ascii="Times New Roman"/>
          <w:b/>
          <w:i w:val="false"/>
          <w:color w:val="000000"/>
        </w:rPr>
        <w:t xml:space="preserve"> Таблица 2. Отчет по оборотам депозитов физических лиц</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725"/>
    <w:p>
      <w:pPr>
        <w:spacing w:after="0"/>
        <w:ind w:left="0"/>
        <w:jc w:val="both"/>
      </w:pPr>
      <w:r>
        <w:rPr>
          <w:rFonts w:ascii="Times New Roman"/>
          <w:b w:val="false"/>
          <w:i w:val="false"/>
          <w:color w:val="000000"/>
          <w:sz w:val="28"/>
        </w:rPr>
        <w:t>
      продолжение таблицы:</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726"/>
    <w:p>
      <w:pPr>
        <w:spacing w:after="0"/>
        <w:ind w:left="0"/>
        <w:jc w:val="left"/>
      </w:pPr>
      <w:r>
        <w:rPr>
          <w:rFonts w:ascii="Times New Roman"/>
          <w:b/>
          <w:i w:val="false"/>
          <w:color w:val="000000"/>
        </w:rPr>
        <w:t xml:space="preserve"> Таблица 3. Отчет о сумме возмещения</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727"/>
    <w:p>
      <w:pPr>
        <w:spacing w:after="0"/>
        <w:ind w:left="0"/>
        <w:jc w:val="left"/>
      </w:pPr>
      <w:r>
        <w:rPr>
          <w:rFonts w:ascii="Times New Roman"/>
          <w:b/>
          <w:i w:val="false"/>
          <w:color w:val="000000"/>
        </w:rPr>
        <w:t xml:space="preserve"> Таблица 4. Отчет по депозитам физических лиц в региональном разрезе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28"/>
    <w:p>
      <w:pPr>
        <w:spacing w:after="0"/>
        <w:ind w:left="0"/>
        <w:jc w:val="left"/>
      </w:pPr>
      <w:r>
        <w:rPr>
          <w:rFonts w:ascii="Times New Roman"/>
          <w:b/>
          <w:i w:val="false"/>
          <w:color w:val="000000"/>
        </w:rPr>
        <w:t xml:space="preserve"> Таблица 5. Ставки вознаграждения и объемы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(трех) месяцев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 (шести) до 12 (двенадцати) месяцев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29"/>
    <w:p>
      <w:pPr>
        <w:spacing w:after="0"/>
        <w:ind w:left="0"/>
        <w:jc w:val="left"/>
      </w:pPr>
      <w:r>
        <w:rPr>
          <w:rFonts w:ascii="Times New Roman"/>
          <w:b/>
          <w:i w:val="false"/>
          <w:color w:val="000000"/>
        </w:rPr>
        <w:t xml:space="preserve"> Таблица 6. Ставки вознаграждения и объемы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30"/>
    <w:p>
      <w:pPr>
        <w:spacing w:after="0"/>
        <w:ind w:left="0"/>
        <w:jc w:val="left"/>
      </w:pPr>
      <w:r>
        <w:rPr>
          <w:rFonts w:ascii="Times New Roman"/>
          <w:b/>
          <w:i w:val="false"/>
          <w:color w:val="000000"/>
        </w:rPr>
        <w:t xml:space="preserve"> Таблица 7. Отчет о наличии или отсутствии агентской сети для привлечения депозитов физических лиц</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агента (да или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жилищного строительного сберегательного банка и (или)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6" w:id="731"/>
      <w:r>
        <w:rPr>
          <w:rFonts w:ascii="Times New Roman"/>
          <w:b w:val="false"/>
          <w:i w:val="false"/>
          <w:color w:val="000000"/>
          <w:sz w:val="28"/>
        </w:rPr>
        <w:t>
      Наименование _______________________________________________________</w:t>
      </w:r>
    </w:p>
    <w:bookmarkEnd w:id="731"/>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798" w:id="73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32"/>
    <w:bookmarkStart w:name="z799" w:id="733"/>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r>
        <w:br/>
      </w:r>
      <w:r>
        <w:rPr>
          <w:rFonts w:ascii="Times New Roman"/>
          <w:b/>
          <w:i w:val="false"/>
          <w:color w:val="000000"/>
        </w:rPr>
        <w:t>(индекс – INDDEP, периодичность – ежемесячная)</w:t>
      </w:r>
    </w:p>
    <w:bookmarkEnd w:id="733"/>
    <w:bookmarkStart w:name="z800" w:id="734"/>
    <w:p>
      <w:pPr>
        <w:spacing w:after="0"/>
        <w:ind w:left="0"/>
        <w:jc w:val="left"/>
      </w:pPr>
      <w:r>
        <w:rPr>
          <w:rFonts w:ascii="Times New Roman"/>
          <w:b/>
          <w:i w:val="false"/>
          <w:color w:val="000000"/>
        </w:rPr>
        <w:t xml:space="preserve"> Глава 1. Общие положения</w:t>
      </w:r>
    </w:p>
    <w:bookmarkEnd w:id="734"/>
    <w:bookmarkStart w:name="z801" w:id="7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объемам и ставкам вознаграждений депозитов физических лиц" (далее – Форма).</w:t>
      </w:r>
    </w:p>
    <w:bookmarkEnd w:id="735"/>
    <w:bookmarkStart w:name="z802" w:id="7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736"/>
    <w:bookmarkStart w:name="z803" w:id="737"/>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w:t>
      </w:r>
    </w:p>
    <w:bookmarkEnd w:id="737"/>
    <w:bookmarkStart w:name="z804" w:id="738"/>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8"/>
    <w:bookmarkStart w:name="z805" w:id="739"/>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739"/>
    <w:bookmarkStart w:name="z806" w:id="740"/>
    <w:p>
      <w:pPr>
        <w:spacing w:after="0"/>
        <w:ind w:left="0"/>
        <w:jc w:val="both"/>
      </w:pPr>
      <w:r>
        <w:rPr>
          <w:rFonts w:ascii="Times New Roman"/>
          <w:b w:val="false"/>
          <w:i w:val="false"/>
          <w:color w:val="000000"/>
          <w:sz w:val="28"/>
        </w:rPr>
        <w:t>
      до 3 (трех) месяцев включительно;</w:t>
      </w:r>
    </w:p>
    <w:bookmarkEnd w:id="740"/>
    <w:bookmarkStart w:name="z807" w:id="741"/>
    <w:p>
      <w:pPr>
        <w:spacing w:after="0"/>
        <w:ind w:left="0"/>
        <w:jc w:val="both"/>
      </w:pPr>
      <w:r>
        <w:rPr>
          <w:rFonts w:ascii="Times New Roman"/>
          <w:b w:val="false"/>
          <w:i w:val="false"/>
          <w:color w:val="000000"/>
          <w:sz w:val="28"/>
        </w:rPr>
        <w:t>
      от 3 (трех) до 6 (шести) месяцев включительно;</w:t>
      </w:r>
    </w:p>
    <w:bookmarkEnd w:id="741"/>
    <w:bookmarkStart w:name="z808" w:id="742"/>
    <w:p>
      <w:pPr>
        <w:spacing w:after="0"/>
        <w:ind w:left="0"/>
        <w:jc w:val="both"/>
      </w:pPr>
      <w:r>
        <w:rPr>
          <w:rFonts w:ascii="Times New Roman"/>
          <w:b w:val="false"/>
          <w:i w:val="false"/>
          <w:color w:val="000000"/>
          <w:sz w:val="28"/>
        </w:rPr>
        <w:t>
      от 6 (шести) до 12 (двенадцати) месяцев;</w:t>
      </w:r>
    </w:p>
    <w:bookmarkEnd w:id="742"/>
    <w:bookmarkStart w:name="z809" w:id="743"/>
    <w:p>
      <w:pPr>
        <w:spacing w:after="0"/>
        <w:ind w:left="0"/>
        <w:jc w:val="both"/>
      </w:pPr>
      <w:r>
        <w:rPr>
          <w:rFonts w:ascii="Times New Roman"/>
          <w:b w:val="false"/>
          <w:i w:val="false"/>
          <w:color w:val="000000"/>
          <w:sz w:val="28"/>
        </w:rPr>
        <w:t>
      12 (двенадцать) месяцев;</w:t>
      </w:r>
    </w:p>
    <w:bookmarkEnd w:id="743"/>
    <w:bookmarkStart w:name="z810" w:id="744"/>
    <w:p>
      <w:pPr>
        <w:spacing w:after="0"/>
        <w:ind w:left="0"/>
        <w:jc w:val="both"/>
      </w:pPr>
      <w:r>
        <w:rPr>
          <w:rFonts w:ascii="Times New Roman"/>
          <w:b w:val="false"/>
          <w:i w:val="false"/>
          <w:color w:val="000000"/>
          <w:sz w:val="28"/>
        </w:rPr>
        <w:t>
      свыше 12 (двенадцати) месяцев;</w:t>
      </w:r>
    </w:p>
    <w:bookmarkEnd w:id="744"/>
    <w:bookmarkStart w:name="z811" w:id="745"/>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745"/>
    <w:bookmarkStart w:name="z812" w:id="74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746"/>
    <w:bookmarkStart w:name="z813" w:id="747"/>
    <w:p>
      <w:pPr>
        <w:spacing w:after="0"/>
        <w:ind w:left="0"/>
        <w:jc w:val="left"/>
      </w:pPr>
      <w:r>
        <w:rPr>
          <w:rFonts w:ascii="Times New Roman"/>
          <w:b/>
          <w:i w:val="false"/>
          <w:color w:val="000000"/>
        </w:rPr>
        <w:t xml:space="preserve"> Глава 2. Пояснение по заполнению Формы</w:t>
      </w:r>
    </w:p>
    <w:bookmarkEnd w:id="747"/>
    <w:bookmarkStart w:name="z814" w:id="748"/>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вкладах (депозитах) физических лиц, в том числе с нулевыми остатками.</w:t>
      </w:r>
    </w:p>
    <w:bookmarkEnd w:id="748"/>
    <w:bookmarkStart w:name="z815" w:id="749"/>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749"/>
    <w:bookmarkStart w:name="z816" w:id="750"/>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750"/>
    <w:bookmarkStart w:name="z817" w:id="751"/>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751"/>
    <w:bookmarkStart w:name="z818" w:id="752"/>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752"/>
    <w:bookmarkStart w:name="z819" w:id="753"/>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753"/>
    <w:bookmarkStart w:name="z820" w:id="754"/>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754"/>
    <w:bookmarkStart w:name="z821" w:id="755"/>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755"/>
    <w:bookmarkStart w:name="z822" w:id="756"/>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756"/>
    <w:bookmarkStart w:name="z823" w:id="757"/>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757"/>
    <w:bookmarkStart w:name="z824" w:id="758"/>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758"/>
    <w:bookmarkStart w:name="z825" w:id="759"/>
    <w:p>
      <w:pPr>
        <w:spacing w:after="0"/>
        <w:ind w:left="0"/>
        <w:jc w:val="both"/>
      </w:pPr>
      <w:r>
        <w:rPr>
          <w:rFonts w:ascii="Times New Roman"/>
          <w:b w:val="false"/>
          <w:i w:val="false"/>
          <w:color w:val="000000"/>
          <w:sz w:val="28"/>
        </w:rPr>
        <w:t>
      14. Строки "Справочно: Вклады (депозиты) лиц, связанных с банком особыми отношениями" уже включены в соответствующие строки 1.1.1.1, 1.1.1.2, 1.1.2.1, 1.1.2.2., 1.1.3.1, 1.1.3.2, 1.1.4, 1.1.5, 2.1.1, 2.1.2, 2.2, 2.3, 2.4, 2.5, 3, 4.1 и 4.2 таблицы 1.</w:t>
      </w:r>
    </w:p>
    <w:bookmarkEnd w:id="759"/>
    <w:bookmarkStart w:name="z826" w:id="760"/>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760"/>
    <w:bookmarkStart w:name="z827" w:id="761"/>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761"/>
    <w:bookmarkStart w:name="z828" w:id="762"/>
    <w:p>
      <w:pPr>
        <w:spacing w:after="0"/>
        <w:ind w:left="0"/>
        <w:jc w:val="both"/>
      </w:pPr>
      <w:r>
        <w:rPr>
          <w:rFonts w:ascii="Times New Roman"/>
          <w:b w:val="false"/>
          <w:i w:val="false"/>
          <w:color w:val="000000"/>
          <w:sz w:val="28"/>
        </w:rPr>
        <w:t xml:space="preserve">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проведения операций с иностранной валютой.</w:t>
      </w:r>
    </w:p>
    <w:bookmarkEnd w:id="762"/>
    <w:bookmarkStart w:name="z829" w:id="763"/>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763"/>
    <w:bookmarkStart w:name="z830" w:id="764"/>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764"/>
    <w:bookmarkStart w:name="z831" w:id="765"/>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65"/>
    <w:bookmarkStart w:name="z832" w:id="766"/>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66"/>
    <w:bookmarkStart w:name="z833" w:id="767"/>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67"/>
    <w:bookmarkStart w:name="z834" w:id="768"/>
    <w:p>
      <w:pPr>
        <w:spacing w:after="0"/>
        <w:ind w:left="0"/>
        <w:jc w:val="both"/>
      </w:pPr>
      <w:r>
        <w:rPr>
          <w:rFonts w:ascii="Times New Roman"/>
          <w:b w:val="false"/>
          <w:i w:val="false"/>
          <w:color w:val="000000"/>
          <w:sz w:val="28"/>
        </w:rPr>
        <w:t>
      22. В строках 13 и 14 таблицы 2 указываются количество счетов и сумма депозитов, досрочно закрытых в отчетном месяце.</w:t>
      </w:r>
    </w:p>
    <w:bookmarkEnd w:id="768"/>
    <w:bookmarkStart w:name="z835" w:id="769"/>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банка второго уровня, подлежащая выплате Фондом, без учета встречных требований банка второго уровня к депозиторам.</w:t>
      </w:r>
    </w:p>
    <w:bookmarkEnd w:id="769"/>
    <w:bookmarkStart w:name="z836" w:id="770"/>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70"/>
    <w:bookmarkStart w:name="z837" w:id="771"/>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71"/>
    <w:bookmarkStart w:name="z838" w:id="772"/>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772"/>
    <w:bookmarkStart w:name="z839" w:id="773"/>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773"/>
    <w:bookmarkStart w:name="z840" w:id="774"/>
    <w:p>
      <w:pPr>
        <w:spacing w:after="0"/>
        <w:ind w:left="0"/>
        <w:jc w:val="both"/>
      </w:pPr>
      <w:r>
        <w:rPr>
          <w:rFonts w:ascii="Times New Roman"/>
          <w:b w:val="false"/>
          <w:i w:val="false"/>
          <w:color w:val="000000"/>
          <w:sz w:val="28"/>
        </w:rPr>
        <w:t>
      28. В таблице 4 указываются сумма и количество счетов по вкладам (депозитам) физических лиц в разбивке по областям, согласно соответствующим филиалам банка (относительно расположения филиалов банка), в тенге и в иностранной валюте. При отсутствии депозитов в филиалах, соответствующие ячейки отчета представляются с нулевыми остатками.</w:t>
      </w:r>
    </w:p>
    <w:bookmarkEnd w:id="774"/>
    <w:bookmarkStart w:name="z841" w:id="775"/>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775"/>
    <w:bookmarkStart w:name="z842" w:id="776"/>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776"/>
    <w:bookmarkStart w:name="z843" w:id="777"/>
    <w:p>
      <w:pPr>
        <w:spacing w:after="0"/>
        <w:ind w:left="0"/>
        <w:jc w:val="both"/>
      </w:pPr>
      <w:r>
        <w:rPr>
          <w:rFonts w:ascii="Times New Roman"/>
          <w:b w:val="false"/>
          <w:i w:val="false"/>
          <w:color w:val="000000"/>
          <w:sz w:val="28"/>
        </w:rPr>
        <w:t>
      31. При пролонгации договора банковского вклада (счета) банк второго уровня в сведениях указывает максимальные ставки вознаграждения по продленному договору банковского вклада (счета).</w:t>
      </w:r>
    </w:p>
    <w:bookmarkEnd w:id="777"/>
    <w:bookmarkStart w:name="z844" w:id="778"/>
    <w:p>
      <w:pPr>
        <w:spacing w:after="0"/>
        <w:ind w:left="0"/>
        <w:jc w:val="both"/>
      </w:pPr>
      <w:r>
        <w:rPr>
          <w:rFonts w:ascii="Times New Roman"/>
          <w:b w:val="false"/>
          <w:i w:val="false"/>
          <w:color w:val="000000"/>
          <w:sz w:val="28"/>
        </w:rPr>
        <w:t>
      32. В графе 3 таблицы 5 указывается объем депозитов банка второго уровня,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778"/>
    <w:bookmarkStart w:name="z845" w:id="779"/>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779"/>
    <w:bookmarkStart w:name="z846" w:id="780"/>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780"/>
    <w:bookmarkStart w:name="z847" w:id="781"/>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781"/>
    <w:bookmarkStart w:name="z848"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5524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 w:id="783"/>
    <w:p>
      <w:pPr>
        <w:spacing w:after="0"/>
        <w:ind w:left="0"/>
        <w:jc w:val="both"/>
      </w:pPr>
      <w:r>
        <w:rPr>
          <w:rFonts w:ascii="Times New Roman"/>
          <w:b w:val="false"/>
          <w:i w:val="false"/>
          <w:color w:val="000000"/>
          <w:sz w:val="28"/>
        </w:rPr>
        <w:t>
      где:</w:t>
      </w:r>
    </w:p>
    <w:bookmarkEnd w:id="783"/>
    <w:bookmarkStart w:name="z850" w:id="784"/>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депозита;</w:t>
      </w:r>
    </w:p>
    <w:bookmarkEnd w:id="784"/>
    <w:bookmarkStart w:name="z851" w:id="785"/>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депозита;</w:t>
      </w:r>
    </w:p>
    <w:bookmarkEnd w:id="785"/>
    <w:bookmarkStart w:name="z852" w:id="786"/>
    <w:p>
      <w:pPr>
        <w:spacing w:after="0"/>
        <w:ind w:left="0"/>
        <w:jc w:val="both"/>
      </w:pPr>
      <w:r>
        <w:rPr>
          <w:rFonts w:ascii="Times New Roman"/>
          <w:b w:val="false"/>
          <w:i w:val="false"/>
          <w:color w:val="000000"/>
          <w:sz w:val="28"/>
        </w:rPr>
        <w:t>
      Vi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786"/>
    <w:bookmarkStart w:name="z853" w:id="787"/>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787"/>
    <w:bookmarkStart w:name="z854" w:id="788"/>
    <w:p>
      <w:pPr>
        <w:spacing w:after="0"/>
        <w:ind w:left="0"/>
        <w:jc w:val="both"/>
      </w:pPr>
      <w:r>
        <w:rPr>
          <w:rFonts w:ascii="Times New Roman"/>
          <w:b w:val="false"/>
          <w:i w:val="false"/>
          <w:color w:val="000000"/>
          <w:sz w:val="28"/>
        </w:rPr>
        <w:t>
      36.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788"/>
    <w:bookmarkStart w:name="z855" w:id="789"/>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789"/>
    <w:bookmarkStart w:name="z856" w:id="790"/>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790"/>
    <w:bookmarkStart w:name="z857" w:id="791"/>
    <w:p>
      <w:pPr>
        <w:spacing w:after="0"/>
        <w:ind w:left="0"/>
        <w:jc w:val="both"/>
      </w:pPr>
      <w:r>
        <w:rPr>
          <w:rFonts w:ascii="Times New Roman"/>
          <w:b w:val="false"/>
          <w:i w:val="false"/>
          <w:color w:val="000000"/>
          <w:sz w:val="28"/>
        </w:rPr>
        <w:t>
      37. Таблица 6 заполняется по привлечҰнным вкладам (депозитам)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791"/>
    <w:bookmarkStart w:name="z858" w:id="792"/>
    <w:p>
      <w:pPr>
        <w:spacing w:after="0"/>
        <w:ind w:left="0"/>
        <w:jc w:val="both"/>
      </w:pPr>
      <w:r>
        <w:rPr>
          <w:rFonts w:ascii="Times New Roman"/>
          <w:b w:val="false"/>
          <w:i w:val="false"/>
          <w:color w:val="000000"/>
          <w:sz w:val="28"/>
        </w:rPr>
        <w:t>
      38.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792"/>
    <w:bookmarkStart w:name="z859" w:id="793"/>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793"/>
    <w:bookmarkStart w:name="z860" w:id="794"/>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794"/>
    <w:bookmarkStart w:name="z861" w:id="795"/>
    <w:p>
      <w:pPr>
        <w:spacing w:after="0"/>
        <w:ind w:left="0"/>
        <w:jc w:val="both"/>
      </w:pPr>
      <w:r>
        <w:rPr>
          <w:rFonts w:ascii="Times New Roman"/>
          <w:b w:val="false"/>
          <w:i w:val="false"/>
          <w:color w:val="000000"/>
          <w:sz w:val="28"/>
        </w:rPr>
        <w:t>
      по ставкам денежного рынка – данные, публикуемые на официальном интернет-ресурсе акционерного общества "Казахстанская фондовая биржа".</w:t>
      </w:r>
    </w:p>
    <w:bookmarkEnd w:id="795"/>
    <w:bookmarkStart w:name="z862" w:id="796"/>
    <w:p>
      <w:pPr>
        <w:spacing w:after="0"/>
        <w:ind w:left="0"/>
        <w:jc w:val="both"/>
      </w:pPr>
      <w:r>
        <w:rPr>
          <w:rFonts w:ascii="Times New Roman"/>
          <w:b w:val="false"/>
          <w:i w:val="false"/>
          <w:color w:val="000000"/>
          <w:sz w:val="28"/>
        </w:rPr>
        <w:t>
      39. В графе 4 таблицы 6 указывается объем депозитов банка,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796"/>
    <w:bookmarkStart w:name="z863" w:id="797"/>
    <w:p>
      <w:pPr>
        <w:spacing w:after="0"/>
        <w:ind w:left="0"/>
        <w:jc w:val="both"/>
      </w:pPr>
      <w:r>
        <w:rPr>
          <w:rFonts w:ascii="Times New Roman"/>
          <w:b w:val="false"/>
          <w:i w:val="false"/>
          <w:color w:val="000000"/>
          <w:sz w:val="28"/>
        </w:rPr>
        <w:t>
      40.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депозита с плавающей процентной ставкой.</w:t>
      </w:r>
    </w:p>
    <w:bookmarkEnd w:id="797"/>
    <w:bookmarkStart w:name="z864" w:id="798"/>
    <w:p>
      <w:pPr>
        <w:spacing w:after="0"/>
        <w:ind w:left="0"/>
        <w:jc w:val="both"/>
      </w:pPr>
      <w:r>
        <w:rPr>
          <w:rFonts w:ascii="Times New Roman"/>
          <w:b w:val="false"/>
          <w:i w:val="false"/>
          <w:color w:val="000000"/>
          <w:sz w:val="28"/>
        </w:rPr>
        <w:t>
      41.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798"/>
    <w:bookmarkStart w:name="z865" w:id="799"/>
    <w:p>
      <w:pPr>
        <w:spacing w:after="0"/>
        <w:ind w:left="0"/>
        <w:jc w:val="both"/>
      </w:pPr>
      <w:r>
        <w:rPr>
          <w:rFonts w:ascii="Times New Roman"/>
          <w:b w:val="false"/>
          <w:i w:val="false"/>
          <w:color w:val="000000"/>
          <w:sz w:val="28"/>
        </w:rPr>
        <w:t>
      42. При отсутствии депозитов по одной или нескольким категориям, графы и соответствующие строки не подлежат заполнению.</w:t>
      </w:r>
    </w:p>
    <w:bookmarkEnd w:id="799"/>
    <w:bookmarkStart w:name="z866" w:id="800"/>
    <w:p>
      <w:pPr>
        <w:spacing w:after="0"/>
        <w:ind w:left="0"/>
        <w:jc w:val="both"/>
      </w:pPr>
      <w:r>
        <w:rPr>
          <w:rFonts w:ascii="Times New Roman"/>
          <w:b w:val="false"/>
          <w:i w:val="false"/>
          <w:color w:val="000000"/>
          <w:sz w:val="28"/>
        </w:rPr>
        <w:t>
      43. В графе 2 таблицы 7 указывается наличие или отсутствие агентской сети для привлечения вкладов (депозитов) физических лиц (да или нет).</w:t>
      </w:r>
    </w:p>
    <w:bookmarkEnd w:id="800"/>
    <w:bookmarkStart w:name="z867" w:id="801"/>
    <w:p>
      <w:pPr>
        <w:spacing w:after="0"/>
        <w:ind w:left="0"/>
        <w:jc w:val="both"/>
      </w:pPr>
      <w:r>
        <w:rPr>
          <w:rFonts w:ascii="Times New Roman"/>
          <w:b w:val="false"/>
          <w:i w:val="false"/>
          <w:color w:val="000000"/>
          <w:sz w:val="28"/>
        </w:rPr>
        <w:t>
      44. При отсутствии сведений (то есть указание "нет" в графе 2 таблицы 7), графы 3, 4, 5 и 6 таблицы 7 не заполняются.</w:t>
      </w:r>
    </w:p>
    <w:bookmarkEnd w:id="801"/>
    <w:bookmarkStart w:name="z868" w:id="802"/>
    <w:p>
      <w:pPr>
        <w:spacing w:after="0"/>
        <w:ind w:left="0"/>
        <w:jc w:val="both"/>
      </w:pPr>
      <w:r>
        <w:rPr>
          <w:rFonts w:ascii="Times New Roman"/>
          <w:b w:val="false"/>
          <w:i w:val="false"/>
          <w:color w:val="000000"/>
          <w:sz w:val="28"/>
        </w:rPr>
        <w:t>
      45. В графе 3 указывается количество агентов-физических лиц, с которыми у банка второго уровня заключены договоры (соглашения) по привлечению депозитов физических лиц.</w:t>
      </w:r>
    </w:p>
    <w:bookmarkEnd w:id="802"/>
    <w:bookmarkStart w:name="z869" w:id="803"/>
    <w:p>
      <w:pPr>
        <w:spacing w:after="0"/>
        <w:ind w:left="0"/>
        <w:jc w:val="both"/>
      </w:pPr>
      <w:r>
        <w:rPr>
          <w:rFonts w:ascii="Times New Roman"/>
          <w:b w:val="false"/>
          <w:i w:val="false"/>
          <w:color w:val="000000"/>
          <w:sz w:val="28"/>
        </w:rPr>
        <w:t>
      46. В графе 4 таблицы 7 указывается количество агентов-юридических лиц, с которыми у банка второго уровня заключены договоры (соглашения) по привлечению депозитов физических лиц.</w:t>
      </w:r>
    </w:p>
    <w:bookmarkEnd w:id="803"/>
    <w:bookmarkStart w:name="z870" w:id="804"/>
    <w:p>
      <w:pPr>
        <w:spacing w:after="0"/>
        <w:ind w:left="0"/>
        <w:jc w:val="both"/>
      </w:pPr>
      <w:r>
        <w:rPr>
          <w:rFonts w:ascii="Times New Roman"/>
          <w:b w:val="false"/>
          <w:i w:val="false"/>
          <w:color w:val="000000"/>
          <w:sz w:val="28"/>
        </w:rPr>
        <w:t>
      47. В графе 5 таблицы 7 указываются данные о наличии или отсутствии фактов привлечения банком второго уровня депозитов физических лиц посредством услуг агента (да или нет).</w:t>
      </w:r>
    </w:p>
    <w:bookmarkEnd w:id="804"/>
    <w:bookmarkStart w:name="z871" w:id="805"/>
    <w:p>
      <w:pPr>
        <w:spacing w:after="0"/>
        <w:ind w:left="0"/>
        <w:jc w:val="both"/>
      </w:pPr>
      <w:r>
        <w:rPr>
          <w:rFonts w:ascii="Times New Roman"/>
          <w:b w:val="false"/>
          <w:i w:val="false"/>
          <w:color w:val="000000"/>
          <w:sz w:val="28"/>
        </w:rPr>
        <w:t>
      48. В графе 6 таблицы 7 указывается привлечение депозитов физических лиц посредством жилищного строительного сберегательного банка и (или) Национального оператора почты (выбирается из списка).</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p>
        </w:tc>
      </w:tr>
    </w:tbl>
    <w:bookmarkStart w:name="z873" w:id="8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6"/>
    <w:bookmarkStart w:name="z874" w:id="8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7"/>
    <w:bookmarkStart w:name="z875" w:id="8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08"/>
    <w:bookmarkStart w:name="z876" w:id="809"/>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809"/>
    <w:bookmarkStart w:name="z877" w:id="810"/>
    <w:p>
      <w:pPr>
        <w:spacing w:after="0"/>
        <w:ind w:left="0"/>
        <w:jc w:val="both"/>
      </w:pPr>
      <w:r>
        <w:rPr>
          <w:rFonts w:ascii="Times New Roman"/>
          <w:b w:val="false"/>
          <w:i w:val="false"/>
          <w:color w:val="000000"/>
          <w:sz w:val="28"/>
        </w:rPr>
        <w:t>
      Индекс формы административных данных: RISK</w:t>
      </w:r>
    </w:p>
    <w:bookmarkEnd w:id="810"/>
    <w:bookmarkStart w:name="z878" w:id="811"/>
    <w:p>
      <w:pPr>
        <w:spacing w:after="0"/>
        <w:ind w:left="0"/>
        <w:jc w:val="both"/>
      </w:pPr>
      <w:r>
        <w:rPr>
          <w:rFonts w:ascii="Times New Roman"/>
          <w:b w:val="false"/>
          <w:i w:val="false"/>
          <w:color w:val="000000"/>
          <w:sz w:val="28"/>
        </w:rPr>
        <w:t>
      Периодичность: ежеквартальная</w:t>
      </w:r>
    </w:p>
    <w:bookmarkEnd w:id="811"/>
    <w:bookmarkStart w:name="z879" w:id="812"/>
    <w:p>
      <w:pPr>
        <w:spacing w:after="0"/>
        <w:ind w:left="0"/>
        <w:jc w:val="both"/>
      </w:pPr>
      <w:r>
        <w:rPr>
          <w:rFonts w:ascii="Times New Roman"/>
          <w:b w:val="false"/>
          <w:i w:val="false"/>
          <w:color w:val="000000"/>
          <w:sz w:val="28"/>
        </w:rPr>
        <w:t>
      Отчетный период: по состоянию на "___" ____________ 20 ___ года</w:t>
      </w:r>
    </w:p>
    <w:bookmarkEnd w:id="812"/>
    <w:bookmarkStart w:name="z880" w:id="813"/>
    <w:p>
      <w:pPr>
        <w:spacing w:after="0"/>
        <w:ind w:left="0"/>
        <w:jc w:val="both"/>
      </w:pPr>
      <w:r>
        <w:rPr>
          <w:rFonts w:ascii="Times New Roman"/>
          <w:b w:val="false"/>
          <w:i w:val="false"/>
          <w:color w:val="000000"/>
          <w:sz w:val="28"/>
        </w:rPr>
        <w:t>
      Круг лиц, представляющих отчет: банки второго уровня</w:t>
      </w:r>
    </w:p>
    <w:bookmarkEnd w:id="813"/>
    <w:bookmarkStart w:name="z881" w:id="814"/>
    <w:p>
      <w:pPr>
        <w:spacing w:after="0"/>
        <w:ind w:left="0"/>
        <w:jc w:val="both"/>
      </w:pPr>
      <w:r>
        <w:rPr>
          <w:rFonts w:ascii="Times New Roman"/>
          <w:b w:val="false"/>
          <w:i w:val="false"/>
          <w:color w:val="000000"/>
          <w:sz w:val="28"/>
        </w:rPr>
        <w:t>
      Срок представления: ежеквартально – не позднее тридцатого числа месяца, следующего за отчетным кварталом</w:t>
      </w:r>
    </w:p>
    <w:bookmarkEnd w:id="814"/>
    <w:bookmarkStart w:name="z882" w:id="815"/>
    <w:p>
      <w:pPr>
        <w:spacing w:after="0"/>
        <w:ind w:left="0"/>
        <w:jc w:val="both"/>
      </w:pPr>
      <w:r>
        <w:rPr>
          <w:rFonts w:ascii="Times New Roman"/>
          <w:b w:val="false"/>
          <w:i w:val="false"/>
          <w:color w:val="000000"/>
          <w:sz w:val="28"/>
        </w:rPr>
        <w:t>
      Форма</w:t>
      </w:r>
    </w:p>
    <w:bookmarkEnd w:id="815"/>
    <w:bookmarkStart w:name="z883" w:id="816"/>
    <w:p>
      <w:pPr>
        <w:spacing w:after="0"/>
        <w:ind w:left="0"/>
        <w:jc w:val="left"/>
      </w:pPr>
      <w:r>
        <w:rPr>
          <w:rFonts w:ascii="Times New Roman"/>
          <w:b/>
          <w:i w:val="false"/>
          <w:color w:val="000000"/>
        </w:rPr>
        <w:t xml:space="preserve"> Таблица 1. События операционного риска, повлекшие убытки</w:t>
      </w:r>
    </w:p>
    <w:bookmarkEnd w:id="816"/>
    <w:bookmarkStart w:name="z884" w:id="817"/>
    <w:p>
      <w:pPr>
        <w:spacing w:after="0"/>
        <w:ind w:left="0"/>
        <w:jc w:val="both"/>
      </w:pPr>
      <w:r>
        <w:rPr>
          <w:rFonts w:ascii="Times New Roman"/>
          <w:b w:val="false"/>
          <w:i w:val="false"/>
          <w:color w:val="000000"/>
          <w:sz w:val="28"/>
        </w:rPr>
        <w:t>
      (в тысячах тенге)</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19"/>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820"/>
      <w:r>
        <w:rPr>
          <w:rFonts w:ascii="Times New Roman"/>
          <w:b w:val="false"/>
          <w:i w:val="false"/>
          <w:color w:val="000000"/>
          <w:sz w:val="28"/>
        </w:rPr>
        <w:t>
      Наименование _______________________________________________________</w:t>
      </w:r>
    </w:p>
    <w:bookmarkEnd w:id="820"/>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889" w:id="8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21"/>
    <w:bookmarkStart w:name="z890" w:id="822"/>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r>
        <w:br/>
      </w:r>
      <w:r>
        <w:rPr>
          <w:rFonts w:ascii="Times New Roman"/>
          <w:b/>
          <w:i w:val="false"/>
          <w:color w:val="000000"/>
        </w:rPr>
        <w:t>(индекс –RISK, периодичность – ежеквартальная)</w:t>
      </w:r>
    </w:p>
    <w:bookmarkEnd w:id="822"/>
    <w:bookmarkStart w:name="z891" w:id="823"/>
    <w:p>
      <w:pPr>
        <w:spacing w:after="0"/>
        <w:ind w:left="0"/>
        <w:jc w:val="left"/>
      </w:pPr>
      <w:r>
        <w:rPr>
          <w:rFonts w:ascii="Times New Roman"/>
          <w:b/>
          <w:i w:val="false"/>
          <w:color w:val="000000"/>
        </w:rPr>
        <w:t xml:space="preserve"> Глава 1. Общие положения</w:t>
      </w:r>
    </w:p>
    <w:bookmarkEnd w:id="823"/>
    <w:bookmarkStart w:name="z892" w:id="824"/>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предназначенной для сбора административных данных, "Отчет о мониторинге событий операционного риска, повлекших убытки" (далее – Форма).</w:t>
      </w:r>
    </w:p>
    <w:bookmarkEnd w:id="824"/>
    <w:bookmarkStart w:name="z893" w:id="8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25"/>
    <w:bookmarkStart w:name="z894" w:id="826"/>
    <w:p>
      <w:pPr>
        <w:spacing w:after="0"/>
        <w:ind w:left="0"/>
        <w:jc w:val="both"/>
      </w:pPr>
      <w:r>
        <w:rPr>
          <w:rFonts w:ascii="Times New Roman"/>
          <w:b w:val="false"/>
          <w:i w:val="false"/>
          <w:color w:val="000000"/>
          <w:sz w:val="28"/>
        </w:rPr>
        <w:t xml:space="preserve">
      3. Форма составляется банками второго уровня ежеквартально по состоянию на конец отчетного квартала. </w:t>
      </w:r>
    </w:p>
    <w:bookmarkEnd w:id="826"/>
    <w:bookmarkStart w:name="z895" w:id="82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7"/>
    <w:bookmarkStart w:name="z896" w:id="82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8"/>
    <w:bookmarkStart w:name="z897" w:id="829"/>
    <w:p>
      <w:pPr>
        <w:spacing w:after="0"/>
        <w:ind w:left="0"/>
        <w:jc w:val="left"/>
      </w:pPr>
      <w:r>
        <w:rPr>
          <w:rFonts w:ascii="Times New Roman"/>
          <w:b/>
          <w:i w:val="false"/>
          <w:color w:val="000000"/>
        </w:rPr>
        <w:t xml:space="preserve"> Глава 2. Пояснение по заполнению Формы</w:t>
      </w:r>
    </w:p>
    <w:bookmarkEnd w:id="829"/>
    <w:bookmarkStart w:name="z898" w:id="830"/>
    <w:p>
      <w:pPr>
        <w:spacing w:after="0"/>
        <w:ind w:left="0"/>
        <w:jc w:val="both"/>
      </w:pPr>
      <w:r>
        <w:rPr>
          <w:rFonts w:ascii="Times New Roman"/>
          <w:b w:val="false"/>
          <w:i w:val="false"/>
          <w:color w:val="000000"/>
          <w:sz w:val="28"/>
        </w:rPr>
        <w:t xml:space="preserve">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 </w:t>
      </w:r>
    </w:p>
    <w:bookmarkEnd w:id="830"/>
    <w:bookmarkStart w:name="z899" w:id="831"/>
    <w:p>
      <w:pPr>
        <w:spacing w:after="0"/>
        <w:ind w:left="0"/>
        <w:jc w:val="both"/>
      </w:pPr>
      <w:r>
        <w:rPr>
          <w:rFonts w:ascii="Times New Roman"/>
          <w:b w:val="false"/>
          <w:i w:val="false"/>
          <w:color w:val="000000"/>
          <w:sz w:val="28"/>
        </w:rPr>
        <w:t>
      Сумма убытка отражается с учетом возмещения.</w:t>
      </w:r>
    </w:p>
    <w:bookmarkEnd w:id="831"/>
    <w:bookmarkStart w:name="z900" w:id="832"/>
    <w:p>
      <w:pPr>
        <w:spacing w:after="0"/>
        <w:ind w:left="0"/>
        <w:jc w:val="both"/>
      </w:pPr>
      <w:r>
        <w:rPr>
          <w:rFonts w:ascii="Times New Roman"/>
          <w:b w:val="false"/>
          <w:i w:val="false"/>
          <w:color w:val="000000"/>
          <w:sz w:val="28"/>
        </w:rPr>
        <w:t xml:space="preserve">
      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 </w:t>
      </w:r>
    </w:p>
    <w:bookmarkEnd w:id="832"/>
    <w:bookmarkStart w:name="z901" w:id="833"/>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p>
        </w:tc>
      </w:tr>
    </w:tbl>
    <w:bookmarkStart w:name="z903" w:id="8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4"/>
    <w:bookmarkStart w:name="z904" w:id="8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5"/>
    <w:bookmarkStart w:name="z905" w:id="83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36"/>
    <w:bookmarkStart w:name="z906" w:id="837"/>
    <w:p>
      <w:pPr>
        <w:spacing w:after="0"/>
        <w:ind w:left="0"/>
        <w:jc w:val="left"/>
      </w:pPr>
      <w:r>
        <w:rPr>
          <w:rFonts w:ascii="Times New Roman"/>
          <w:b/>
          <w:i w:val="false"/>
          <w:color w:val="000000"/>
        </w:rPr>
        <w:t xml:space="preserve"> Отчет о доходах, выплаченных руководящим работникам банка</w:t>
      </w:r>
    </w:p>
    <w:bookmarkEnd w:id="837"/>
    <w:bookmarkStart w:name="z907" w:id="838"/>
    <w:p>
      <w:pPr>
        <w:spacing w:after="0"/>
        <w:ind w:left="0"/>
        <w:jc w:val="both"/>
      </w:pPr>
      <w:r>
        <w:rPr>
          <w:rFonts w:ascii="Times New Roman"/>
          <w:b w:val="false"/>
          <w:i w:val="false"/>
          <w:color w:val="000000"/>
          <w:sz w:val="28"/>
        </w:rPr>
        <w:t>
      Индекс формы административных данных: RExe</w:t>
      </w:r>
    </w:p>
    <w:bookmarkEnd w:id="838"/>
    <w:bookmarkStart w:name="z908" w:id="839"/>
    <w:p>
      <w:pPr>
        <w:spacing w:after="0"/>
        <w:ind w:left="0"/>
        <w:jc w:val="both"/>
      </w:pPr>
      <w:r>
        <w:rPr>
          <w:rFonts w:ascii="Times New Roman"/>
          <w:b w:val="false"/>
          <w:i w:val="false"/>
          <w:color w:val="000000"/>
          <w:sz w:val="28"/>
        </w:rPr>
        <w:t>
      Периодичность: ежегодная</w:t>
      </w:r>
    </w:p>
    <w:bookmarkEnd w:id="839"/>
    <w:bookmarkStart w:name="z909" w:id="840"/>
    <w:p>
      <w:pPr>
        <w:spacing w:after="0"/>
        <w:ind w:left="0"/>
        <w:jc w:val="both"/>
      </w:pPr>
      <w:r>
        <w:rPr>
          <w:rFonts w:ascii="Times New Roman"/>
          <w:b w:val="false"/>
          <w:i w:val="false"/>
          <w:color w:val="000000"/>
          <w:sz w:val="28"/>
        </w:rPr>
        <w:t>
      Отчетный период: за период с 1 января по 31 декабря 20__года</w:t>
      </w:r>
    </w:p>
    <w:bookmarkEnd w:id="840"/>
    <w:bookmarkStart w:name="z910" w:id="841"/>
    <w:p>
      <w:pPr>
        <w:spacing w:after="0"/>
        <w:ind w:left="0"/>
        <w:jc w:val="both"/>
      </w:pPr>
      <w:r>
        <w:rPr>
          <w:rFonts w:ascii="Times New Roman"/>
          <w:b w:val="false"/>
          <w:i w:val="false"/>
          <w:color w:val="000000"/>
          <w:sz w:val="28"/>
        </w:rPr>
        <w:t>
      Круг лиц, представляющих отчет: банки второго уровня</w:t>
      </w:r>
    </w:p>
    <w:bookmarkEnd w:id="841"/>
    <w:bookmarkStart w:name="z911" w:id="842"/>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842"/>
    <w:bookmarkStart w:name="z912" w:id="843"/>
    <w:p>
      <w:pPr>
        <w:spacing w:after="0"/>
        <w:ind w:left="0"/>
        <w:jc w:val="both"/>
      </w:pPr>
      <w:r>
        <w:rPr>
          <w:rFonts w:ascii="Times New Roman"/>
          <w:b w:val="false"/>
          <w:i w:val="false"/>
          <w:color w:val="000000"/>
          <w:sz w:val="28"/>
        </w:rPr>
        <w:t>
      Форма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руководящего работника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13" w:id="844"/>
    <w:p>
      <w:pPr>
        <w:spacing w:after="0"/>
        <w:ind w:left="0"/>
        <w:jc w:val="both"/>
      </w:pPr>
      <w:r>
        <w:rPr>
          <w:rFonts w:ascii="Times New Roman"/>
          <w:b w:val="false"/>
          <w:i w:val="false"/>
          <w:color w:val="000000"/>
          <w:sz w:val="28"/>
        </w:rPr>
        <w:t>
      продолжение таблицы: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приостановленное в отчетных периодах, предшествующих отчетному периоду, и выплаченное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4" w:id="845"/>
      <w:r>
        <w:rPr>
          <w:rFonts w:ascii="Times New Roman"/>
          <w:b w:val="false"/>
          <w:i w:val="false"/>
          <w:color w:val="000000"/>
          <w:sz w:val="28"/>
        </w:rPr>
        <w:t>
      Наименование _______________________________________________________</w:t>
      </w:r>
    </w:p>
    <w:bookmarkEnd w:id="845"/>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банка</w:t>
            </w:r>
          </w:p>
        </w:tc>
      </w:tr>
    </w:tbl>
    <w:bookmarkStart w:name="z916" w:id="84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46"/>
    <w:bookmarkStart w:name="z917" w:id="847"/>
    <w:p>
      <w:pPr>
        <w:spacing w:after="0"/>
        <w:ind w:left="0"/>
        <w:jc w:val="left"/>
      </w:pPr>
      <w:r>
        <w:rPr>
          <w:rFonts w:ascii="Times New Roman"/>
          <w:b/>
          <w:i w:val="false"/>
          <w:color w:val="000000"/>
        </w:rPr>
        <w:t xml:space="preserve"> Отчет о доходах, выплаченных руководящим работникам банка</w:t>
      </w:r>
      <w:r>
        <w:br/>
      </w:r>
      <w:r>
        <w:rPr>
          <w:rFonts w:ascii="Times New Roman"/>
          <w:b/>
          <w:i w:val="false"/>
          <w:color w:val="000000"/>
        </w:rPr>
        <w:t>(индекс – RExe, периодичность – ежегодная)</w:t>
      </w:r>
    </w:p>
    <w:bookmarkEnd w:id="847"/>
    <w:bookmarkStart w:name="z918" w:id="848"/>
    <w:p>
      <w:pPr>
        <w:spacing w:after="0"/>
        <w:ind w:left="0"/>
        <w:jc w:val="left"/>
      </w:pPr>
      <w:r>
        <w:rPr>
          <w:rFonts w:ascii="Times New Roman"/>
          <w:b/>
          <w:i w:val="false"/>
          <w:color w:val="000000"/>
        </w:rPr>
        <w:t xml:space="preserve"> Глава 1. Общие положения</w:t>
      </w:r>
    </w:p>
    <w:bookmarkEnd w:id="848"/>
    <w:bookmarkStart w:name="z919" w:id="8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банка" (далее – Форма).</w:t>
      </w:r>
    </w:p>
    <w:bookmarkEnd w:id="849"/>
    <w:bookmarkStart w:name="z920" w:id="8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850"/>
    <w:bookmarkStart w:name="z921" w:id="851"/>
    <w:p>
      <w:pPr>
        <w:spacing w:after="0"/>
        <w:ind w:left="0"/>
        <w:jc w:val="both"/>
      </w:pPr>
      <w:r>
        <w:rPr>
          <w:rFonts w:ascii="Times New Roman"/>
          <w:b w:val="false"/>
          <w:i w:val="false"/>
          <w:color w:val="000000"/>
          <w:sz w:val="28"/>
        </w:rPr>
        <w:t xml:space="preserve">
      3. Форма составляется банками второго уровня ежегодно по состоянию на конец отчетного периода. </w:t>
      </w:r>
    </w:p>
    <w:bookmarkEnd w:id="851"/>
    <w:bookmarkStart w:name="z922" w:id="852"/>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2"/>
    <w:bookmarkStart w:name="z923" w:id="8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53"/>
    <w:bookmarkStart w:name="z924" w:id="854"/>
    <w:p>
      <w:pPr>
        <w:spacing w:after="0"/>
        <w:ind w:left="0"/>
        <w:jc w:val="left"/>
      </w:pPr>
      <w:r>
        <w:rPr>
          <w:rFonts w:ascii="Times New Roman"/>
          <w:b/>
          <w:i w:val="false"/>
          <w:color w:val="000000"/>
        </w:rPr>
        <w:t xml:space="preserve"> Глава 2. Пояснение по заполнению Формы</w:t>
      </w:r>
    </w:p>
    <w:bookmarkEnd w:id="854"/>
    <w:bookmarkStart w:name="z925" w:id="855"/>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банка в течение финансового года.</w:t>
      </w:r>
    </w:p>
    <w:bookmarkEnd w:id="855"/>
    <w:bookmarkStart w:name="z926" w:id="856"/>
    <w:p>
      <w:pPr>
        <w:spacing w:after="0"/>
        <w:ind w:left="0"/>
        <w:jc w:val="both"/>
      </w:pPr>
      <w:r>
        <w:rPr>
          <w:rFonts w:ascii="Times New Roman"/>
          <w:b w:val="false"/>
          <w:i w:val="false"/>
          <w:color w:val="000000"/>
          <w:sz w:val="28"/>
        </w:rPr>
        <w:t xml:space="preserve">
      6. Суммы доходов отражаются на брутто основе с учетом обязательных платежей в бюджет. </w:t>
      </w:r>
    </w:p>
    <w:bookmarkEnd w:id="856"/>
    <w:bookmarkStart w:name="z927" w:id="857"/>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857"/>
    <w:bookmarkStart w:name="z928" w:id="858"/>
    <w:p>
      <w:pPr>
        <w:spacing w:after="0"/>
        <w:ind w:left="0"/>
        <w:jc w:val="both"/>
      </w:pPr>
      <w:r>
        <w:rPr>
          <w:rFonts w:ascii="Times New Roman"/>
          <w:b w:val="false"/>
          <w:i w:val="false"/>
          <w:color w:val="000000"/>
          <w:sz w:val="28"/>
        </w:rPr>
        <w:t>
      8. В отчете отражаются сведения по руководящим работникам банка, в том числе, уволенным в отчетном периоде.</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p>
        </w:tc>
      </w:tr>
    </w:tbl>
    <w:bookmarkStart w:name="z930" w:id="859"/>
    <w:p>
      <w:pPr>
        <w:spacing w:after="0"/>
        <w:ind w:left="0"/>
        <w:jc w:val="left"/>
      </w:pPr>
      <w:r>
        <w:rPr>
          <w:rFonts w:ascii="Times New Roman"/>
          <w:b/>
          <w:i w:val="false"/>
          <w:color w:val="000000"/>
        </w:rPr>
        <w:t xml:space="preserve"> Правила представления отчетности банками второго уровня</w:t>
      </w:r>
    </w:p>
    <w:bookmarkEnd w:id="859"/>
    <w:bookmarkStart w:name="z931" w:id="860"/>
    <w:p>
      <w:pPr>
        <w:spacing w:after="0"/>
        <w:ind w:left="0"/>
        <w:jc w:val="left"/>
      </w:pPr>
      <w:r>
        <w:rPr>
          <w:rFonts w:ascii="Times New Roman"/>
          <w:b/>
          <w:i w:val="false"/>
          <w:color w:val="000000"/>
        </w:rPr>
        <w:t xml:space="preserve"> Глава 1. Общие положения</w:t>
      </w:r>
    </w:p>
    <w:bookmarkEnd w:id="860"/>
    <w:bookmarkStart w:name="z932" w:id="861"/>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bookmarkEnd w:id="861"/>
    <w:bookmarkStart w:name="z933" w:id="862"/>
    <w:p>
      <w:pPr>
        <w:spacing w:after="0"/>
        <w:ind w:left="0"/>
        <w:jc w:val="both"/>
      </w:pPr>
      <w:r>
        <w:rPr>
          <w:rFonts w:ascii="Times New Roman"/>
          <w:b w:val="false"/>
          <w:i w:val="false"/>
          <w:color w:val="000000"/>
          <w:sz w:val="28"/>
        </w:rPr>
        <w:t xml:space="preserve">
      2. В целях заполнения форм отчетности, предусмотренных настоящим постановлением,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и следующие понятия:</w:t>
      </w:r>
    </w:p>
    <w:bookmarkEnd w:id="862"/>
    <w:bookmarkStart w:name="z934" w:id="863"/>
    <w:p>
      <w:pPr>
        <w:spacing w:after="0"/>
        <w:ind w:left="0"/>
        <w:jc w:val="both"/>
      </w:pPr>
      <w:r>
        <w:rPr>
          <w:rFonts w:ascii="Times New Roman"/>
          <w:b w:val="false"/>
          <w:i w:val="false"/>
          <w:color w:val="000000"/>
          <w:sz w:val="28"/>
        </w:rPr>
        <w:t xml:space="preserve">
      1) заем – осуществление банком банковских заемных, лизинговых, факторинговых, форфейтинговых операций, осуществление исламским банком операций, указанных в подпунктах 3), 4) и 5) </w:t>
      </w:r>
      <w:r>
        <w:rPr>
          <w:rFonts w:ascii="Times New Roman"/>
          <w:b w:val="false"/>
          <w:i w:val="false"/>
          <w:color w:val="000000"/>
          <w:sz w:val="28"/>
        </w:rPr>
        <w:t>пункта 1</w:t>
      </w:r>
      <w:r>
        <w:rPr>
          <w:rFonts w:ascii="Times New Roman"/>
          <w:b w:val="false"/>
          <w:i w:val="false"/>
          <w:color w:val="000000"/>
          <w:sz w:val="28"/>
        </w:rPr>
        <w:t xml:space="preserve"> статьи 52-5 Закона о банках и банковской деятельности, учет векселей, операции обратное РЕПО;</w:t>
      </w:r>
    </w:p>
    <w:bookmarkEnd w:id="863"/>
    <w:bookmarkStart w:name="z935" w:id="864"/>
    <w:p>
      <w:pPr>
        <w:spacing w:after="0"/>
        <w:ind w:left="0"/>
        <w:jc w:val="both"/>
      </w:pPr>
      <w:r>
        <w:rPr>
          <w:rFonts w:ascii="Times New Roman"/>
          <w:b w:val="false"/>
          <w:i w:val="false"/>
          <w:color w:val="000000"/>
          <w:sz w:val="28"/>
        </w:rPr>
        <w:t>
      2) страна регистрации (инкорпорация) – страна, в которой (по законодательству которой) создано и зарегистрировано в качестве налогоплательщика юридическое лицо;</w:t>
      </w:r>
    </w:p>
    <w:bookmarkEnd w:id="864"/>
    <w:bookmarkStart w:name="z936" w:id="865"/>
    <w:p>
      <w:pPr>
        <w:spacing w:after="0"/>
        <w:ind w:left="0"/>
        <w:jc w:val="both"/>
      </w:pPr>
      <w:r>
        <w:rPr>
          <w:rFonts w:ascii="Times New Roman"/>
          <w:b w:val="false"/>
          <w:i w:val="false"/>
          <w:color w:val="000000"/>
          <w:sz w:val="28"/>
        </w:rPr>
        <w:t>
      3) пролонгация – изменение условий договора в части продления конечного срока действия договора;</w:t>
      </w:r>
    </w:p>
    <w:bookmarkEnd w:id="865"/>
    <w:bookmarkStart w:name="z937" w:id="866"/>
    <w:p>
      <w:pPr>
        <w:spacing w:after="0"/>
        <w:ind w:left="0"/>
        <w:jc w:val="both"/>
      </w:pPr>
      <w:r>
        <w:rPr>
          <w:rFonts w:ascii="Times New Roman"/>
          <w:b w:val="false"/>
          <w:i w:val="false"/>
          <w:color w:val="000000"/>
          <w:sz w:val="28"/>
        </w:rPr>
        <w:t>
      4) условное обязательство – обязательство:</w:t>
      </w:r>
    </w:p>
    <w:bookmarkEnd w:id="866"/>
    <w:bookmarkStart w:name="z938" w:id="867"/>
    <w:p>
      <w:pPr>
        <w:spacing w:after="0"/>
        <w:ind w:left="0"/>
        <w:jc w:val="both"/>
      </w:pPr>
      <w:r>
        <w:rPr>
          <w:rFonts w:ascii="Times New Roman"/>
          <w:b w:val="false"/>
          <w:i w:val="false"/>
          <w:color w:val="000000"/>
          <w:sz w:val="28"/>
        </w:rPr>
        <w:t>
      признание которого возможно только при наступлении (ненаступлении) одного или более неопределенных будущих событий, которые не находятся под полным контролем банка;</w:t>
      </w:r>
    </w:p>
    <w:bookmarkEnd w:id="867"/>
    <w:bookmarkStart w:name="z939" w:id="868"/>
    <w:p>
      <w:pPr>
        <w:spacing w:after="0"/>
        <w:ind w:left="0"/>
        <w:jc w:val="both"/>
      </w:pPr>
      <w:r>
        <w:rPr>
          <w:rFonts w:ascii="Times New Roman"/>
          <w:b w:val="false"/>
          <w:i w:val="false"/>
          <w:color w:val="000000"/>
          <w:sz w:val="28"/>
        </w:rPr>
        <w:t>
      принятое банком за клиента в пользу третьих лиц и несущее кредитные риски клиента, вытекающие из условий договора.</w:t>
      </w:r>
    </w:p>
    <w:bookmarkEnd w:id="868"/>
    <w:bookmarkStart w:name="z940" w:id="869"/>
    <w:p>
      <w:pPr>
        <w:spacing w:after="0"/>
        <w:ind w:left="0"/>
        <w:jc w:val="left"/>
      </w:pPr>
      <w:r>
        <w:rPr>
          <w:rFonts w:ascii="Times New Roman"/>
          <w:b/>
          <w:i w:val="false"/>
          <w:color w:val="000000"/>
        </w:rPr>
        <w:t xml:space="preserve"> Глава 2. Порядок представления отчетности</w:t>
      </w:r>
    </w:p>
    <w:bookmarkEnd w:id="869"/>
    <w:bookmarkStart w:name="z941" w:id="870"/>
    <w:p>
      <w:pPr>
        <w:spacing w:after="0"/>
        <w:ind w:left="0"/>
        <w:jc w:val="both"/>
      </w:pPr>
      <w:r>
        <w:rPr>
          <w:rFonts w:ascii="Times New Roman"/>
          <w:b w:val="false"/>
          <w:i w:val="false"/>
          <w:color w:val="000000"/>
          <w:sz w:val="28"/>
        </w:rPr>
        <w:t>
      3. Банк представляет в Национальный Банк отчетность, включающую данные по всем своим филиалам.</w:t>
      </w:r>
    </w:p>
    <w:bookmarkEnd w:id="870"/>
    <w:bookmarkStart w:name="z942" w:id="871"/>
    <w:p>
      <w:pPr>
        <w:spacing w:after="0"/>
        <w:ind w:left="0"/>
        <w:jc w:val="both"/>
      </w:pPr>
      <w:r>
        <w:rPr>
          <w:rFonts w:ascii="Times New Roman"/>
          <w:b w:val="false"/>
          <w:i w:val="false"/>
          <w:color w:val="000000"/>
          <w:sz w:val="28"/>
        </w:rPr>
        <w:t>
      4. Отчетность представляется в электронном виде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w:t>
      </w:r>
    </w:p>
    <w:bookmarkEnd w:id="871"/>
    <w:bookmarkStart w:name="z943" w:id="872"/>
    <w:p>
      <w:pPr>
        <w:spacing w:after="0"/>
        <w:ind w:left="0"/>
        <w:jc w:val="both"/>
      </w:pPr>
      <w:r>
        <w:rPr>
          <w:rFonts w:ascii="Times New Roman"/>
          <w:b w:val="false"/>
          <w:i w:val="false"/>
          <w:color w:val="000000"/>
          <w:sz w:val="28"/>
        </w:rPr>
        <w:t>
      5. Отчетность, подписанная 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872"/>
    <w:bookmarkStart w:name="z944" w:id="873"/>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873"/>
    <w:bookmarkStart w:name="z945" w:id="874"/>
    <w:p>
      <w:pPr>
        <w:spacing w:after="0"/>
        <w:ind w:left="0"/>
        <w:jc w:val="both"/>
      </w:pPr>
      <w:r>
        <w:rPr>
          <w:rFonts w:ascii="Times New Roman"/>
          <w:b w:val="false"/>
          <w:i w:val="false"/>
          <w:color w:val="000000"/>
          <w:sz w:val="28"/>
        </w:rPr>
        <w:t>
      7.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w:t>
      </w:r>
    </w:p>
    <w:bookmarkEnd w:id="874"/>
    <w:bookmarkStart w:name="z946" w:id="875"/>
    <w:p>
      <w:pPr>
        <w:spacing w:after="0"/>
        <w:ind w:left="0"/>
        <w:jc w:val="both"/>
      </w:pPr>
      <w:r>
        <w:rPr>
          <w:rFonts w:ascii="Times New Roman"/>
          <w:b w:val="false"/>
          <w:i w:val="false"/>
          <w:color w:val="000000"/>
          <w:sz w:val="28"/>
        </w:rPr>
        <w:t xml:space="preserve">
      8. Резидентство клиента и (или) контрагента банка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875"/>
    <w:bookmarkStart w:name="z947" w:id="876"/>
    <w:p>
      <w:pPr>
        <w:spacing w:after="0"/>
        <w:ind w:left="0"/>
        <w:jc w:val="both"/>
      </w:pPr>
      <w:r>
        <w:rPr>
          <w:rFonts w:ascii="Times New Roman"/>
          <w:b w:val="false"/>
          <w:i w:val="false"/>
          <w:color w:val="000000"/>
          <w:sz w:val="28"/>
        </w:rPr>
        <w:t>
      9.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876"/>
    <w:bookmarkStart w:name="z948" w:id="877"/>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877"/>
    <w:bookmarkStart w:name="z949" w:id="878"/>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878"/>
    <w:bookmarkStart w:name="z950" w:id="879"/>
    <w:p>
      <w:pPr>
        <w:spacing w:after="0"/>
        <w:ind w:left="0"/>
        <w:jc w:val="both"/>
      </w:pPr>
      <w:r>
        <w:rPr>
          <w:rFonts w:ascii="Times New Roman"/>
          <w:b w:val="false"/>
          <w:i w:val="false"/>
          <w:color w:val="000000"/>
          <w:sz w:val="28"/>
        </w:rPr>
        <w:t>
      один символ – фиксированный разделитель "_";</w:t>
      </w:r>
    </w:p>
    <w:bookmarkEnd w:id="879"/>
    <w:bookmarkStart w:name="z951" w:id="880"/>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880"/>
    <w:bookmarkStart w:name="z952" w:id="881"/>
    <w:p>
      <w:pPr>
        <w:spacing w:after="0"/>
        <w:ind w:left="0"/>
        <w:jc w:val="both"/>
      </w:pPr>
      <w:r>
        <w:rPr>
          <w:rFonts w:ascii="Times New Roman"/>
          <w:b w:val="false"/>
          <w:i w:val="false"/>
          <w:color w:val="000000"/>
          <w:sz w:val="28"/>
        </w:rPr>
        <w:t>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w:t>
      </w:r>
    </w:p>
    <w:bookmarkEnd w:id="881"/>
    <w:bookmarkStart w:name="z953" w:id="882"/>
    <w:p>
      <w:pPr>
        <w:spacing w:after="0"/>
        <w:ind w:left="0"/>
        <w:jc w:val="both"/>
      </w:pPr>
      <w:r>
        <w:rPr>
          <w:rFonts w:ascii="Times New Roman"/>
          <w:b w:val="false"/>
          <w:i w:val="false"/>
          <w:color w:val="000000"/>
          <w:sz w:val="28"/>
        </w:rPr>
        <w:t xml:space="preserve">
      10.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882"/>
    <w:bookmarkStart w:name="z954" w:id="883"/>
    <w:p>
      <w:pPr>
        <w:spacing w:after="0"/>
        <w:ind w:left="0"/>
        <w:jc w:val="both"/>
      </w:pPr>
      <w:r>
        <w:rPr>
          <w:rFonts w:ascii="Times New Roman"/>
          <w:b w:val="false"/>
          <w:i w:val="false"/>
          <w:color w:val="000000"/>
          <w:sz w:val="28"/>
        </w:rPr>
        <w:t>
      11.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bookmarkEnd w:id="8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