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d083" w14:textId="a05d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образовательных достижений обучающихся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мая 2021 года № 204. Зарегистрирован в Министерстве юстиции Республики Казахстан 11 мая 2021 года № 22711.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просвещения Республики Казахстан, утвержденных постановлением Правительства Республики Казахстан от 19 августа 2022 года № 581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просвещения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мониторинга образовательных достижений обучающихся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обеспечению качества в сфере образования и науки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обеспечению качества в сфере образования и науки.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204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образовательных достижений обучающихся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просвещения РК от 25.04.2023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образовательных достижений обучающихся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просвещения Республики Казахстан, утвержденных Постановлением Правительства Республики Казахстан от 19 августа 2022 года № 581 (далее – Положение) и определяют порядок проведения мониторинга образовательных достижений обучающихся на уровне начального, основного среднего образования, технического и профессионального, послесреднего образования.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просвещения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образовательных достижений обучающихся (далее – МОДО) является независимым от организаций образования систематическим наблюдением за качеством обучения на соответствие государственному общеобязательному стандарту соответствующего уровня образования,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29031) (далее – ГОСО). МОДО включает в себя подготовку, проведение, обработку и анализ результатов с последующим оказанием методической помощи и выработкой рекомендаций по обеспечению качества образования.</w:t>
      </w:r>
    </w:p>
    <w:bookmarkEnd w:id="17"/>
    <w:bookmarkStart w:name="z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организациях начального, основного среднего образования МОДО проводится в целях оценки качества знаний обучающихся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организациях технического и профессионального, послесреднего образования МОДО осуществляется в целях определения результатов освоения общеобразовательных дисциплин и (или) профессиональных модулей или общепрофессиональных, специальных дисциплин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ГОСО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Правила распространяются на организации среднего (начального, основного среднего), технического и профессионального образования, послесреднего образования независимо от формы собственности, ведомственной подчиненности, вида.</w:t>
      </w:r>
    </w:p>
    <w:bookmarkEnd w:id="20"/>
    <w:bookmarkStart w:name="z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МОДО проводится в организациях начального и основного среднего образования среди обучающихся 4 и 9 классов, в организациях технического и профессионального, послесреднего образования среди обучающихся второго курса по общеобразовательным дисциплинам и (или) третьего курса по профессиональным модулям или общепрофессиональным, специальным дисциплинам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"Об образовании" (далее – Закон).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просвещения РК от 27.06.2023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Разработку тестовых заданий и проведение МОДО в организациях образования,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организация, определяемая уполномоченным органом в области образования (далее – Национальный координатор).</w:t>
      </w:r>
    </w:p>
    <w:bookmarkEnd w:id="22"/>
    <w:bookmarkStart w:name="z8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образовательных достижений обучающихся</w:t>
      </w:r>
    </w:p>
    <w:bookmarkEnd w:id="23"/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МОДО в 4 классах проводится в форме тестирования на языке обучения по трем направлениям (читательская грамотность, математическая грамотность, естественнонаучная грамотность) в электронном формате.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МОДО в 9 классах проводится в форме тестирования на языке обучения по трем направлениям (читательская грамотность, математическая грамотность, естественнонаучная грамотность) в электронном формате.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9– в редакции приказа Министра просвещения РК от 05.04.2024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МОДО в организациях технического и профессионального, послесреднего образования проводится в форме тестирования на языке обучения в электронном формате.</w:t>
      </w:r>
    </w:p>
    <w:bookmarkEnd w:id="26"/>
    <w:bookmarkStart w:name="z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Тестирование проводится ежегодно при организации среднего образования в втором квартале и при организации технического и профессионального, послесреднего образования для обучающихся второго курса в четвертом квартале и (или) для обучающихся третьего курса в втором квартале. </w:t>
      </w:r>
    </w:p>
    <w:bookmarkEnd w:id="27"/>
    <w:bookmarkStart w:name="z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МОДО принимают участие все обучающиеся,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кроме обучающихся на дому (по состоянию здоровья) или в оздоровительных учреждениях санаторного типа для детей, нуждающихся в длительном лечении, а также лиц, отсутствующих на момент тестирования по объективным причинам (по состоянию здоровья, в случае смерти близких родственников, в связи с участием в соревнованиях и олимпиадах).</w:t>
      </w:r>
    </w:p>
    <w:bookmarkEnd w:id="28"/>
    <w:bookmarkStart w:name="z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в области образования (далее – уполномоченный орган) обеспечивает информирование участников и общественности о работе по подготовке и проведению мероприятия за один месяц.</w:t>
      </w:r>
    </w:p>
    <w:bookmarkEnd w:id="29"/>
    <w:bookmarkStart w:name="z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Перечень организаций среднего (начального, основного среднего) технического и профессионального образования, послесреднего образования в которых проводится МОДО, ежегодно определяется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 Отбор организаций образования осуществляется по следующим параметрам:</w:t>
      </w:r>
    </w:p>
    <w:bookmarkEnd w:id="30"/>
    <w:bookmarkStart w:name="z1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территориальная принадлежность (город, село);</w:t>
      </w:r>
    </w:p>
    <w:bookmarkEnd w:id="31"/>
    <w:bookmarkStart w:name="z1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вид общеобразовательного учреждения (общеобразовательная школа, лицей, гимназия, школа-гимназия, школа-лицей);</w:t>
      </w:r>
    </w:p>
    <w:bookmarkEnd w:id="32"/>
    <w:bookmarkStart w:name="z1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форма собственности (государственная, частная);</w:t>
      </w:r>
    </w:p>
    <w:bookmarkEnd w:id="33"/>
    <w:bookmarkStart w:name="z1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язык обучения (казахский/русский);</w:t>
      </w:r>
    </w:p>
    <w:bookmarkEnd w:id="34"/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процент участия организаций образования (25 %).</w:t>
      </w:r>
    </w:p>
    <w:bookmarkEnd w:id="35"/>
    <w:bookmarkStart w:name="z1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из этого числа организаций образования исключаются организации, принимавшие участие в МОДО в предыдущий учебный год.</w:t>
      </w:r>
    </w:p>
    <w:bookmarkEnd w:id="36"/>
    <w:bookmarkStart w:name="z1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организаций образования осуществляется в результате загрузки сформированного рабочего списка в программное обеспечение для их случайной выборки.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просвещения РК от 18.08.2025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ограничительных мероприятий,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уполномоченный орган принимает решение об отмене МОДО на основании решения Министерства здравоохранения Республики Казахстан и Министерства чрезвычайных ситуаций Республики Казахстан или представления управлений образования областей и городов Астана, Алматы и Шымкент (далее – управления образования).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просвещения РК от 18.08.2025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Количество, содержание и форма тестовых заданий, а также количество часов, отводимых на тестирование, определяются спецификацией теста в соответствии с ГОСО.</w:t>
      </w:r>
    </w:p>
    <w:bookmarkEnd w:id="39"/>
    <w:bookmarkStart w:name="z1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Спецификация теста разрабатывается и утверждается Национальным координатором по согласованию с уполномоченным органом. </w:t>
      </w:r>
    </w:p>
    <w:bookmarkEnd w:id="40"/>
    <w:bookmarkStart w:name="z1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организации и проведения МОДО в организациях образования уполномоченный орган утверждает список уполномоченных представителей Министерства просвещения, в который входят представители (ответственные) областных, районных органов управления образованием, представители территориальных департаментов по обеспечению качества в сфере образования Комитета по обеспечению качества в сфере образования (далее – уполномоченные представители Министерства).</w:t>
      </w:r>
    </w:p>
    <w:bookmarkEnd w:id="41"/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над соблюдением Правил проведения МОДО в организациях образования осуществляют уполномоченные представители Министерства в соответствии с настоящими Правилами.</w:t>
      </w:r>
    </w:p>
    <w:bookmarkEnd w:id="42"/>
    <w:bookmarkStart w:name="z1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начала проведения тестирования уполномоченный представитель Министерства проверяет готовность компьютерных аудиторий и осуществляет идентификацию тестируемых лиц по посадочным листам с индивидуальным кодом тестируемого согласно списку обучающихся, предоставленному организацией образования.</w:t>
      </w:r>
    </w:p>
    <w:bookmarkEnd w:id="43"/>
    <w:bookmarkStart w:name="z1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тестирования тестируемому предоставляются ссылка и параметры авторизации на веб-приложении (логин и пароль).</w:t>
      </w:r>
    </w:p>
    <w:bookmarkEnd w:id="44"/>
    <w:bookmarkStart w:name="z1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представитель Министерства проводит разъяснительную работу с обучающимися по порядку проведения МОДО. </w:t>
      </w:r>
    </w:p>
    <w:bookmarkEnd w:id="45"/>
    <w:bookmarkStart w:name="z1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проведении тестирования обучающимся запрещается разговаривать, пользоваться информацией на бумажных, электронных и иных носителях.</w:t>
      </w:r>
    </w:p>
    <w:bookmarkEnd w:id="46"/>
    <w:bookmarkStart w:name="z1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прохождения тестирования не разрешается использовать справочную литературу (кроме таблицы Менделеева и таблицы растворимости солей), электронные записные книжки и принимающие- передающие электронные устройства (в том числе мобильные телефоны и иное электронное оборудование). </w:t>
      </w:r>
    </w:p>
    <w:bookmarkEnd w:id="47"/>
    <w:bookmarkStart w:name="z1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тестируемым настоящих Правил, уполномоченный представитель Министерства принимает решение об удалении тестируемого из аудитории, составляет акт выявления запрещенных предметов и удаления из аудитории тестируемого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результаты данного тестируемого аннулируются.</w:t>
      </w:r>
    </w:p>
    <w:bookmarkEnd w:id="48"/>
    <w:bookmarkStart w:name="z1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выявления подставного лица уполномоченным представителем Министерства составляется акт выявления подставного лица в ходе запуска или проведения тестирования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 время тестирования в аудиторию входят только уполномоченный представитель Министерства и руководитель организации.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тестирования обучающимся запрещается выходить из аудитории без разрешения уполномоченного представителя Министерства.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После проведения тестирования для выявления факторов, влияющих на результаты обучения, проводится анонимное анкетирование среди обучающихся, педагогов и руководителей организаций образования. Анкета не содержит вопросы личного характера. 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Программное и техническое обеспечение процедур тестирования, статистическую обработку результатов МОДО осуществляет Национальный координатор в сроки, установленные уполномоченным органом.</w:t>
      </w:r>
    </w:p>
    <w:bookmarkEnd w:id="53"/>
    <w:bookmarkStart w:name="z11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Публикация результатов и предоставления открытого доступа</w:t>
      </w:r>
    </w:p>
    <w:bookmarkEnd w:id="54"/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МОДО в течении трех месяцев после дня его окончания направляются в управления образования для доведения до сведения организациям образования и не имеют правовых последствий.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приказа Министра просвещения РК от 18.08.2025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Информация о результатах МОДО размещается на интернет-ресурсе уполномоченного органа.</w:t>
      </w:r>
    </w:p>
    <w:bookmarkEnd w:id="56"/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 результатам МОДО уполномоченный орган направляет управлениям образования в течении шести месяцев после дня его окончания, комплексный анализ результатов МОДО, методические рекомендации, подготовленные Республиканским государственным предприятием на праве хозяйственного ведения "Национальная академия образования имени И. Алтынсарина".</w:t>
      </w:r>
    </w:p>
    <w:bookmarkEnd w:id="57"/>
    <w:bookmarkStart w:name="z13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образования утверждают план мероприятий по реализации методических рекомендаций (далее – План мероприятий) и направляют его в территориальные департаменты по обеспечению качества в сфере образования Комитета по обеспечению качества в сфере образования (далее – территориальные департаменты) не позднее 15 января года, следующего за отчетным годом.</w:t>
      </w:r>
    </w:p>
    <w:bookmarkEnd w:id="58"/>
    <w:bookmarkStart w:name="z14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департаменты осуществляют мониторинг исполнения управлениями образования Плана мероприятий и предоставляют информацию в уполномоченный орган не позднее 30 декабря года, следующего за отчетным годом.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приказа Министра просвещения РК от 18.08.2025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формирует аналитический отчет, отражающий оценку текущей ситуации в сфере образования для его использования организациями, проводящими рейтинговые исследования, и включения в Национальный доклад о состоянии и развитии системы образования в Республике Казахстан.</w:t>
      </w:r>
    </w:p>
    <w:bookmarkEnd w:id="60"/>
    <w:bookmarkStart w:name="z12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Ежегодно 10 % заданий МОДО выводятся из режима конфиденциальности и публикуются на интернет-ресурсе Национального координатора в виде сборников заданий и учебно-методических комплексов.</w:t>
      </w:r>
    </w:p>
    <w:bookmarkEnd w:id="61"/>
    <w:bookmarkStart w:name="z1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шести месяцев после окончания МОДО на интернет-ресурсе Национального координатора публикуется база обезличенных тестовых и анкетных данных участников для исследователей в целях проведения собственного анализа. 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</w:p>
        </w:tc>
      </w:tr>
    </w:tbl>
    <w:bookmarkStart w:name="z12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запрещенных предметов и удаления из аудитории тестируемого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просвещения РК от 18.08.2025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27" w:id="64"/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__________ 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____ " __________ 20 ____ года ____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Министерства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тестируемого ___________________________, индивидуальный код 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аудитории № _____, место № ___, вариант № ______ во время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обнаружили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(марка, количество) обнаруженного предмета)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является нарушением пункта 20 Правил проведения мониторинга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образовательных достижений обучающихся.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удалить из аудитории № ______________ и аннулировать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тестируемого: ______________________________, индивидуальный код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представителя Министерства)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образовательных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 обучающихся</w:t>
            </w:r>
          </w:p>
        </w:tc>
      </w:tr>
    </w:tbl>
    <w:bookmarkStart w:name="z12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выявления подставного лица в ходе запуска или проведения тестирования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просвещения РК от 18.08.2025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30" w:id="66"/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 ______________________________________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(код)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____ " _____________ 20 ____ года ____ часов 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представитель Министерства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 факт попытки прохождения подставного лица для сдачи тестирования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здание организации образования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вместо тестируемого _________________________, индивидуальный код 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Учитывая данный факт, принято решение: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не допускать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сдачи тестирования в здание организации образования/удалить из аудитории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 (нужное подчеркнуть) и аннулировать результаты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тестируемого:_______________________________, индивидуальный код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тестируемого)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актом ознакомлены: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тестируемого/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подставного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и фамилия, имя, отчество (при его наличии)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Министерства)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15494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204</w:t>
            </w:r>
          </w:p>
        </w:tc>
      </w:tr>
    </w:tbl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13287, опубликован 17 марта 2016 года в информационно-правовой системе "Әділет").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2017 года № 109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14994, опубликован 20 апреля 2017 года в Эталонном контрольном банке нормативных правовых актов Республики Казахстан в электронном виде).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сентября 2018 года № 517 "О внесении изменений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17511, опубликован 18 октября 2018 года в Эталонном контрольном банке нормативных правовых актов Республики Казахстан в электронном виде).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29 января 2020 года № 42 "О внесении изменений и дополнений в приказ Министра образования и науки Республики Казахстан от 28 января 2016 года № 94 "Об утверждении Правил проведения внешней оценки учебных достижений" (зарегистрирован в Реестре государственной регистрации нормативных правовых актов под № 19986, опубликован 6 февраля 2020 года в Эталонном контрольном банке нормативных правовых актов Республики Казахстан в электронном виде).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