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a05c1" w14:textId="6da05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Единого тарифно-квалификационного справочника работ и профессий рабочих (выпуск 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30 апреля 2021 года № 149. Зарегистрирован в Министерстве юстиции Республики Казахстан 11 мая 2021 года № 22707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16-1)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Единый тарифно-квалификационный справочник работ и профессий рабочих (выпуск 9)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27 марта 2012 года № 98-ө-м "Об утверждении Единого тарифно-квалификационного справочника работ и профессий рабочих (выпуск 9)" (зарегистрирован в Реестре государственной регистрации нормативных правовых актов за № 7597, опубликован в газете "Юридическая газета" от 27 июня 2012 года за № 93 (2275)).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вице-министра труда и социальной защиты населения Республики Казахстан Сарбасова А. 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2021 года № 149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тарифно-квалификационный справочник работ и профессий рабочих (выпуск 9)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Единый тарифно-квалификационный справочник работ и профессий рабочих (выпуск 9) (далее - ЕТКС (выпуск 9) содержит профессии на работы по ремонту оборудования электростанций и сетей, эксплуатации оборудования электростанций и сетей, обслуживанию потребителей энергии.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ЕТКС (выпуск 9) разработан Министерством труда и социальной защиты населения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Тарифно-квалификационные характеристики применяются при тарификации работ и присвоении квалификационных разрядов рабочим в организациях независимо от формы их собственности и организационно-правовых форм, где имеются производства и виды работ, указанные в настоящем ЕТКС (выпуск 9).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Тарифно-квалификационные характеристики профессий рабочих по разрядам на работы по ремонту оборудования электростанций и сетей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Электромонтер по ремонту воздушных линий электропередачи, 2 разряд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Характеристика работ: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простых слесарных операций по изготовлению несложных конструкций и деталей: кронштейнов, крючков, скоб, шплинтов и иное;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земляные работы без механизмов;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опор под руководством электромонтера более высокой квалификации;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окраска опор без подъема на высоту;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простые низовые вспомогательные работы по техническому обслуживанию на отключенной линии электропередачи;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низовые работы на отключенной линии по замеру габаритов, замене изоляции, проверке состояния опор;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такелажные работы при креплении и раскреплении грузов;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расстановка ремонтных, монтажных и такелажных приспособлений и инструмента.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Должен знать: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и назначение воздушных линий электропередачи;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и разновидности опор, проводов, изоляторов и линейной арматуры;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пользования слесарным и монтерским инструментом и приспособлениями;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применяемых защитных средств;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осмотра и определения дефектов элементов воздушных линий;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охранным зонам электрических сетей;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верховых работ при ремонте и профилактике линий электропередачи без напряжения;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безопасному проведению верхолазных работ;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изоляционные расстояния между токоведущими и заземленными частями линий;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безопасному проведению работ под напряжением.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Примеры работ: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барабаны с проводом - установка на раскаточные приспособления и снятие;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болты монтажные - прогонка резьбы;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зажимы ремонтные - подготовка и установка;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изоляторы - распаковка, чистка и протирка на складе;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провода и тросы - раскатка вручную;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элементы опор - болтовая сборка.</w:t>
      </w:r>
    </w:p>
    <w:bookmarkEnd w:id="46"/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Электромонтер по ремонту воздушных линий электропередачи, 3 разряд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Характеристика работ: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верховых и низовых ремонтных работ на отключенных линиях электропередачи всех классов напряжений;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верховой осмотр линий электропередачи до 110 киловольт под напряжением;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деревянных опор с выправкой и заменой деталей, проверка на загнивание элементов опор под напряжением;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окраска металлических опор на высоте при не отключенных высоковольтных линий;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фундаментов;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механическая очистка проводов и тросов;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сращивание тросов и проводов, за исключением методом термитной сварки;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изоляторов в гирлянды; 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замена трубчатых разрядников на линиях электропередачи до 110 киловольт; 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такелажные работы по перемещению грузов при помощи простых средств механизации.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Должен знать: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типы и конструкции опор линий электропередачи; 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натяжных зажимов, сцепной арматуры и прочих деталей крепления проводов, тросов и изоляторов к опорам и предъявляемые к ним требованиями; 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характеристики механизмов и устройств, применяемых при ремонтах линий электропередачи; 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характеристики на провода и тросы, изоляции и линейной арматуры; 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защитным устройствам при работах под напряжением; 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проверки древесины на загнивание и способы антисептирования древесины опор; 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сети и основные параметры и трассы линий электропередачи обслуживаемого участка; 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крепления и сращивания проводов и тросов;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осмотра и определения дефектов элементов воздушных линий;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охранным зонам электрических сетей;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верховых работ при ремонте и профилактике линий электропередачи без напряжения; 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безопасному проведению верхолазных работ;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изоляционные расстояния между токоведущими и заземленными частями линий; 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такелажной оснастки и порядок пользования ею; 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сигнализацию при проведении такелажных работ; 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охраны электрических сетей напряжением свыше 1000 вольт; 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безопасному проведению работ под напряжением.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Примеры работ: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барабаны с проводом - погрузка и выгрузка;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гасители вибрации на проводах и тросах-установка на отключенных линиях напряжением до 110 киловольт;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зажимы натяжные - прессование при помощи ручного гидравлического пресса;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изоляторы – отбраковка;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линии электропередачи напряжением 35-110 киловольт – верховой осмотр, раскатка и подъем проводов на опоры, замена гирлянд изоляторов;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трассы линий электропередачи - расчистка просек, валка деревьев вблизи линий.</w:t>
      </w:r>
    </w:p>
    <w:bookmarkEnd w:id="85"/>
    <w:bookmarkStart w:name="z9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Электромонтер по ремонту воздушных линий электропередачи, 4 разряд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Характеристика работ: 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ремонт, монтаж, демонтаж линий электропередачи напряжением 35-110 киловольт, средств изоляции и грозозащиты с применением средств механизации; 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сращивания тросов и проводов, включая методом термитной сварки, соединение проводов термитной сваркой;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 линий электропередачи всех напряжений; 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результатов обследования и составление технической документации; 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рабочих мест и допуск рабочих к работе на линии электропередач напряжением 35-110 киловольт; 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верховые проверки высоковольтных линий электропередачи с выемкой проводов и тросов из зажимов с детальной проверкой подвесной и натяжной арматуры, верховая ревизия элементов высоковольтных линий; 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измерение сопротивления контуров заземления опор; 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состояния металлических и железобетонных опор, механизмов и защитных средств при выполнении работ на высоте под напряжением и отключенной линии; 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и окраска металлических опор под напряжением в сложных условиях вручную и при помощи механизмов; 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такелажные работы с грузами при помощи грузоподъемных механизмов и специальных приспособлений; 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простейшими работами на высоковольтных линиях напряжением до 35 киловольт.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Должен знать: 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характеристики и классификацию воздушных линий электропередачи; 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категории электроприемников в части обеспечения надежности их электроснабжения; 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физико-механические характеристики элементов линий и требования к ним; 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проводов и тросов, их маркировку и область применения; 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фундаментам опор; 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производство и приемку строительных и монтажных работ при сооружении фундаментов; 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инструменты, применяемые при замерах параметров опор; 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 сталей, применяющихся при изготовлении металлических опор; 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к деревянным опорам и допуски при их сборке; 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антисептирования древесины; 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и технические данные изоляторов, способы их отбраковки; 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сцепной арматуры; 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поддерживающих и натяжных зажимов; 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защитной арматуры; 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пользования сложными монтажными приспособлениями, защитными и такелажными средствами, грузоподъемными машинами и механизмами, применяемых при ремонтных работах на линиях электропередач; 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типы соединителей и технологию их монтажа; 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дефекты, возникающие в арматуре, средствах грозозащиты на линиях электропередачи и способы их устранения; 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крепления и соединения тросов, а также проводов, включая методом термитной сварки;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осмотра и определения дефектов элементов воздушных линий;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охранным зонам электрических сетей;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верховых работ при ремонте и профилактике линий электропередачи без напряжения;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безопасному проведению верхолазных работ и работ под напряжением;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изоляционные расстояния между токоведущими и заземленными частями линий;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безопасному проведению работ под напряжением.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Примеры работ: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гирлянды изоляторов - замена изоляторов и изолирующих подвесок;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заземление - устройство и ревизия контуров заземления опор;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3)линии электропередачи напряжением 35 киловольт и выше - верховые осмотры, наложение переносного заземления, ремонт контуров заземления;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линии электропередачи напряжением 35-110 киловольт - устройство оттяжек, якорей и расчалок, составление схем и паспортов;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провода и тросы - визировка стрел провеса, соединение скруткой и опрессованием, раскатка и укладка в монтажные ролики;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разрядники на линиях напряжением 35-110 киловольт - установка и снятие под напряжением;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соединители - монтаж и ремонт.</w:t>
      </w:r>
    </w:p>
    <w:bookmarkEnd w:id="133"/>
    <w:bookmarkStart w:name="z140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Электромонтер по ремонту воздушных линий электропередачи, 5 разряд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Характеристика работ: 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ремонт, монтаж и демонтаж линий электропередачи напряжением 220 киловольт с применением специальных машин и механизмов; 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 на отключенной цепи двухцепной линии и пофазный ремонт линий электропередачи 110-220 киловольт; 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работы на линиях без снятия напряжения с подъемом до верха опоры или с разборкой ее конструктивных элементов; 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опор, свай и фундаментов; 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соединение тросов и проводов, включая методом термитной сварки;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обходы линий электропередачи в труднодоступных местах; 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дефектных изоляторов с помощью измерительных штанг; 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работами по расчистке трасс, работами на линиях электропередачи напряжением 220 киловольт и работами на отключенных линиях электропередачи всех классов напряжения; 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паспортов линий электропередачи.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Должен знать: 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всех элементов линии электропередачи, технические условия на их приемку и отбраковку;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номенклатуру работ пофазного ремонта, ремонтных работ на линии без снятия напряжения с подъемом до верха опоры и разборкой конструктивных элементов; 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расчетов, связанных с разбивкой на трассе котлованов, площадей под фундаменты и основания опор линии электропередач с расположением технологического, силового и такелажного оборудования по заданной схеме; 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выбора и расчет нагрузок на такелажную оснастку грузоподъемных машин и механизмов, связанных с применением временных подъемных сооружений; 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применения и конструкцию изолирующих приспособлений, устройств и защитных средств для работы под напряжением, способы и сроки их испытания; 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составы антисептических паст и гидроизоляционных покрытий; 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допустимые расстояния от токоведущих элементов линий до поверхности земли и различных зданий и сооружений; 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 схемы и технические характеристики линий электропередачи обслуживаемого района;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крепления и соединения тросов, а также проводов, включая методом термитной сварки;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осмотра и определения дефектов элементов воздушных линий;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охранным зонам электрических сетей;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верховых работ при ремонте и профилактике линий электропередачи без напряжения;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безопасному проведению верхолазных работ;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изоляционные расстояния между токоведущими и заземленными частями линий;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безопасному проведению работ под напряжением.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Примеры работ: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агрегаты прессовочные – ревизия;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изоляторы - контроль электрической прочности фарфора;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линии электропередачи напряжением 220 киловольт – визировка стрел провеса и перекладка проводов из монтажных роликов в зажимы, проверка стрел провеса и регулировка проводов, ремонт проводов и тросов на линиях без напряжения;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опоры деревянные "П"-образные на линиях напряжением 110 киловольт - замена стоек без снятия напряжения;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опоры металлические и железобетонные свободностоящие-сборка и установка при помощи падающей стрелы и автокраном;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фундаменты - гидроизоляционное покрытие и устройство заземления.</w:t>
      </w:r>
    </w:p>
    <w:bookmarkEnd w:id="169"/>
    <w:bookmarkStart w:name="z176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Электромонтер по ремонту воздушных линий электропередачи, 6 разряд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Характеристика работ: 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обслуживание, ремонт, монтаж и демонтаж линий электропередачи напряжением 220 киловольт и выше с применением сложных, специальных особо сложных ремонтно-монтажных механизмов, грузоподъемных машин и механизмов, приспособлений такелажной оснастки, средств измерений и защитных средств любой сложности; 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соединение проводов методом термитной сварки; 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осмотр, отбраковка и испытание такелажного оборудования, применяемого при выполнении работ; 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ремонтных работ токоведущих частей оборудования, находящихся под напряжением; 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работами по расчистке просек механизированными звеньями на линиях напряжением 220 киловольт и выше; 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по чертежам и эскизам сложных работ по сборке и разборке, регулировке и испытанию ремонтируемых конструкций и подъемно-транспортных механизмов; 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работами на линиях электропередачи напряжением 220 киловольт и выше и особо сложными погрузо-разгрузочными работами; 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мероприятий по безопасности производства работ.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Должен знать: 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технического обслуживания и ремонтных работ на действующих линиях электропередачи любых напряжений; 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приемки в эксплуатацию вновь сооружаемых линий электропередачи; 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эксплуатации сложных грузоподъемных механизмов, такелажной оснастки, сроки и методы их испытаний; 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опрессовки, сварки и пайки проводов и грозозащитных тросов; 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контроля качества сварки металлоконструкций; 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действующие порядок осмотров, профилактических измерений и охраны электрических сетей; 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эксплуатационные допуски и нормы отбраковки на все виды элементов линий; 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ремонта всех видов опор, проводов, тросов, арматуры; 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технические характеристики ремонтно-монтажных средств и приспособлений, машин и механизмов, применяемых при ремонте линий электропередачи;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крепления и соединения тросов, а также проводов, включая методом термитной сварки;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осмотра и определения дефектов элементов воздушных линий;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охранным зонам электрических сетей;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верховых работ при ремонте и профилактике линий электропередачи без напряжения;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безопасному проведению верхолазных работ;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изоляционные расстояния между токоведущими и заземленными частями линий;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электротехники;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безопасности;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безопасному проведению работ под напряжением.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Примеры работ: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линии электропередачи напряжением 220 киловольт и выше-замена изоляторов и арматуры, ремонт проводов и тросов под напряжением;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линий электропередачи напряжением 220 киловольт и выше - замена провода расщепленной фазы на отключенной линии;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опоры металлические - сборка и установка;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провода - монтаж в шлейфах анкерных опор;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провода и тросы - монтаж в анкерном пролете;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фундаменты - установка и монтаж сложных фундаментов и анкерных плит.</w:t>
      </w:r>
    </w:p>
    <w:bookmarkEnd w:id="205"/>
    <w:bookmarkStart w:name="z212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Электромонтер по ремонту воздушных линий электропередачи, 7 разряд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Характеристика работ: 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работы под напряжением на токоведущих частях линий электропередачи напряжением 220 киловольт и выше с применением специальных устройств, изолирующих приспособлений и специальных средств защиты; 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пофазный ремонт линий электропередачи напряжением 220 киловольт и выше с применением средств защиты, особо сложных грузоподъемных и вспомогательных механизмов; 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работы на линии под наведенным напряжением; 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работами при расчистке трасс химическим способом и при соединении проводов способом взрыва; 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всеми видами работ на линиях электропередачи напряжением 220 киловольт и выше в труднодоступных местах и в особо сложных климатических условиях.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Должен знать: 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и условия производства работ под напряжением; 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организационно-технические мероприятия по обеспечению безопасности при производстве работ; 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применения и испытания средств защиты, в том числе экранирующих комплектов для индивидуальной защиты от воздействия электрического поля;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осмотра и определения дефектов элементов воздушных линий;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охранным зонам электрических сетей;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верховых работ при ремонте и профилактике линий электропередачи без напряжения;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безопасному проведению верхолазных работ;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изоляционные расстояния между токоведущими и заземленными частями линий;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электротехники;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безопасности;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безопасному проведению работ под напряжением.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Примеры работ: 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арматура - замена и ремонт сцепной арматуры;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изоляторы - замена гирлянд и отдельных изоляторов;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зажимы - замена и ремонт поддерживающих зажимов;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провода высоковольтных линий – ремонт провода, замена и ремонт дистанционных распорок расщепленных проводов и гасителей вибрации.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выполнении работ на линиях электропередачи напряжением 500 киловольт и выше под напряжением и с отключением напряжения – 8 разряд.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Для присвоения 7-8 разрядов требуется техническое и профессиональное (среднее специальное, среднее профессиональное) образование.</w:t>
      </w:r>
    </w:p>
    <w:bookmarkEnd w:id="231"/>
    <w:bookmarkStart w:name="z238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Слесарь по ремонту парогазотурбинного оборудования, 2 разряд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Характеристика работ: 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слесарная обработка деталей по 12-14 квалитетам (5-7 классам точности); 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очистка, промывка и протирка демонтированных деталей; 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несложных металлических и изоляционных конструкций; 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доставка на рабочее место, подготовка к работе и уборка слесарного инструмента, инвентаря, приспособлений и материалов; 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совместная работа с электрогазосварщиком в помещении цеха, на открытой площадке, в закрытых сосудах; 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зачистка поверхностей для лужения и пайки; 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разборка, ремонт и сборка простых элементов и узлов основного и вспомогательного оборудования, грузоподъемных машин и механизмов с применением несложного слесарного и мерительного инструмента и приспособлений; 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и прокладка трубопроводов с установкой фасонных деталей и арматуры; 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несложных такелажных работ при перемещении узлов и деталей под руководством слесаря более высокой квалификации.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Должен знать: 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действия, расположение и назначение ремонтируемого оборудования и его узлов; 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выполнения работ по разборке, ремонту и сборке простых узлов и деталей оборудования; 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порядок применения несложного слесарного и материального инструмента, защитных и предохранительных средств при работе с ручным, пневматическим и электрифицированным инструментом; 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установки инвентарных лесов; 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пользования простыми такелажными средствами; 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строповки грузов малой массы; 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отличительную расцветку трубопроводов в зависимости от среды теплоносителя; 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схемы расположения трубопроводов различного назначения, способы их прокладки и крепления в каналах, тоннелях, по стенам и колоннам; 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и назначение запорной, предохранительной и регулирующей арматуры; 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по материаловедению;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Примеры работ: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арматура - перебивка сальников;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баки - чистка;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диски ротора турбины - очистка от заносов и ржавчины;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каркасы обшивок корпусов машин - разборка и сборка;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конденсаторы – механическая чистка, снятие и установка крышек и лючков;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муфты - разборка и сборка ограждения;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подшипники - замена смазки;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прокладки простой конфигурации из асбеста, резины, картона, паронита - разметка и вырубка по разметке;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сетки фильтров, водоприемников - чистка;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соединения болтовые - разборка, промывка, сборка и шплинтовка;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трубки конденсаторов, маслоохладителей, воздухоохладителей - чистка, вспомогательные работы при вальцовке концов трубок;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фаски - вырубка под сварку;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фильтры - чистка от ржавчины и шлама, выгрузка отработанных загрузочных материалов.</w:t>
      </w:r>
    </w:p>
    <w:bookmarkEnd w:id="268"/>
    <w:bookmarkStart w:name="z275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Слесарь по ремонту парогазотурбинного оборудования, 3 разряд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Характеристика работ: </w:t>
      </w:r>
    </w:p>
    <w:bookmarkEnd w:id="270"/>
    <w:bookmarkStart w:name="z2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разборка, ремонт и сборка несложных узлов и механизмов основного и вспомогательного оборудования, грузоподъемных машин и механизмов; </w:t>
      </w:r>
    </w:p>
    <w:bookmarkEnd w:id="271"/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слесарная обработка деталей по 11-12 квалитетам (4-5 классам точности); </w:t>
      </w:r>
    </w:p>
    <w:bookmarkEnd w:id="272"/>
    <w:bookmarkStart w:name="z27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и сборка несложных узлов металлоконструкций под сварку; 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эскизов деталей с натуры; </w:t>
      </w:r>
    </w:p>
    <w:bookmarkEnd w:id="274"/>
    <w:bookmarkStart w:name="z2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подготовительные работы для дефектоскопии сварных соединений; 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и изготовление прокладок сложной конфигурации; </w:t>
      </w:r>
    </w:p>
    <w:bookmarkEnd w:id="276"/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 установка под вальцовку стальных и латунных трубок в конденсаторах и подогревателях; </w:t>
      </w:r>
    </w:p>
    <w:bookmarkEnd w:id="277"/>
    <w:bookmarkStart w:name="z2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пайка оловом, газовая резка и сварка листового и профильного металла несложной конфигурации; 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и наладка ручного, пневматического и электрифицированного инструмента; 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такелажных работ по перемещению, сборке, разборке, установке деталей и узлов при помощи простых средств механизации.</w:t>
      </w:r>
    </w:p>
    <w:bookmarkEnd w:id="280"/>
    <w:bookmarkStart w:name="z2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Должен знать: </w:t>
      </w:r>
    </w:p>
    <w:bookmarkEnd w:id="281"/>
    <w:bookmarkStart w:name="z2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ремонтируемого парогазотурбинного оборудования, применяемых грузоподъемных машин и механизмов; </w:t>
      </w:r>
    </w:p>
    <w:bookmarkEnd w:id="282"/>
    <w:bookmarkStart w:name="z2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взаимодействие узлов и механизмов;</w:t>
      </w:r>
    </w:p>
    <w:bookmarkEnd w:id="283"/>
    <w:bookmarkStart w:name="z2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последовательность разборки, ремонта и сборки оборудования; </w:t>
      </w:r>
    </w:p>
    <w:bookmarkEnd w:id="284"/>
    <w:bookmarkStart w:name="z29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вальцовки стальных и латунных трубок; </w:t>
      </w:r>
    </w:p>
    <w:bookmarkEnd w:id="285"/>
    <w:bookmarkStart w:name="z29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изгибания труб на станке и с нагревом; </w:t>
      </w:r>
    </w:p>
    <w:bookmarkEnd w:id="286"/>
    <w:bookmarkStart w:name="z29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чтения чертежей и схем; </w:t>
      </w:r>
    </w:p>
    <w:bookmarkEnd w:id="287"/>
    <w:bookmarkStart w:name="z29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гидравлические испытания; </w:t>
      </w:r>
    </w:p>
    <w:bookmarkEnd w:id="288"/>
    <w:bookmarkStart w:name="z29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включения и отключения трубопроводов различного назначения; </w:t>
      </w:r>
    </w:p>
    <w:bookmarkEnd w:id="289"/>
    <w:bookmarkStart w:name="z29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задвижки с гидроприводом; </w:t>
      </w:r>
    </w:p>
    <w:bookmarkEnd w:id="290"/>
    <w:bookmarkStart w:name="z29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о газовой и электрической сварке труб и присадочных материалах; </w:t>
      </w:r>
    </w:p>
    <w:bookmarkEnd w:id="291"/>
    <w:bookmarkStart w:name="z29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принципиальную схему парораспределения, регулирования и смазки машины; </w:t>
      </w:r>
    </w:p>
    <w:bookmarkEnd w:id="292"/>
    <w:bookmarkStart w:name="z29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подготовки деталей и труб под сварку; </w:t>
      </w:r>
    </w:p>
    <w:bookmarkEnd w:id="293"/>
    <w:bookmarkStart w:name="z30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фланцам, трубам, арматуре, прокладкам, крепежным материалам в зависимости от параметров среды; </w:t>
      </w:r>
    </w:p>
    <w:bookmarkEnd w:id="294"/>
    <w:bookmarkStart w:name="z30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назначение специального инструмента, приспособлений и средств измерений средней сложности; </w:t>
      </w:r>
    </w:p>
    <w:bookmarkEnd w:id="295"/>
    <w:bookmarkStart w:name="z30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закалки, заправки и отпуска слесарного инструмента; </w:t>
      </w:r>
    </w:p>
    <w:bookmarkEnd w:id="296"/>
    <w:bookmarkStart w:name="z30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центровки валов; </w:t>
      </w:r>
    </w:p>
    <w:bookmarkEnd w:id="297"/>
    <w:bookmarkStart w:name="z30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допусков и посадок, квалитеты и параметры шероховатости; </w:t>
      </w:r>
    </w:p>
    <w:bookmarkEnd w:id="298"/>
    <w:bookmarkStart w:name="z30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по механике, материаловедению, теплотехнике, электротехнике;</w:t>
      </w:r>
    </w:p>
    <w:bookmarkEnd w:id="299"/>
    <w:bookmarkStart w:name="z30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300"/>
    <w:bookmarkStart w:name="z30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Примеры работ:</w:t>
      </w:r>
    </w:p>
    <w:bookmarkEnd w:id="301"/>
    <w:bookmarkStart w:name="z30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арматура низкого и среднего давления: масло-пароводозапорная, регулирующая, предохранительная - ремонт с притиркой уплотнительных колец, седла и клапана;</w:t>
      </w:r>
    </w:p>
    <w:bookmarkEnd w:id="302"/>
    <w:bookmarkStart w:name="z30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валы турбоагрегатов - шлифовка шеек;</w:t>
      </w:r>
    </w:p>
    <w:bookmarkEnd w:id="303"/>
    <w:bookmarkStart w:name="z31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диафрагмы цилиндров турбин - ревизия;</w:t>
      </w:r>
    </w:p>
    <w:bookmarkEnd w:id="304"/>
    <w:bookmarkStart w:name="z31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канавки шпоночные - разметка и подгонка;</w:t>
      </w:r>
    </w:p>
    <w:bookmarkEnd w:id="305"/>
    <w:bookmarkStart w:name="z31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компенсаторы - замена, установка;</w:t>
      </w:r>
    </w:p>
    <w:bookmarkEnd w:id="306"/>
    <w:bookmarkStart w:name="z31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лопатки турбин - выдавливание и удаление заклепок;</w:t>
      </w:r>
    </w:p>
    <w:bookmarkEnd w:id="307"/>
    <w:bookmarkStart w:name="z31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насосы - разборка, ремонт отдельных деталей, сборка;</w:t>
      </w:r>
    </w:p>
    <w:bookmarkEnd w:id="308"/>
    <w:bookmarkStart w:name="z31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паропроводы среднего давления - замена прокладок;</w:t>
      </w:r>
    </w:p>
    <w:bookmarkEnd w:id="309"/>
    <w:bookmarkStart w:name="z31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подогреватели сетевой воды - ремонт, замена трубок;</w:t>
      </w:r>
    </w:p>
    <w:bookmarkEnd w:id="310"/>
    <w:bookmarkStart w:name="z31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подшипники опорные - определение зазоров при цилиндрической и овальной расточках;</w:t>
      </w:r>
    </w:p>
    <w:bookmarkEnd w:id="311"/>
    <w:bookmarkStart w:name="z31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подшипники скольжения и качения - замена;</w:t>
      </w:r>
    </w:p>
    <w:bookmarkEnd w:id="312"/>
    <w:bookmarkStart w:name="z31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сетки водоочистительные, вращающиеся - ремонт и замена изношенных секций;</w:t>
      </w:r>
    </w:p>
    <w:bookmarkEnd w:id="313"/>
    <w:bookmarkStart w:name="z32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фильтры - разборка, ремонт и сборка.</w:t>
      </w:r>
    </w:p>
    <w:bookmarkEnd w:id="314"/>
    <w:bookmarkStart w:name="z321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Слесарь по ремонту парогазотурбинного оборудования, 4 разряд</w:t>
      </w:r>
    </w:p>
    <w:bookmarkEnd w:id="315"/>
    <w:bookmarkStart w:name="z32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Характеристика работ: </w:t>
      </w:r>
    </w:p>
    <w:bookmarkEnd w:id="316"/>
    <w:bookmarkStart w:name="z32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разборка, ремонт, сборка, регулировка, испытания узлов и механизмов основного и вспомогательного оборудования, грузоподъемных машин и механизмов средней сложности с применением сложного пневматического и электрифицированного инструмента, специальных приспособлений, оборудования и средств измерений; </w:t>
      </w:r>
    </w:p>
    <w:bookmarkEnd w:id="317"/>
    <w:bookmarkStart w:name="z32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различных установочных и разметочных шаблонов; </w:t>
      </w:r>
    </w:p>
    <w:bookmarkEnd w:id="318"/>
    <w:bookmarkStart w:name="z32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гидравлические испытания отремонтированного оборудования; </w:t>
      </w:r>
    </w:p>
    <w:bookmarkEnd w:id="319"/>
    <w:bookmarkStart w:name="z32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слесарная обработка деталей по 7-10 квалитетам (2-3 классам точности) с подгонкой и доводкой; </w:t>
      </w:r>
    </w:p>
    <w:bookmarkEnd w:id="320"/>
    <w:bookmarkStart w:name="z32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необходимых замеров при ремонтах насосов, вращающихся механизмов, компенсаторов различной мощности, теплообменников, фильтров, регуляторов различных систем, трубопроводов, предохранительной и регулирующей арматуры, в том числе автоматически действующей; </w:t>
      </w:r>
    </w:p>
    <w:bookmarkEnd w:id="321"/>
    <w:bookmarkStart w:name="z32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прокладка по чертежам и схемам трубопроводов всех категорий; </w:t>
      </w:r>
    </w:p>
    <w:bookmarkEnd w:id="322"/>
    <w:bookmarkStart w:name="z32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возникающих дефектов и их устранение; </w:t>
      </w:r>
    </w:p>
    <w:bookmarkEnd w:id="323"/>
    <w:bookmarkStart w:name="z33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сборочные, реконструктивные и монтажные работы на станционных трубопроводах и арматуре в действующих цехах электростанций; </w:t>
      </w:r>
    </w:p>
    <w:bookmarkEnd w:id="324"/>
    <w:bookmarkStart w:name="z33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такелажных работ по вертикальному и горизонтальному перемещению узлов и деталей при помощи грузоподъемных машин, механизмов и приспособлений; </w:t>
      </w:r>
    </w:p>
    <w:bookmarkEnd w:id="325"/>
    <w:bookmarkStart w:name="z33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испытания такелажного оборудования и оснастки.</w:t>
      </w:r>
    </w:p>
    <w:bookmarkEnd w:id="326"/>
    <w:bookmarkStart w:name="z33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Должен знать: </w:t>
      </w:r>
    </w:p>
    <w:bookmarkEnd w:id="327"/>
    <w:bookmarkStart w:name="z33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основного и вспомогательного оборудования, грузоподъемных машин и механизмов; </w:t>
      </w:r>
    </w:p>
    <w:bookmarkEnd w:id="328"/>
    <w:bookmarkStart w:name="z33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трубопроводов турбинной установки; </w:t>
      </w:r>
    </w:p>
    <w:bookmarkEnd w:id="329"/>
    <w:bookmarkStart w:name="z33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ремонт, сборку и изготовление средней сложности узлов и элементов турбинного оборудования; </w:t>
      </w:r>
    </w:p>
    <w:bookmarkEnd w:id="330"/>
    <w:bookmarkStart w:name="z33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выполнения работ по регулировке и центровке отремонтированного оборудования; </w:t>
      </w:r>
    </w:p>
    <w:bookmarkEnd w:id="331"/>
    <w:bookmarkStart w:name="z33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дефекты оборудования и методы их устранения; </w:t>
      </w:r>
    </w:p>
    <w:bookmarkEnd w:id="332"/>
    <w:bookmarkStart w:name="z33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вальцовки труб;</w:t>
      </w:r>
    </w:p>
    <w:bookmarkEnd w:id="333"/>
    <w:bookmarkStart w:name="z34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подшипников скольжения и качении;</w:t>
      </w:r>
    </w:p>
    <w:bookmarkEnd w:id="334"/>
    <w:bookmarkStart w:name="z34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применения труб, изготовленных различными способами (шовные, бесшовные, катаные, цельнотянутые);</w:t>
      </w:r>
    </w:p>
    <w:bookmarkEnd w:id="335"/>
    <w:bookmarkStart w:name="z34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специального инструмента, приспособлений и оборудования, применяемых при ремонте турбинного оборудования; </w:t>
      </w:r>
    </w:p>
    <w:bookmarkEnd w:id="336"/>
    <w:bookmarkStart w:name="z34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испытаний сосудов и трубопроводов, вывода оборудования в ремонт и оформления наряда-допуска; </w:t>
      </w:r>
    </w:p>
    <w:bookmarkEnd w:id="337"/>
    <w:bookmarkStart w:name="z34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положения планово-предупредительного ремонта;</w:t>
      </w:r>
    </w:p>
    <w:bookmarkEnd w:id="338"/>
    <w:bookmarkStart w:name="z34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теплотехники, механики, материаловедения, гидравлики;</w:t>
      </w:r>
    </w:p>
    <w:bookmarkEnd w:id="339"/>
    <w:bookmarkStart w:name="z34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340"/>
    <w:bookmarkStart w:name="z34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Примеры работ:</w:t>
      </w:r>
    </w:p>
    <w:bookmarkEnd w:id="341"/>
    <w:bookmarkStart w:name="z34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арматура высокого давления - ремонт с притиркой уплотнительных колец, седла и клапана, испытание на плотность;</w:t>
      </w:r>
    </w:p>
    <w:bookmarkEnd w:id="342"/>
    <w:bookmarkStart w:name="z34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баки - вскрытие, проверка плотности, закрытие;</w:t>
      </w:r>
    </w:p>
    <w:bookmarkEnd w:id="343"/>
    <w:bookmarkStart w:name="z35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деаэраторы - ремонт разбрызгивающего устройства;</w:t>
      </w:r>
    </w:p>
    <w:bookmarkEnd w:id="344"/>
    <w:bookmarkStart w:name="z35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диафрагмы - удаление и установка новых металлокерамических уплотнений;</w:t>
      </w:r>
    </w:p>
    <w:bookmarkEnd w:id="345"/>
    <w:bookmarkStart w:name="z35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конденсаторы - химическая чистка, замена трубок, вальцовка концов трубок при замене, гидравлические испытания;</w:t>
      </w:r>
    </w:p>
    <w:bookmarkEnd w:id="346"/>
    <w:bookmarkStart w:name="z35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маслоохладители - замена трубок;</w:t>
      </w:r>
    </w:p>
    <w:bookmarkEnd w:id="347"/>
    <w:bookmarkStart w:name="z35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насосы всех типов, кроме осевых и многоступенчатых - разборка, ремонт, сборка, испытания под нагрузкой;</w:t>
      </w:r>
    </w:p>
    <w:bookmarkEnd w:id="348"/>
    <w:bookmarkStart w:name="z35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оборудование водоочистки-выявление дефектов на фильтрах, сосудах;</w:t>
      </w:r>
    </w:p>
    <w:bookmarkEnd w:id="349"/>
    <w:bookmarkStart w:name="z35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пальцы крейцкопфов компрессоров – пригонка по конусам;</w:t>
      </w:r>
    </w:p>
    <w:bookmarkEnd w:id="350"/>
    <w:bookmarkStart w:name="z35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поверхности разъемов - шабрение;</w:t>
      </w:r>
    </w:p>
    <w:bookmarkEnd w:id="351"/>
    <w:bookmarkStart w:name="z35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подогреватели низкого давления – ремонт с заменой трубок;</w:t>
      </w:r>
    </w:p>
    <w:bookmarkEnd w:id="352"/>
    <w:bookmarkStart w:name="z35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подшипники турбоагрегатов – определение зазоров, шабрение по калибрам;</w:t>
      </w:r>
    </w:p>
    <w:bookmarkEnd w:id="353"/>
    <w:bookmarkStart w:name="z36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трубы – опрессовка;</w:t>
      </w:r>
    </w:p>
    <w:bookmarkEnd w:id="354"/>
    <w:bookmarkStart w:name="z36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уплотнения надбандажные - замена сегментов уплотнений;</w:t>
      </w:r>
    </w:p>
    <w:bookmarkEnd w:id="355"/>
    <w:bookmarkStart w:name="z36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установки газотурбинные - ремонт газопламенных труб, горелочных форсунок, сборка и подготовка к работе;</w:t>
      </w:r>
    </w:p>
    <w:bookmarkEnd w:id="356"/>
    <w:bookmarkStart w:name="z36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хвостовики лопаток паровых турбин - опиловка по размеру и шаблону;</w:t>
      </w:r>
    </w:p>
    <w:bookmarkEnd w:id="357"/>
    <w:bookmarkStart w:name="z36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эжекторы паровые - разборка, ремонт и сборка.</w:t>
      </w:r>
    </w:p>
    <w:bookmarkEnd w:id="358"/>
    <w:bookmarkStart w:name="z365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Слесарь по ремонту парогазотурбинного оборудования, 5 разряд</w:t>
      </w:r>
    </w:p>
    <w:bookmarkEnd w:id="359"/>
    <w:bookmarkStart w:name="z36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Характеристика работ: </w:t>
      </w:r>
    </w:p>
    <w:bookmarkEnd w:id="360"/>
    <w:bookmarkStart w:name="z36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разборка, ремонт, реконструкция, сборка, регулировка, испытания и наладка сложных узлов, деталей и механизмов основного и вспомогательного оборудования: паровых и газовых турбин, паровых машин, компрессоров, насосов, подогревателей, маслоохладителей, трубопроводов, теплообменных аппаратов; </w:t>
      </w:r>
    </w:p>
    <w:bookmarkEnd w:id="361"/>
    <w:bookmarkStart w:name="z36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восстановительный ремонт арматуры различных параметров; </w:t>
      </w:r>
    </w:p>
    <w:bookmarkEnd w:id="362"/>
    <w:bookmarkStart w:name="z36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ремонт, восстановление, сборка сложных узлов грузоподъемных машин и механизмов, регулировка, испытания после ремонта, наладка и сдача в эксплуатацию; </w:t>
      </w:r>
    </w:p>
    <w:bookmarkEnd w:id="363"/>
    <w:bookmarkStart w:name="z37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слесарная обработка деталей по 6-7 квалитетам (1-2 классам точности) с подгонкой и доводкой; </w:t>
      </w:r>
    </w:p>
    <w:bookmarkEnd w:id="364"/>
    <w:bookmarkStart w:name="z37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дефектов, определение причин и степени износа отдельных узлов и деталей оборудования и арматуры; </w:t>
      </w:r>
    </w:p>
    <w:bookmarkEnd w:id="365"/>
    <w:bookmarkStart w:name="z37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пригодности деталей к дальнейшей работе, возможности их восстановления; </w:t>
      </w:r>
    </w:p>
    <w:bookmarkEnd w:id="366"/>
    <w:bookmarkStart w:name="z37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особо сложных деталей; </w:t>
      </w:r>
    </w:p>
    <w:bookmarkEnd w:id="367"/>
    <w:bookmarkStart w:name="z37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в работе основного и вспомогательного оборудования после ремонта и сдача его в эксплуатацию; </w:t>
      </w:r>
    </w:p>
    <w:bookmarkEnd w:id="368"/>
    <w:bookmarkStart w:name="z37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такелажных работ по горизонтальному и вертикальному перемещению, сборке, разборке и установке сложных и ответственных узлов и механизмов оборудования.</w:t>
      </w:r>
    </w:p>
    <w:bookmarkEnd w:id="369"/>
    <w:bookmarkStart w:name="z37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Должен знать: </w:t>
      </w:r>
    </w:p>
    <w:bookmarkEnd w:id="370"/>
    <w:bookmarkStart w:name="z37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разборку, ремонт, сборку, испытания, регулировку, изготовление сложных деталей и узлов парогазотурбинного оборудования; </w:t>
      </w:r>
    </w:p>
    <w:bookmarkEnd w:id="371"/>
    <w:bookmarkStart w:name="z37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статической и динамической балансировки роторов; </w:t>
      </w:r>
    </w:p>
    <w:bookmarkEnd w:id="372"/>
    <w:bookmarkStart w:name="z37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требования к сосудам и трубопроводам, работающим под давлением; </w:t>
      </w:r>
    </w:p>
    <w:bookmarkEnd w:id="373"/>
    <w:bookmarkStart w:name="z38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нормативы на износ отдельных элементов и деталей турбоагрегата; </w:t>
      </w:r>
    </w:p>
    <w:bookmarkEnd w:id="374"/>
    <w:bookmarkStart w:name="z38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фланцевым соединениям, уплотнительным поверхностям в арматуре, к трубопроводам, работающим под давлением, к сложным грузоподъемным машинам, механизмам и грузозахватным приспособлениям; </w:t>
      </w:r>
    </w:p>
    <w:bookmarkEnd w:id="375"/>
    <w:bookmarkStart w:name="z38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сборки и центровки зубчатых передач; </w:t>
      </w:r>
    </w:p>
    <w:bookmarkEnd w:id="376"/>
    <w:bookmarkStart w:name="z38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меры по предупреждению преждевременного износа элементов и деталей турбоагрегата; </w:t>
      </w:r>
    </w:p>
    <w:bookmarkEnd w:id="377"/>
    <w:bookmarkStart w:name="z38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такелажных работ;</w:t>
      </w:r>
    </w:p>
    <w:bookmarkEnd w:id="378"/>
    <w:bookmarkStart w:name="z38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379"/>
    <w:bookmarkStart w:name="z38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Примеры работ:</w:t>
      </w:r>
    </w:p>
    <w:bookmarkEnd w:id="380"/>
    <w:bookmarkStart w:name="z38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арматура запорная, регулирующая, предохранительная разборка, ревизия, восстановление деталей уплотнения, замена корпусных и штоковых сальников;</w:t>
      </w:r>
    </w:p>
    <w:bookmarkEnd w:id="381"/>
    <w:bookmarkStart w:name="z38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клапаны стопорные, регулирующие - разборка, ревизия, сборка;</w:t>
      </w:r>
    </w:p>
    <w:bookmarkEnd w:id="382"/>
    <w:bookmarkStart w:name="z38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насосы главные масляные - разборка, ремонт, сборка;</w:t>
      </w:r>
    </w:p>
    <w:bookmarkEnd w:id="383"/>
    <w:bookmarkStart w:name="z39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насосы осевые, многоступенчатые, в том числе питательные электронасосы и осевые вертикальные циркуляционные насосы - разборка, ремонт, сборка, испытание под нагрузкой;</w:t>
      </w:r>
    </w:p>
    <w:bookmarkEnd w:id="384"/>
    <w:bookmarkStart w:name="z39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поршни компрессоров низкого и высокого давления - установка в цилиндр, соединение с крейцкопфом и закрепление;</w:t>
      </w:r>
    </w:p>
    <w:bookmarkEnd w:id="385"/>
    <w:bookmarkStart w:name="z39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сервомоторы части высокого давления с отсечным золотником и обратной связью разборка, ревизия, ремонт и сборка;</w:t>
      </w:r>
    </w:p>
    <w:bookmarkEnd w:id="386"/>
    <w:bookmarkStart w:name="z39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системы регулирования турбин - ремонт и наладка узлов;</w:t>
      </w:r>
    </w:p>
    <w:bookmarkEnd w:id="387"/>
    <w:bookmarkStart w:name="z39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теплообменники различной конструкции, в том числе подогреватели высокого давления и деаэраторы - замена трубной системы, ревизия и ремонт деаэрационной колонки, гидравлические испытания;</w:t>
      </w:r>
    </w:p>
    <w:bookmarkEnd w:id="388"/>
    <w:bookmarkStart w:name="z39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уплотнения диафрагменные и над бандажные - проверка, подгонка и установка минимальных зазоров;</w:t>
      </w:r>
    </w:p>
    <w:bookmarkEnd w:id="389"/>
    <w:bookmarkStart w:name="z39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установки газотурбинные - вскрытие цилиндров, ремонт, сборка;</w:t>
      </w:r>
    </w:p>
    <w:bookmarkEnd w:id="390"/>
    <w:bookmarkStart w:name="z39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фильтры-выявление дефектов, ремонт и регулирование дренажных систем.</w:t>
      </w:r>
    </w:p>
    <w:bookmarkEnd w:id="391"/>
    <w:bookmarkStart w:name="z398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Слесарь по ремонту парогазотурбинного оборудования, 6 разряд</w:t>
      </w:r>
    </w:p>
    <w:bookmarkEnd w:id="392"/>
    <w:bookmarkStart w:name="z39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Характеристика работ: </w:t>
      </w:r>
    </w:p>
    <w:bookmarkEnd w:id="393"/>
    <w:bookmarkStart w:name="z40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ремонт, реконструкция, сборка, регулировка, испытания и наладка особо сложных узлов и механизмов паровых и газовых турбоагрегатов с использованием особо сложных средств механизации, инструмента с пневмоэлектрическим приводом, сложных средств измерений, такелажных и транспортных средств; </w:t>
      </w:r>
    </w:p>
    <w:bookmarkEnd w:id="394"/>
    <w:bookmarkStart w:name="z40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качества и соответствия размеров изготовленных деталей чертежам; </w:t>
      </w:r>
    </w:p>
    <w:bookmarkEnd w:id="395"/>
    <w:bookmarkStart w:name="z40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и наладка систем регулирования, защиты и парораспределения турбоагрегата; </w:t>
      </w:r>
    </w:p>
    <w:bookmarkEnd w:id="396"/>
    <w:bookmarkStart w:name="z40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замеров и заполнение формуляров; </w:t>
      </w:r>
    </w:p>
    <w:bookmarkEnd w:id="397"/>
    <w:bookmarkStart w:name="z40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 подготовка отремонтированных узлов турбоагрегата к опробованию и испытанию, наладка и сдача их в эксплуатацию под нагрузкой; </w:t>
      </w:r>
    </w:p>
    <w:bookmarkEnd w:id="398"/>
    <w:bookmarkStart w:name="z40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работ по ремонту и наладке оборудования и ремонтных приспособлений, грузоподъемных машин и механизмов; </w:t>
      </w:r>
    </w:p>
    <w:bookmarkEnd w:id="399"/>
    <w:bookmarkStart w:name="z40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особо сложных такелажных работ по перемещению крупногабаритных узлов оборудования в условиях действующего цеха; </w:t>
      </w:r>
    </w:p>
    <w:bookmarkEnd w:id="400"/>
    <w:bookmarkStart w:name="z40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кантовка верхних половин цилиндров турбин.</w:t>
      </w:r>
    </w:p>
    <w:bookmarkEnd w:id="401"/>
    <w:bookmarkStart w:name="z40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Должен знать: </w:t>
      </w:r>
    </w:p>
    <w:bookmarkEnd w:id="402"/>
    <w:bookmarkStart w:name="z40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характеристики, кинематические и гидравлические схемы ремонтируемого основного и вспомогательного оборудования; </w:t>
      </w:r>
    </w:p>
    <w:bookmarkEnd w:id="403"/>
    <w:bookmarkStart w:name="z41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ремонта, сборки, демонтажа и монтажа, проверки на точность и испытания отремонтированного оборудования; </w:t>
      </w:r>
    </w:p>
    <w:bookmarkEnd w:id="404"/>
    <w:bookmarkStart w:name="z41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допустимые нагрузки на узлы, детали и механизмы; </w:t>
      </w:r>
    </w:p>
    <w:bookmarkEnd w:id="405"/>
    <w:bookmarkStart w:name="z41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профилактические меры по предупреждению повреждений, коррозионного износа и аварий; </w:t>
      </w:r>
    </w:p>
    <w:bookmarkEnd w:id="406"/>
    <w:bookmarkStart w:name="z41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технические показатели нормальной работы турбоагрегата, виды основных его повреждений; </w:t>
      </w:r>
    </w:p>
    <w:bookmarkEnd w:id="407"/>
    <w:bookmarkStart w:name="z41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главных паропроводов, маслосистемы, систем регулирования, защиты и парораспределения турбинной установки; </w:t>
      </w:r>
    </w:p>
    <w:bookmarkEnd w:id="408"/>
    <w:bookmarkStart w:name="z41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освидетельствования сосудов, работающих под давлением, подъемников, кранов; </w:t>
      </w:r>
    </w:p>
    <w:bookmarkEnd w:id="409"/>
    <w:bookmarkStart w:name="z41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определения качества материалов и пригодности арматуры в зависимости от параметров среды; </w:t>
      </w:r>
    </w:p>
    <w:bookmarkEnd w:id="410"/>
    <w:bookmarkStart w:name="z41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испытания и хранения такелажных приспособлений и оснастки, грузоподъемных машин и механизмов; </w:t>
      </w:r>
    </w:p>
    <w:bookmarkEnd w:id="411"/>
    <w:bookmarkStart w:name="z41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организацию работ по ремонту турбин;</w:t>
      </w:r>
    </w:p>
    <w:bookmarkEnd w:id="412"/>
    <w:bookmarkStart w:name="z41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413"/>
    <w:bookmarkStart w:name="z42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Примеры работ:</w:t>
      </w:r>
    </w:p>
    <w:bookmarkEnd w:id="414"/>
    <w:bookmarkStart w:name="z42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валы турбин - замена рубашки вала;</w:t>
      </w:r>
    </w:p>
    <w:bookmarkEnd w:id="415"/>
    <w:bookmarkStart w:name="z42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диски упорные роторов турбин - проверка на бой, замена диска;</w:t>
      </w:r>
    </w:p>
    <w:bookmarkEnd w:id="416"/>
    <w:bookmarkStart w:name="z42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опорно-упорные подшипники турбин - ремонт, сборка;</w:t>
      </w:r>
    </w:p>
    <w:bookmarkEnd w:id="417"/>
    <w:bookmarkStart w:name="z42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подшипники генераторов уплотняющие - ремонт, сборка;</w:t>
      </w:r>
    </w:p>
    <w:bookmarkEnd w:id="418"/>
    <w:bookmarkStart w:name="z42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полумуфты роторов турбин - сборка с проверкой коленчатости и маятниковости;</w:t>
      </w:r>
    </w:p>
    <w:bookmarkEnd w:id="419"/>
    <w:bookmarkStart w:name="z42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проточные части турбин - оптическая центровка;</w:t>
      </w:r>
    </w:p>
    <w:bookmarkEnd w:id="420"/>
    <w:bookmarkStart w:name="z42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роторы турбин-центровка по полумуфтам с установкой линии вала роторов турбины и генератора;</w:t>
      </w:r>
    </w:p>
    <w:bookmarkEnd w:id="421"/>
    <w:bookmarkStart w:name="z42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системы регулирования турбин-ремонт, настройка, снятие характеристик;</w:t>
      </w:r>
    </w:p>
    <w:bookmarkEnd w:id="422"/>
    <w:bookmarkStart w:name="z42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турбопитательные насосы с гидромуфтой-полный ремонт, производство замеров, испытания под нагрузкой.</w:t>
      </w:r>
    </w:p>
    <w:bookmarkEnd w:id="423"/>
    <w:bookmarkStart w:name="z430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 выполнении особо сложных и ответственных работ на турбоагрегатах единичной мощностью:</w:t>
      </w:r>
    </w:p>
    <w:bookmarkEnd w:id="424"/>
    <w:bookmarkStart w:name="z431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150-240 тысяч киловатт - 7 разряд;</w:t>
      </w:r>
    </w:p>
    <w:bookmarkEnd w:id="425"/>
    <w:bookmarkStart w:name="z432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240 тысяч киловатт - 8 разряд.</w:t>
      </w:r>
    </w:p>
    <w:bookmarkEnd w:id="426"/>
    <w:bookmarkStart w:name="z43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Для присвоения 7-8 разрядов требуется техническое и профессиональное (среднее специальное, среднее профессиональное) образование.</w:t>
      </w:r>
    </w:p>
    <w:bookmarkEnd w:id="427"/>
    <w:bookmarkStart w:name="z434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Слесарь по ремонту гидротурбинного оборудования, 2 разряд</w:t>
      </w:r>
    </w:p>
    <w:bookmarkEnd w:id="428"/>
    <w:bookmarkStart w:name="z43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Характеристика работ: </w:t>
      </w:r>
    </w:p>
    <w:bookmarkEnd w:id="429"/>
    <w:bookmarkStart w:name="z436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слесарная обработка деталей по 12-14 квалитетам (5-7 классам точности); </w:t>
      </w:r>
    </w:p>
    <w:bookmarkEnd w:id="430"/>
    <w:bookmarkStart w:name="z437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очистка, промывка и протирка демонтированных деталей, доставка их на рабочее место; </w:t>
      </w:r>
    </w:p>
    <w:bookmarkEnd w:id="431"/>
    <w:bookmarkStart w:name="z438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 работе и уборка слесарного инструмента, инвентаря, приспособлений и материалов; </w:t>
      </w:r>
    </w:p>
    <w:bookmarkEnd w:id="432"/>
    <w:bookmarkStart w:name="z439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совместная работа с электрогазосварщиком в помещении цеха, в камере рабочего колеса гидротурбины и съемного сегмента; </w:t>
      </w:r>
    </w:p>
    <w:bookmarkEnd w:id="433"/>
    <w:bookmarkStart w:name="z440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зачистка поверхностей для лужения и пайки; </w:t>
      </w:r>
    </w:p>
    <w:bookmarkEnd w:id="434"/>
    <w:bookmarkStart w:name="z44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шлифовка кавитационных разрушений поверхностей камеры и втулки рабочего колеса в подводной части гидротурбины под наплавку и после наплавки пневмоинструментом по шаблонам; </w:t>
      </w:r>
    </w:p>
    <w:bookmarkEnd w:id="435"/>
    <w:bookmarkStart w:name="z44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подручные работы при разборке, ремонте и сборке направляющего аппарата гидроагрегата, направляющего турбинного подшипника (резиновым или лигнофолевым вкладышем), замене уплотнений лопастей рабочего колеса поворотно-лопастной гидротурбины с применением несложного слесарного и мерительного инструмента и приспособлений; </w:t>
      </w:r>
    </w:p>
    <w:bookmarkEnd w:id="436"/>
    <w:bookmarkStart w:name="z443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прокладка трубопроводов, сборка и разборка металлической части лесов в подводной части гидротурбины с использованием понтона;</w:t>
      </w:r>
    </w:p>
    <w:bookmarkEnd w:id="437"/>
    <w:bookmarkStart w:name="z444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несложных такелажных работ при перемещении узлов и деталей гидротурбинного оборудования под руководством слесаря более высокой квалификации.</w:t>
      </w:r>
    </w:p>
    <w:bookmarkEnd w:id="438"/>
    <w:bookmarkStart w:name="z445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Должен знать: </w:t>
      </w:r>
    </w:p>
    <w:bookmarkEnd w:id="439"/>
    <w:bookmarkStart w:name="z44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действия, расположение и назначение ремонтируемого оборудования и его узлов; </w:t>
      </w:r>
    </w:p>
    <w:bookmarkEnd w:id="440"/>
    <w:bookmarkStart w:name="z447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выполнения работ по разборке, ремонту и сборке простых узлов и деталей гидротурбинного оборудования; </w:t>
      </w:r>
    </w:p>
    <w:bookmarkEnd w:id="441"/>
    <w:bookmarkStart w:name="z448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порядок применения несложного слесарного и мерительного инструмента; </w:t>
      </w:r>
    </w:p>
    <w:bookmarkEnd w:id="442"/>
    <w:bookmarkStart w:name="z449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установки инвентарных лесов; </w:t>
      </w:r>
    </w:p>
    <w:bookmarkEnd w:id="443"/>
    <w:bookmarkStart w:name="z450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пользования простыми такелажными средствами; </w:t>
      </w:r>
    </w:p>
    <w:bookmarkEnd w:id="444"/>
    <w:bookmarkStart w:name="z451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строповки грузов малой массы; </w:t>
      </w:r>
    </w:p>
    <w:bookmarkEnd w:id="445"/>
    <w:bookmarkStart w:name="z452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схемы расположения водопроводов и маслопроводов различного назначения, способы их прокладки в каналах, тоннелях, на земле, по стенам и колоннам; </w:t>
      </w:r>
    </w:p>
    <w:bookmarkEnd w:id="446"/>
    <w:bookmarkStart w:name="z453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конструкцию запорной и предохранительной арматуры; </w:t>
      </w:r>
    </w:p>
    <w:bookmarkEnd w:id="447"/>
    <w:bookmarkStart w:name="z454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по материаловедению;</w:t>
      </w:r>
    </w:p>
    <w:bookmarkEnd w:id="448"/>
    <w:bookmarkStart w:name="z455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449"/>
    <w:bookmarkStart w:name="z456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Примеры работ:</w:t>
      </w:r>
    </w:p>
    <w:bookmarkEnd w:id="450"/>
    <w:bookmarkStart w:name="z457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арматура масловодозапорная - перебивка сальников;</w:t>
      </w:r>
    </w:p>
    <w:bookmarkEnd w:id="451"/>
    <w:bookmarkStart w:name="z458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камеры, втулки рабочих колес - восстановление профилей;</w:t>
      </w:r>
    </w:p>
    <w:bookmarkEnd w:id="452"/>
    <w:bookmarkStart w:name="z459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люки подпятников, крышки гидротурбин - вскрытие и закрытие;</w:t>
      </w:r>
    </w:p>
    <w:bookmarkEnd w:id="453"/>
    <w:bookmarkStart w:name="z460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масло- и воздухоохладители - чистка, подручные работы при вальцовке концов трубок;</w:t>
      </w:r>
    </w:p>
    <w:bookmarkEnd w:id="454"/>
    <w:bookmarkStart w:name="z461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муфты - разборка и сборка защитных кожухов;</w:t>
      </w:r>
    </w:p>
    <w:bookmarkEnd w:id="455"/>
    <w:bookmarkStart w:name="z462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подшипники гидроагрегата – чистка, промывка;</w:t>
      </w:r>
    </w:p>
    <w:bookmarkEnd w:id="456"/>
    <w:bookmarkStart w:name="z463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прокладки простой конфигурации из резины, картона, паронита - разметка и вырубка по разметке;</w:t>
      </w:r>
    </w:p>
    <w:bookmarkEnd w:id="457"/>
    <w:bookmarkStart w:name="z464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сетки фильтров, водоприемников – чистка;</w:t>
      </w:r>
    </w:p>
    <w:bookmarkEnd w:id="458"/>
    <w:bookmarkStart w:name="z465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соединения болтовые - разборка, промывка, сборка и шплинтовка;</w:t>
      </w:r>
    </w:p>
    <w:bookmarkEnd w:id="459"/>
    <w:bookmarkStart w:name="z466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фаски - вырубка под сварку.</w:t>
      </w:r>
    </w:p>
    <w:bookmarkEnd w:id="460"/>
    <w:bookmarkStart w:name="z467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Слесарь по ремонту гидротурбинного оборудования, 3 разряд</w:t>
      </w:r>
    </w:p>
    <w:bookmarkEnd w:id="461"/>
    <w:bookmarkStart w:name="z468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Характеристика работ: </w:t>
      </w:r>
    </w:p>
    <w:bookmarkEnd w:id="462"/>
    <w:bookmarkStart w:name="z469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слесарная обработка деталей по 11-12 квалитетам (4-5 классам точности); </w:t>
      </w:r>
    </w:p>
    <w:bookmarkEnd w:id="463"/>
    <w:bookmarkStart w:name="z470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разборка, ремонт и сборка простых узлов и механизмов основного и вспомогательного гидротурбинного оборудования: лопастей рабочего колеса, направляющих турбинных подшипников, съемных сегментов направляющих аппаратов, дренажных насосов, запорной и предохранительной арматуры, компенсаторов, грузоподъемных машин и механизмов; </w:t>
      </w:r>
    </w:p>
    <w:bookmarkEnd w:id="464"/>
    <w:bookmarkStart w:name="z471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восстановление профилей выходных и периферийных кромок лопастей рабочих колес поворотно-лопастных гидротурбин в подводной части; </w:t>
      </w:r>
    </w:p>
    <w:bookmarkEnd w:id="465"/>
    <w:bookmarkStart w:name="z472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и сборка простых узлов металлоконструкций по чертежам под сварку; </w:t>
      </w:r>
    </w:p>
    <w:bookmarkEnd w:id="466"/>
    <w:bookmarkStart w:name="z473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эскизов простых деталей с натуры; </w:t>
      </w:r>
    </w:p>
    <w:bookmarkEnd w:id="467"/>
    <w:bookmarkStart w:name="z474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подготовительные работы для дефектоскопии сварных соединений; </w:t>
      </w:r>
    </w:p>
    <w:bookmarkEnd w:id="468"/>
    <w:bookmarkStart w:name="z475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 установка под вальцовку стальных и латунных трубок; </w:t>
      </w:r>
    </w:p>
    <w:bookmarkEnd w:id="469"/>
    <w:bookmarkStart w:name="z476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пайка оловом, газовая резка и сварка листового и профильного металла несложной конфигурации; </w:t>
      </w:r>
    </w:p>
    <w:bookmarkEnd w:id="470"/>
    <w:bookmarkStart w:name="z477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и наладка ручного и пневматического инструмента; </w:t>
      </w:r>
    </w:p>
    <w:bookmarkEnd w:id="471"/>
    <w:bookmarkStart w:name="z478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и изготовление прокладок сложной конфигурации; </w:t>
      </w:r>
    </w:p>
    <w:bookmarkEnd w:id="472"/>
    <w:bookmarkStart w:name="z479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такелажных работ по перемещению, сборке и разборке узлов и деталей оборудования при помощи простых средств механизации.</w:t>
      </w:r>
    </w:p>
    <w:bookmarkEnd w:id="473"/>
    <w:bookmarkStart w:name="z480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Должен знать: </w:t>
      </w:r>
    </w:p>
    <w:bookmarkEnd w:id="474"/>
    <w:bookmarkStart w:name="z481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ремонтируемого гидротурбинного оборудования, применяемых грузоподъемных машин и механизмов; </w:t>
      </w:r>
    </w:p>
    <w:bookmarkEnd w:id="475"/>
    <w:bookmarkStart w:name="z482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взаимодействие узлов и механизмов; </w:t>
      </w:r>
    </w:p>
    <w:bookmarkEnd w:id="476"/>
    <w:bookmarkStart w:name="z483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последовательность разборки, ремонта и сборки оборудования; </w:t>
      </w:r>
    </w:p>
    <w:bookmarkEnd w:id="477"/>
    <w:bookmarkStart w:name="z484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вальцовки концов стальных и латунных трубок; </w:t>
      </w:r>
    </w:p>
    <w:bookmarkEnd w:id="478"/>
    <w:bookmarkStart w:name="z485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чтения чертежей и схем; </w:t>
      </w:r>
    </w:p>
    <w:bookmarkEnd w:id="479"/>
    <w:bookmarkStart w:name="z486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гидравлические испытания; </w:t>
      </w:r>
    </w:p>
    <w:bookmarkEnd w:id="480"/>
    <w:bookmarkStart w:name="z487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включения и отключения трубопроводов различного назначения; </w:t>
      </w:r>
    </w:p>
    <w:bookmarkEnd w:id="481"/>
    <w:bookmarkStart w:name="z488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задвижки с гидроприводом; </w:t>
      </w:r>
    </w:p>
    <w:bookmarkEnd w:id="482"/>
    <w:bookmarkStart w:name="z489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о газовой и электрической сварке и присадочных материалах; </w:t>
      </w:r>
    </w:p>
    <w:bookmarkEnd w:id="483"/>
    <w:bookmarkStart w:name="z490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подготовки деталей и труб под сварку; </w:t>
      </w:r>
    </w:p>
    <w:bookmarkEnd w:id="484"/>
    <w:bookmarkStart w:name="z491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фланцам, арматуре, прокладкам, крепежным материалам; </w:t>
      </w:r>
    </w:p>
    <w:bookmarkEnd w:id="485"/>
    <w:bookmarkStart w:name="z492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назначение специального инструмента, приспособлений и средств измерении и средней сложности; </w:t>
      </w:r>
    </w:p>
    <w:bookmarkEnd w:id="486"/>
    <w:bookmarkStart w:name="z493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закалки, заправки и отпуска слесарного инструмента; </w:t>
      </w:r>
    </w:p>
    <w:bookmarkEnd w:id="487"/>
    <w:bookmarkStart w:name="z494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центровки валов; </w:t>
      </w:r>
    </w:p>
    <w:bookmarkEnd w:id="488"/>
    <w:bookmarkStart w:name="z495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допусков и посадок, квалитеты и параметры шероховатости; </w:t>
      </w:r>
    </w:p>
    <w:bookmarkEnd w:id="489"/>
    <w:bookmarkStart w:name="z496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по механике, гидравлике, электротехнике;</w:t>
      </w:r>
    </w:p>
    <w:bookmarkEnd w:id="490"/>
    <w:bookmarkStart w:name="z497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491"/>
    <w:bookmarkStart w:name="z498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Примеры работ:</w:t>
      </w:r>
    </w:p>
    <w:bookmarkEnd w:id="492"/>
    <w:bookmarkStart w:name="z499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арматура масловодозапорная - ремонт с притиркой уплотнительных поверхностей;</w:t>
      </w:r>
    </w:p>
    <w:bookmarkEnd w:id="493"/>
    <w:bookmarkStart w:name="z500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затворы, сороудерживающие решетки - демонтаж, установка, замена уплотнений и ремонт ходовых частей;</w:t>
      </w:r>
    </w:p>
    <w:bookmarkEnd w:id="494"/>
    <w:bookmarkStart w:name="z501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канавки шпоночные - разметка и подгонка;</w:t>
      </w:r>
    </w:p>
    <w:bookmarkEnd w:id="495"/>
    <w:bookmarkStart w:name="z502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колеса рабочие поворотно-лопастной гидротурбины - замена с подгонкой кожухов уплотнений лопастей рабочего колеса в подводной части гидротурбины;</w:t>
      </w:r>
    </w:p>
    <w:bookmarkEnd w:id="496"/>
    <w:bookmarkStart w:name="z503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компенсаторы - замена, установка;</w:t>
      </w:r>
    </w:p>
    <w:bookmarkEnd w:id="497"/>
    <w:bookmarkStart w:name="z504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лопасти рабочего колеса - шлифовка профилей по шаблону;</w:t>
      </w:r>
    </w:p>
    <w:bookmarkEnd w:id="498"/>
    <w:bookmarkStart w:name="z505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насосы дренажные - разборка, ремонт, сборка, центровка валов насосов и электродвигателей;</w:t>
      </w:r>
    </w:p>
    <w:bookmarkEnd w:id="499"/>
    <w:bookmarkStart w:name="z506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подшипники качения - замена на насосах;</w:t>
      </w:r>
    </w:p>
    <w:bookmarkEnd w:id="500"/>
    <w:bookmarkStart w:name="z507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подшипники скольжения - снятие зазоров и натягов на насосах;</w:t>
      </w:r>
    </w:p>
    <w:bookmarkEnd w:id="501"/>
    <w:bookmarkStart w:name="z508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сегменты съемные - замена крепежа и клиновых распорок;</w:t>
      </w:r>
    </w:p>
    <w:bookmarkEnd w:id="502"/>
    <w:bookmarkStart w:name="z509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стекла масломерные маслонапорных установок - замена;</w:t>
      </w:r>
    </w:p>
    <w:bookmarkEnd w:id="503"/>
    <w:bookmarkStart w:name="z510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уплотнения болтовые лопастей рабочего колеса - снятие, замена, подгонка стопорных штифтов и заглушек.</w:t>
      </w:r>
    </w:p>
    <w:bookmarkEnd w:id="504"/>
    <w:bookmarkStart w:name="z511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Слесарь по ремонту гидротурбинного оборудования, 4 разряд</w:t>
      </w:r>
    </w:p>
    <w:bookmarkEnd w:id="505"/>
    <w:bookmarkStart w:name="z512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Характеристика работ: </w:t>
      </w:r>
    </w:p>
    <w:bookmarkEnd w:id="506"/>
    <w:bookmarkStart w:name="z513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разборка, ремонт, сборка, регулировка и испытания узлов и механизмов средней сложности основного и вспомогательного оборудования поворотно-лопастных, радиально-осевых и ковшевых гидротурбин со скоростью вращения ротора до 500 оборотов в минуту: рабочих колес, направляющих аппаратов, турбинных направляющих подшипников, системы техводоснабжения, масло- и воздухоохладителей, водяных эжекторов и насосов всех типов, трубопроводов и масловодозапорной арматуры с применением пневматического и электрифицированного инструмента средней сложности, специальных приспособлений, оборудования и средств измерений; </w:t>
      </w:r>
    </w:p>
    <w:bookmarkEnd w:id="507"/>
    <w:bookmarkStart w:name="z514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вальцовка концов стальных и латунных трубок маслоохладителей и их гидравлические испытания; </w:t>
      </w:r>
    </w:p>
    <w:bookmarkEnd w:id="508"/>
    <w:bookmarkStart w:name="z515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слесарная обработка деталей по 7-10 квалитетам (2-3 классам точности) с подгонкой и доводкой их; </w:t>
      </w:r>
    </w:p>
    <w:bookmarkEnd w:id="509"/>
    <w:bookmarkStart w:name="z516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необходимых замеров при ремонтах насосов, вращающихся механизмов, компенсаторов различной мощности, фильтров, регуляторов всех систем, трубопроводов, арматуры, в том числе автоматически действующей; </w:t>
      </w:r>
    </w:p>
    <w:bookmarkEnd w:id="510"/>
    <w:bookmarkStart w:name="z517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дефектов оборудования и их устранение; </w:t>
      </w:r>
    </w:p>
    <w:bookmarkEnd w:id="511"/>
    <w:bookmarkStart w:name="z518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сборочные, реконструктивные и монтажные работы на трубопроводах и арматуре в цехе гидроэлектростанции; </w:t>
      </w:r>
    </w:p>
    <w:bookmarkEnd w:id="512"/>
    <w:bookmarkStart w:name="z519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такелажных работ по вертикальному и горизонтальному перемещению узлов и деталей при помощи грузоподъемных машин, механизмов и приспособлений; </w:t>
      </w:r>
    </w:p>
    <w:bookmarkEnd w:id="513"/>
    <w:bookmarkStart w:name="z520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испытания такелажного оборудования и оснастки.</w:t>
      </w:r>
    </w:p>
    <w:bookmarkEnd w:id="514"/>
    <w:bookmarkStart w:name="z521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Должен знать: </w:t>
      </w:r>
    </w:p>
    <w:bookmarkEnd w:id="515"/>
    <w:bookmarkStart w:name="z522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узлов и элементов основного и вспомогательного гидротурбинного оборудования, грузоподъемных машин и механизмов; </w:t>
      </w:r>
    </w:p>
    <w:bookmarkEnd w:id="516"/>
    <w:bookmarkStart w:name="z523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трубопроводов гидротурбинной установки; </w:t>
      </w:r>
    </w:p>
    <w:bookmarkEnd w:id="517"/>
    <w:bookmarkStart w:name="z524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дефекты оборудования и методы их устранения; </w:t>
      </w:r>
    </w:p>
    <w:bookmarkEnd w:id="518"/>
    <w:bookmarkStart w:name="z525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вывода оборудования в ремонт и оформления наряда-допуска; </w:t>
      </w:r>
    </w:p>
    <w:bookmarkEnd w:id="519"/>
    <w:bookmarkStart w:name="z526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вальцовки труб; </w:t>
      </w:r>
    </w:p>
    <w:bookmarkEnd w:id="520"/>
    <w:bookmarkStart w:name="z527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ремонт, сборку и изготовление узлов и элементов гидротурбинного оборудования средней сложности; </w:t>
      </w:r>
    </w:p>
    <w:bookmarkEnd w:id="521"/>
    <w:bookmarkStart w:name="z528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подшипников скольжения и качения; </w:t>
      </w:r>
    </w:p>
    <w:bookmarkEnd w:id="522"/>
    <w:bookmarkStart w:name="z529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производства работ в закрытых сосудах; </w:t>
      </w:r>
    </w:p>
    <w:bookmarkEnd w:id="523"/>
    <w:bookmarkStart w:name="z530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специального инструмента и приспособлений, применяемых при ремонте; </w:t>
      </w:r>
    </w:p>
    <w:bookmarkEnd w:id="524"/>
    <w:bookmarkStart w:name="z531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испытания сосудов и трубопроводов; </w:t>
      </w:r>
    </w:p>
    <w:bookmarkEnd w:id="525"/>
    <w:bookmarkStart w:name="z532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положения планово-предупредительного ремонта; </w:t>
      </w:r>
    </w:p>
    <w:bookmarkEnd w:id="526"/>
    <w:bookmarkStart w:name="z533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механики, гидравлики, электротехники;</w:t>
      </w:r>
    </w:p>
    <w:bookmarkEnd w:id="527"/>
    <w:bookmarkStart w:name="z534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528"/>
    <w:bookmarkStart w:name="z535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Примеры работ:</w:t>
      </w:r>
    </w:p>
    <w:bookmarkEnd w:id="529"/>
    <w:bookmarkStart w:name="z536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аппараты направляющие гидротурбин - замена вертикальных резиновых уплотнений лопаток (подводная часть);</w:t>
      </w:r>
    </w:p>
    <w:bookmarkEnd w:id="530"/>
    <w:bookmarkStart w:name="z537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арматура масловодозапорная - испытания на плотность;</w:t>
      </w:r>
    </w:p>
    <w:bookmarkEnd w:id="531"/>
    <w:bookmarkStart w:name="z538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колеса рабочие гидротурбин - сборка, разборка схемы для гидравлического испытания рабочего колеса под давлением в камере рабочего колеса (подводная часть);</w:t>
      </w:r>
    </w:p>
    <w:bookmarkEnd w:id="532"/>
    <w:bookmarkStart w:name="z539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масло- и воздухоохладители - замена трубок;</w:t>
      </w:r>
    </w:p>
    <w:bookmarkEnd w:id="533"/>
    <w:bookmarkStart w:name="z540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насосы различных типов - разборка, ревизия, ремонт с заменой деталей и сборка;</w:t>
      </w:r>
    </w:p>
    <w:bookmarkEnd w:id="534"/>
    <w:bookmarkStart w:name="z541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поверхности разъемов - шабрение;</w:t>
      </w:r>
    </w:p>
    <w:bookmarkEnd w:id="535"/>
    <w:bookmarkStart w:name="z542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подшипники гидротурбин - замена резиновых и лигнофолевых сегментов, замер зазоров;</w:t>
      </w:r>
    </w:p>
    <w:bookmarkEnd w:id="536"/>
    <w:bookmarkStart w:name="z543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сегменты съемные- разборка крепежа и выдвижение в нишу (подводная часть);</w:t>
      </w:r>
    </w:p>
    <w:bookmarkEnd w:id="537"/>
    <w:bookmarkStart w:name="z544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системы тех водоснабжения - опрессовка;</w:t>
      </w:r>
    </w:p>
    <w:bookmarkEnd w:id="538"/>
    <w:bookmarkStart w:name="z545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шаблоны и контршаблоны профилей камер и лопастей рабочего колеса гидротурбины - изготовление;</w:t>
      </w:r>
    </w:p>
    <w:bookmarkEnd w:id="539"/>
    <w:bookmarkStart w:name="z546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эжекторы водяные - ремонт.</w:t>
      </w:r>
    </w:p>
    <w:bookmarkEnd w:id="540"/>
    <w:bookmarkStart w:name="z547" w:id="5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Слесарь по ремонту гидротурбинного оборудования, 5 разряд</w:t>
      </w:r>
    </w:p>
    <w:bookmarkEnd w:id="541"/>
    <w:bookmarkStart w:name="z548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Характеристика работ: </w:t>
      </w:r>
    </w:p>
    <w:bookmarkEnd w:id="542"/>
    <w:bookmarkStart w:name="z549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разборка, ремонт, реконструкция, сборка, регулировка, испытания и наладка сложных деталей и механизмов основного и вспомогательного оборудования поворотно-лопастных, радиально-осевых и ковшевых гидротурбин: подпятников, маслоприемников, системы технического водоснабжения с масло- и воздухоохладителями, системы регулирования гидроагрегата, компрессоров, насосов, масло-, водо- и воздухопроводов, запорной и предохранительной арматуры; </w:t>
      </w:r>
    </w:p>
    <w:bookmarkEnd w:id="543"/>
    <w:bookmarkStart w:name="z550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центровка вертикальных гидроагрегатов с поворотом ротора на 360 градусов Цельсия; </w:t>
      </w:r>
    </w:p>
    <w:bookmarkEnd w:id="544"/>
    <w:bookmarkStart w:name="z551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восстановительный ремонт арматуры различных параметров; </w:t>
      </w:r>
    </w:p>
    <w:bookmarkEnd w:id="545"/>
    <w:bookmarkStart w:name="z552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и сборка сложных узлов грузоподъемных машин и механизмов, регулировка, испытания после ремонта, наладка и сдача в эксплуатацию; </w:t>
      </w:r>
    </w:p>
    <w:bookmarkEnd w:id="546"/>
    <w:bookmarkStart w:name="z553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слесарная обработка деталей по 6-7 квалитетам (1-2 классам точности) с подгонкой и доводкой; </w:t>
      </w:r>
    </w:p>
    <w:bookmarkEnd w:id="547"/>
    <w:bookmarkStart w:name="z554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дефектов, определение причин и степени износа отдельных узлов и деталей оборудования, арматуры; </w:t>
      </w:r>
    </w:p>
    <w:bookmarkEnd w:id="548"/>
    <w:bookmarkStart w:name="z555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пригодности деталей к дальнейшей работе и возможности их восстановления; </w:t>
      </w:r>
    </w:p>
    <w:bookmarkEnd w:id="549"/>
    <w:bookmarkStart w:name="z556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сложных деталей; </w:t>
      </w:r>
    </w:p>
    <w:bookmarkEnd w:id="550"/>
    <w:bookmarkStart w:name="z557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в работе основного и вспомогательного оборудования после ремонта и сдача его в эксплуатацию;</w:t>
      </w:r>
    </w:p>
    <w:bookmarkEnd w:id="551"/>
    <w:bookmarkStart w:name="z558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такелажных работ при перемещении сложных и ответственных узлов и элементов гидрооборудования.</w:t>
      </w:r>
    </w:p>
    <w:bookmarkEnd w:id="552"/>
    <w:bookmarkStart w:name="z559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Должен знать: </w:t>
      </w:r>
    </w:p>
    <w:bookmarkEnd w:id="553"/>
    <w:bookmarkStart w:name="z560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разборку, ремонт, сборку, регулировку, испытания, изготовление сложных деталей и узлов гидротурбинного оборудования; </w:t>
      </w:r>
    </w:p>
    <w:bookmarkEnd w:id="554"/>
    <w:bookmarkStart w:name="z561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испытания оборудования и отдельных его узлов, статической и динамической балансировки роторов; </w:t>
      </w:r>
    </w:p>
    <w:bookmarkEnd w:id="555"/>
    <w:bookmarkStart w:name="z562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гидравлических испытаний узлов гидроагрегатов; </w:t>
      </w:r>
    </w:p>
    <w:bookmarkEnd w:id="556"/>
    <w:bookmarkStart w:name="z563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износа отдельных элементов деталей; </w:t>
      </w:r>
    </w:p>
    <w:bookmarkEnd w:id="557"/>
    <w:bookmarkStart w:name="z564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фланцевым соединениям, уплотнительным поверхностям в арматуре, рабочим механизмам, сложным грузоподъемным машинам и механизмам, грузозахватным приспособлениям; </w:t>
      </w:r>
    </w:p>
    <w:bookmarkEnd w:id="558"/>
    <w:bookmarkStart w:name="z565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сварки и центровки зубчатых передач; </w:t>
      </w:r>
    </w:p>
    <w:bookmarkEnd w:id="559"/>
    <w:bookmarkStart w:name="z566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предупреждения преждевременного износа элементов и деталей гидроагрегатов;</w:t>
      </w:r>
    </w:p>
    <w:bookmarkEnd w:id="560"/>
    <w:bookmarkStart w:name="z567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ведения такелажных работ; </w:t>
      </w:r>
    </w:p>
    <w:bookmarkEnd w:id="561"/>
    <w:bookmarkStart w:name="z568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замеров и исправления центровки вертикальных гидроагрегатов;</w:t>
      </w:r>
    </w:p>
    <w:bookmarkEnd w:id="562"/>
    <w:bookmarkStart w:name="z569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563"/>
    <w:bookmarkStart w:name="z570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Примеры работ:</w:t>
      </w:r>
    </w:p>
    <w:bookmarkEnd w:id="564"/>
    <w:bookmarkStart w:name="z571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арматура масловодозапорная различных систем - гидравлические испытания в условиях действующего оборудования;</w:t>
      </w:r>
    </w:p>
    <w:bookmarkEnd w:id="565"/>
    <w:bookmarkStart w:name="z572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клапаны спускные - подгонка, ремонт;</w:t>
      </w:r>
    </w:p>
    <w:bookmarkEnd w:id="566"/>
    <w:bookmarkStart w:name="z573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насосы различных типов - сборка, испытания под нагрузкой;</w:t>
      </w:r>
    </w:p>
    <w:bookmarkEnd w:id="567"/>
    <w:bookmarkStart w:name="z574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подшипники направляющие генераторов (баббитовые) - шабрение сегментов, регулировка зазоров;</w:t>
      </w:r>
    </w:p>
    <w:bookmarkEnd w:id="568"/>
    <w:bookmarkStart w:name="z575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подшипники направляющие гидротурбин (резиновые и лигнофолевые сегменты - замер зазоров, подбивка сегментов;</w:t>
      </w:r>
    </w:p>
    <w:bookmarkEnd w:id="569"/>
    <w:bookmarkStart w:name="z576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сегменты подпятников – шабрение;</w:t>
      </w:r>
    </w:p>
    <w:bookmarkEnd w:id="570"/>
    <w:bookmarkStart w:name="z577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сервомоторы направляющих аппаратов гидротурбин - разборка, ремонт, сборка, ремонт лекажного агрегата;</w:t>
      </w:r>
    </w:p>
    <w:bookmarkEnd w:id="571"/>
    <w:bookmarkStart w:name="z578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системы тормозные гидроагрегатов-ремонт, замена сегментов, тормозных колодок;</w:t>
      </w:r>
    </w:p>
    <w:bookmarkEnd w:id="572"/>
    <w:bookmarkStart w:name="z579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тали, электротельферы - напрессовка приводного шкива на червячный вал, выявление дефектов;</w:t>
      </w:r>
    </w:p>
    <w:bookmarkEnd w:id="573"/>
    <w:bookmarkStart w:name="z580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устройства поплавковых сливных баков маслонапорных установок - ремонт и регулирование.</w:t>
      </w:r>
    </w:p>
    <w:bookmarkEnd w:id="574"/>
    <w:bookmarkStart w:name="z581" w:id="5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Слесарь по ремонту гидротурбинного оборудования, 6 разряд</w:t>
      </w:r>
    </w:p>
    <w:bookmarkEnd w:id="575"/>
    <w:bookmarkStart w:name="z582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Характеристика работ: </w:t>
      </w:r>
    </w:p>
    <w:bookmarkEnd w:id="576"/>
    <w:bookmarkStart w:name="z583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ремонт, реконструкция, сборка, регулировка, испытания и наладка особо сложных узлов и механизмов поворотно-лопастных, радиально-осевых и ковшевых гидроагрегатов единичной мощностью до 250 тысяч киловатт с использованием сложных средств механизации и инструмента с пневмоэлектрическим приводом; </w:t>
      </w:r>
    </w:p>
    <w:bookmarkEnd w:id="577"/>
    <w:bookmarkStart w:name="z584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 уклонов валов с помощью микрометрического уровня и по струнам;</w:t>
      </w:r>
    </w:p>
    <w:bookmarkEnd w:id="578"/>
    <w:bookmarkStart w:name="z585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качества и соответствия размеров изготовленных деталей чертежам; </w:t>
      </w:r>
    </w:p>
    <w:bookmarkEnd w:id="579"/>
    <w:bookmarkStart w:name="z586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замеров и заполнение формуляров; </w:t>
      </w:r>
    </w:p>
    <w:bookmarkEnd w:id="580"/>
    <w:bookmarkStart w:name="z587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 по ремонту и наладке оборудования и ремонтных приспособлений, грузоподъемных машин и механизмов машинных цехов гидроэлектростанций.</w:t>
      </w:r>
    </w:p>
    <w:bookmarkEnd w:id="581"/>
    <w:bookmarkStart w:name="z588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Должен знать: </w:t>
      </w:r>
    </w:p>
    <w:bookmarkEnd w:id="582"/>
    <w:bookmarkStart w:name="z589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характеристики, кинематические и гидравлические схемы основного и вспомогательною оборудования; </w:t>
      </w:r>
    </w:p>
    <w:bookmarkEnd w:id="583"/>
    <w:bookmarkStart w:name="z590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ремонта, сборки, разборки, демонтажа и монтажа, проверки на точность и испытания отремонтированного оборудования; </w:t>
      </w:r>
    </w:p>
    <w:bookmarkEnd w:id="584"/>
    <w:bookmarkStart w:name="z591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допустимые значения зазоров по подшипникам и между камерой рабочего колеса и рабочим колесом; </w:t>
      </w:r>
    </w:p>
    <w:bookmarkEnd w:id="585"/>
    <w:bookmarkStart w:name="z592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технические показатели работы гидроагрегата, виды основных его повреждений; </w:t>
      </w:r>
    </w:p>
    <w:bookmarkEnd w:id="586"/>
    <w:bookmarkStart w:name="z593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масло-водопроводов и маслосистемы; </w:t>
      </w:r>
    </w:p>
    <w:bookmarkEnd w:id="587"/>
    <w:bookmarkStart w:name="z594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освидетельствования сосудов, работающих под давлением, подъемных кранов и средств малой механизации; </w:t>
      </w:r>
    </w:p>
    <w:bookmarkEnd w:id="588"/>
    <w:bookmarkStart w:name="z595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определения качества материалов и пригодности арматуры; </w:t>
      </w:r>
    </w:p>
    <w:bookmarkEnd w:id="589"/>
    <w:bookmarkStart w:name="z596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испытания и хранения такелажных приспособлений и оснастки, грузоподъемных машин и механизмов; </w:t>
      </w:r>
    </w:p>
    <w:bookmarkEnd w:id="590"/>
    <w:bookmarkStart w:name="z597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организацию работ по ремонту гидротурбин;</w:t>
      </w:r>
    </w:p>
    <w:bookmarkEnd w:id="591"/>
    <w:bookmarkStart w:name="z598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592"/>
    <w:bookmarkStart w:name="z599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Примеры работ:</w:t>
      </w:r>
    </w:p>
    <w:bookmarkEnd w:id="593"/>
    <w:bookmarkStart w:name="z600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аппараты направляющие - вывешивание лопаток направляющего аппарата гидротурбины по верхним и нижним зазорам, разгонка лопаток, ремонт и замена подшипников и уплотнений цапф лопаток, сборка сервомоторов, стопорного и дроссельного устройств и их регулировка;</w:t>
      </w:r>
    </w:p>
    <w:bookmarkEnd w:id="594"/>
    <w:bookmarkStart w:name="z601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колеса рабочие поворотно-лопастных гидротурбин – замена лопастей турбины без полной разборки гидроагрегата и съемной части уплотнений лопастей в камере рабочего колеса, ревизия механизма разворота лопастей гидроопрессовка втулки рабочего колеса, восстановление поверхностей и камеры рабочего колеса, поврежденных кавитацией и абразивным износом, дефектоскопия лопастей турбин, верхнего и нижнего обода рабочего колеса турбины, контроль зазоров между камерой и периферийной кромкой лопастей поворотно-лопастных гидротурбин, контроль зазоров в лабиринтных уплотнениях радиально-осевых турбин;</w:t>
      </w:r>
    </w:p>
    <w:bookmarkEnd w:id="595"/>
    <w:bookmarkStart w:name="z602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маслоприемники - разборка, ремонт, сборка, замена изношенных деталей;</w:t>
      </w:r>
    </w:p>
    <w:bookmarkEnd w:id="596"/>
    <w:bookmarkStart w:name="z603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подпятники - разборка, тарировка тарелок, подбивка, шабрение сегментов, шлифовка зеркал, сборка;</w:t>
      </w:r>
    </w:p>
    <w:bookmarkEnd w:id="597"/>
    <w:bookmarkStart w:name="z604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регуляторы частоты вращения - ремонт электрогидравлической и механической частей регулятора, ревизия и ремонт маслонасосов и арматуры;</w:t>
      </w:r>
    </w:p>
    <w:bookmarkEnd w:id="598"/>
    <w:bookmarkStart w:name="z605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системы регулирования гидроагрегатов с индивидуальным давлением сервомоторов - регулировка и настройка системы.</w:t>
      </w:r>
    </w:p>
    <w:bookmarkEnd w:id="599"/>
    <w:bookmarkStart w:name="z606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При выполнении работ по ремонту, реконструкции, сборке, регулировке, испытанию и наладке особо сложных узлов и механизмов-гидроагрегатов единичной мощностью свыше 250 тысяч киловатт - 7 разряд.</w:t>
      </w:r>
    </w:p>
    <w:bookmarkEnd w:id="600"/>
    <w:bookmarkStart w:name="z607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Требуется техническое и профессиональное (среднее специальное, среднее профессиональное) образование.</w:t>
      </w:r>
    </w:p>
    <w:bookmarkEnd w:id="601"/>
    <w:bookmarkStart w:name="z608" w:id="6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Слесарь по ремонту оборудования топливоподачи, 2 разряд</w:t>
      </w:r>
    </w:p>
    <w:bookmarkEnd w:id="602"/>
    <w:bookmarkStart w:name="z609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Характеристика работ: </w:t>
      </w:r>
    </w:p>
    <w:bookmarkEnd w:id="603"/>
    <w:bookmarkStart w:name="z610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слесарная обработка деталей по 12-14 квалитетам (5-7 классам точности); </w:t>
      </w:r>
    </w:p>
    <w:bookmarkEnd w:id="604"/>
    <w:bookmarkStart w:name="z611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очистка, промывка и протирка демонтированных деталей; </w:t>
      </w:r>
    </w:p>
    <w:bookmarkEnd w:id="605"/>
    <w:bookmarkStart w:name="z612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несложных металлических и изоляционных конструкций; </w:t>
      </w:r>
    </w:p>
    <w:bookmarkEnd w:id="606"/>
    <w:bookmarkStart w:name="z613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доставка на рабочее место и уборка слесарного инструмента, инвентаря, приспособлений и материалов; </w:t>
      </w:r>
    </w:p>
    <w:bookmarkEnd w:id="607"/>
    <w:bookmarkStart w:name="z614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совместная работа с электрогазосварщиком в помещении цеха, на открытой площадке, в закрытых сосудах; </w:t>
      </w:r>
    </w:p>
    <w:bookmarkEnd w:id="608"/>
    <w:bookmarkStart w:name="z615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зачистка поверхности для лужения и пайки; </w:t>
      </w:r>
    </w:p>
    <w:bookmarkEnd w:id="609"/>
    <w:bookmarkStart w:name="z616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разборка, ремонт и сборка простых элементов и узлов оборудования, грузоподъемных машин и механизмов с применением несложного слесарного и мерительного инструмента и приспособлений; </w:t>
      </w:r>
    </w:p>
    <w:bookmarkEnd w:id="610"/>
    <w:bookmarkStart w:name="z617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несложных такелажных работ при перемещении узлов и деталей оборудования под руководством слесаря более высокой квалификации.</w:t>
      </w:r>
    </w:p>
    <w:bookmarkEnd w:id="611"/>
    <w:bookmarkStart w:name="z618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Должен знать: </w:t>
      </w:r>
    </w:p>
    <w:bookmarkEnd w:id="612"/>
    <w:bookmarkStart w:name="z619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действия, расположение и назначение ремонтируемого оборудования и его узлов; </w:t>
      </w:r>
    </w:p>
    <w:bookmarkEnd w:id="613"/>
    <w:bookmarkStart w:name="z620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выполнения работ по разборке, ремонту и сборке простых узлов и деталей оборудования; </w:t>
      </w:r>
    </w:p>
    <w:bookmarkEnd w:id="614"/>
    <w:bookmarkStart w:name="z621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порядок применения несложного слесарного измерительного инструмента и приспособлений, защитных и предохранительных средств при работе с ручным пневматическим и электрифицированным инструментом; </w:t>
      </w:r>
    </w:p>
    <w:bookmarkEnd w:id="615"/>
    <w:bookmarkStart w:name="z622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пользования простыми такелажными средствами; </w:t>
      </w:r>
    </w:p>
    <w:bookmarkEnd w:id="616"/>
    <w:bookmarkStart w:name="z623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строповки грузов малой массы; </w:t>
      </w:r>
    </w:p>
    <w:bookmarkEnd w:id="617"/>
    <w:bookmarkStart w:name="z624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расположение трубопроводов, способы их прокладки и крепления в каналах, тоннелях, по земле, стенам и колоннам; </w:t>
      </w:r>
    </w:p>
    <w:bookmarkEnd w:id="618"/>
    <w:bookmarkStart w:name="z625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по материаловедению;</w:t>
      </w:r>
    </w:p>
    <w:bookmarkEnd w:id="619"/>
    <w:bookmarkStart w:name="z626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620"/>
    <w:bookmarkStart w:name="z627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Примеры работ:</w:t>
      </w:r>
    </w:p>
    <w:bookmarkEnd w:id="621"/>
    <w:bookmarkStart w:name="z628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(болты, гайки, шпильки) - опиловка, прогонка резьбы, замена очистка и промывка;</w:t>
      </w:r>
    </w:p>
    <w:bookmarkEnd w:id="622"/>
    <w:bookmarkStart w:name="z629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вращающихся механизмов топливоподачи - разборка и установка ограждений;</w:t>
      </w:r>
    </w:p>
    <w:bookmarkEnd w:id="623"/>
    <w:bookmarkStart w:name="z630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заклепки - срубка;</w:t>
      </w:r>
    </w:p>
    <w:bookmarkEnd w:id="624"/>
    <w:bookmarkStart w:name="z631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канавки смазочные - вырубка;</w:t>
      </w:r>
    </w:p>
    <w:bookmarkEnd w:id="625"/>
    <w:bookmarkStart w:name="z632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ленты конвейерные - склейка стыков;</w:t>
      </w:r>
    </w:p>
    <w:bookmarkEnd w:id="626"/>
    <w:bookmarkStart w:name="z633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металл полосовой и прутковый - гибка под разными углами вручную и при помощи ручного пресса;</w:t>
      </w:r>
    </w:p>
    <w:bookmarkEnd w:id="627"/>
    <w:bookmarkStart w:name="z634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муфты сцепления - разборка, ремонт;</w:t>
      </w:r>
    </w:p>
    <w:bookmarkEnd w:id="628"/>
    <w:bookmarkStart w:name="z635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ограждения привода - открепление и снятие;</w:t>
      </w:r>
    </w:p>
    <w:bookmarkEnd w:id="629"/>
    <w:bookmarkStart w:name="z636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подшипники - замена смазки;</w:t>
      </w:r>
    </w:p>
    <w:bookmarkEnd w:id="630"/>
    <w:bookmarkStart w:name="z637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прокладки простой конфигурации из асбеста, резины, картона, паронита - разметка и вырубка по разметке;</w:t>
      </w:r>
    </w:p>
    <w:bookmarkEnd w:id="631"/>
    <w:bookmarkStart w:name="z638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сита грохотов - замена;</w:t>
      </w:r>
    </w:p>
    <w:bookmarkEnd w:id="632"/>
    <w:bookmarkStart w:name="z639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соединения болтовые – разборка;</w:t>
      </w:r>
    </w:p>
    <w:bookmarkEnd w:id="633"/>
    <w:bookmarkStart w:name="z640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фаски - вырубка под сварку.</w:t>
      </w:r>
    </w:p>
    <w:bookmarkEnd w:id="634"/>
    <w:bookmarkStart w:name="z641" w:id="6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Слесарь по ремонту оборудования топливоподачи, 3 разряд</w:t>
      </w:r>
    </w:p>
    <w:bookmarkEnd w:id="635"/>
    <w:bookmarkStart w:name="z642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Характеристика работ: </w:t>
      </w:r>
    </w:p>
    <w:bookmarkEnd w:id="636"/>
    <w:bookmarkStart w:name="z643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разборка, ремонт и сборка несложных узлов и механизмов подъемно-транспортного оборудования и металлоконструкций топливоподачи с применением специального инструмента и приспособлений; </w:t>
      </w:r>
    </w:p>
    <w:bookmarkEnd w:id="637"/>
    <w:bookmarkStart w:name="z644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слесарная обработка деталей по 11-12 квалитетам (4-5 классам точности); </w:t>
      </w:r>
    </w:p>
    <w:bookmarkEnd w:id="638"/>
    <w:bookmarkStart w:name="z645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газовая резка и сварка листового и профильного металла несложной конфигурации; </w:t>
      </w:r>
    </w:p>
    <w:bookmarkEnd w:id="639"/>
    <w:bookmarkStart w:name="z646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паромазутопроводов; </w:t>
      </w:r>
    </w:p>
    <w:bookmarkEnd w:id="640"/>
    <w:bookmarkStart w:name="z647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и сборка несложных узлов металлоконструкций по чертежам под сварку; </w:t>
      </w:r>
    </w:p>
    <w:bookmarkEnd w:id="641"/>
    <w:bookmarkStart w:name="z648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и наладка ручного и пневматического инструмента; </w:t>
      </w:r>
    </w:p>
    <w:bookmarkEnd w:id="642"/>
    <w:bookmarkStart w:name="z649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эскизов несложных деталей с натуры; </w:t>
      </w:r>
    </w:p>
    <w:bookmarkEnd w:id="643"/>
    <w:bookmarkStart w:name="z650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и изготовление прокладок сложной конфигурации; </w:t>
      </w:r>
    </w:p>
    <w:bookmarkEnd w:id="644"/>
    <w:bookmarkStart w:name="z651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пайка оловом и медью; </w:t>
      </w:r>
    </w:p>
    <w:bookmarkEnd w:id="645"/>
    <w:bookmarkStart w:name="z652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фланцевых соединений; </w:t>
      </w:r>
    </w:p>
    <w:bookmarkEnd w:id="646"/>
    <w:bookmarkStart w:name="z653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такелажных работ по перемещению, сборке, разборке, установке деталей и узлов при помощи простых средств механизации.</w:t>
      </w:r>
    </w:p>
    <w:bookmarkEnd w:id="647"/>
    <w:bookmarkStart w:name="z654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Должен знать: </w:t>
      </w:r>
    </w:p>
    <w:bookmarkEnd w:id="648"/>
    <w:bookmarkStart w:name="z655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ремонтируемого оборудования, применяемых грузоподъемных машин и механизмов; </w:t>
      </w:r>
    </w:p>
    <w:bookmarkEnd w:id="649"/>
    <w:bookmarkStart w:name="z656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принцип взаимодействия узлов и механизмов; </w:t>
      </w:r>
    </w:p>
    <w:bookmarkEnd w:id="650"/>
    <w:bookmarkStart w:name="z657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вальцовки труб; </w:t>
      </w:r>
    </w:p>
    <w:bookmarkEnd w:id="651"/>
    <w:bookmarkStart w:name="z658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изгибания труб на станке и с нагревом; </w:t>
      </w:r>
    </w:p>
    <w:bookmarkEnd w:id="652"/>
    <w:bookmarkStart w:name="z659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чтения чертежей и схем; </w:t>
      </w:r>
    </w:p>
    <w:bookmarkEnd w:id="653"/>
    <w:bookmarkStart w:name="z660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паромазутопроводов, способы их промывки и дренирования; </w:t>
      </w:r>
    </w:p>
    <w:bookmarkEnd w:id="654"/>
    <w:bookmarkStart w:name="z661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о газовой и электрической сварке труб и присадочных материалах; </w:t>
      </w:r>
    </w:p>
    <w:bookmarkEnd w:id="655"/>
    <w:bookmarkStart w:name="z662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установки компенсаторов различных типов; </w:t>
      </w:r>
    </w:p>
    <w:bookmarkEnd w:id="656"/>
    <w:bookmarkStart w:name="z663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фланцам, трубам, арматуре, прокладкам, крепежному материалу в зависимости от параметров среды; </w:t>
      </w:r>
    </w:p>
    <w:bookmarkEnd w:id="657"/>
    <w:bookmarkStart w:name="z664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назначение специального инструмента и приспособлений, средств измерений средней сложности; </w:t>
      </w:r>
    </w:p>
    <w:bookmarkEnd w:id="658"/>
    <w:bookmarkStart w:name="z665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закалки, заправки и отпуска слесарного инструмента и его применения; </w:t>
      </w:r>
    </w:p>
    <w:bookmarkEnd w:id="659"/>
    <w:bookmarkStart w:name="z666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центровки валов; </w:t>
      </w:r>
    </w:p>
    <w:bookmarkEnd w:id="660"/>
    <w:bookmarkStart w:name="z667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допусков и посадок, квалитеты и параметры шероховатости; </w:t>
      </w:r>
    </w:p>
    <w:bookmarkEnd w:id="661"/>
    <w:bookmarkStart w:name="z668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эксплуатации грузоподъемных машин, механизмов и приспособлений; </w:t>
      </w:r>
    </w:p>
    <w:bookmarkEnd w:id="662"/>
    <w:bookmarkStart w:name="z669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по механике, теплотехнике, электротехнике;</w:t>
      </w:r>
    </w:p>
    <w:bookmarkEnd w:id="663"/>
    <w:bookmarkStart w:name="z670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664"/>
    <w:bookmarkStart w:name="z671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Примеры работ:</w:t>
      </w:r>
    </w:p>
    <w:bookmarkEnd w:id="665"/>
    <w:bookmarkStart w:name="z672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арматура-ремонт, установка с пригонкой и притиркой уплотнительных колец, седла и клапана;</w:t>
      </w:r>
    </w:p>
    <w:bookmarkEnd w:id="666"/>
    <w:bookmarkStart w:name="z673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клапаны - притирка;</w:t>
      </w:r>
    </w:p>
    <w:bookmarkEnd w:id="667"/>
    <w:bookmarkStart w:name="z674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лопасти, била, валы, пластины конвейера - рихтовка;</w:t>
      </w:r>
    </w:p>
    <w:bookmarkEnd w:id="668"/>
    <w:bookmarkStart w:name="z675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механизмы зажимов вагоноопрокидывателей – ремонт, регулирование;</w:t>
      </w:r>
    </w:p>
    <w:bookmarkEnd w:id="669"/>
    <w:bookmarkStart w:name="z676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муфты - сборка, центровка;</w:t>
      </w:r>
    </w:p>
    <w:bookmarkEnd w:id="670"/>
    <w:bookmarkStart w:name="z677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отборники проб топлива - ремонт;</w:t>
      </w:r>
    </w:p>
    <w:bookmarkEnd w:id="671"/>
    <w:bookmarkStart w:name="z678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питатели угля - смена полотна;</w:t>
      </w:r>
    </w:p>
    <w:bookmarkEnd w:id="672"/>
    <w:bookmarkStart w:name="z679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подшипники скольжения и качения - замена;</w:t>
      </w:r>
    </w:p>
    <w:bookmarkEnd w:id="673"/>
    <w:bookmarkStart w:name="z680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редукторы - разборка, ремонт, сборка коробки скоростей;</w:t>
      </w:r>
    </w:p>
    <w:bookmarkEnd w:id="674"/>
    <w:bookmarkStart w:name="z681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тележки крановые – разборка, ревизия, смена изношенных деталей, сборка;</w:t>
      </w:r>
    </w:p>
    <w:bookmarkEnd w:id="675"/>
    <w:bookmarkStart w:name="z682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тормоза - ревизия и наладка;</w:t>
      </w:r>
    </w:p>
    <w:bookmarkEnd w:id="676"/>
    <w:bookmarkStart w:name="z683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устройства самоцентирующие ленточных конвейеров - проверка состояния резьбовых соединений;</w:t>
      </w:r>
    </w:p>
    <w:bookmarkEnd w:id="677"/>
    <w:bookmarkStart w:name="z684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шпонки - изготовление и подгонка.</w:t>
      </w:r>
    </w:p>
    <w:bookmarkEnd w:id="678"/>
    <w:bookmarkStart w:name="z685" w:id="6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Слесарь по ремонту оборудования топливоподачи, 4 разряд</w:t>
      </w:r>
    </w:p>
    <w:bookmarkEnd w:id="679"/>
    <w:bookmarkStart w:name="z686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Характеристика работ: </w:t>
      </w:r>
    </w:p>
    <w:bookmarkEnd w:id="680"/>
    <w:bookmarkStart w:name="z687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разборка, ремонт, сборка, регулировка и испытания узлов и механизмов основного и вспомогательного оборудования топливоподачи, грузоподъемных машин и механизмов средней сложности с применением сложного пневматического и электрифицированного инструмента, специальных приспособлений, оборудования и средств измерений; </w:t>
      </w:r>
    </w:p>
    <w:bookmarkEnd w:id="681"/>
    <w:bookmarkStart w:name="z688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различных установочных и разметочных шаблонов; </w:t>
      </w:r>
    </w:p>
    <w:bookmarkEnd w:id="682"/>
    <w:bookmarkStart w:name="z689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гидравлические испытания трубопроводов и сосудов; </w:t>
      </w:r>
    </w:p>
    <w:bookmarkEnd w:id="683"/>
    <w:bookmarkStart w:name="z690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слесарная обработка деталей по 7-10 квалитетам (2-3 классам точности) с подгонкой и доводкой;</w:t>
      </w:r>
    </w:p>
    <w:bookmarkEnd w:id="684"/>
    <w:bookmarkStart w:name="z691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горячая посадка на вал и запрессовка в корпус деталей; </w:t>
      </w:r>
    </w:p>
    <w:bookmarkEnd w:id="685"/>
    <w:bookmarkStart w:name="z692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прокладка по схемам и чертежам трубопроводных линий по помещениям топливоподачи и вне их; </w:t>
      </w:r>
    </w:p>
    <w:bookmarkEnd w:id="686"/>
    <w:bookmarkStart w:name="z693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степени износа и дефектов деталей, пригодности их к дальнейшей работе; </w:t>
      </w:r>
    </w:p>
    <w:bookmarkEnd w:id="687"/>
    <w:bookmarkStart w:name="z694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сложных ремонтных приспособлений; </w:t>
      </w:r>
    </w:p>
    <w:bookmarkEnd w:id="688"/>
    <w:bookmarkStart w:name="z695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такелажных работ по вертикальному и горизонтальному перемещению узлов и деталей при помощи грузоподъемных механизмов и специальных приспособлений; </w:t>
      </w:r>
    </w:p>
    <w:bookmarkEnd w:id="689"/>
    <w:bookmarkStart w:name="z696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испытания такелажного оборудования и оснастки.</w:t>
      </w:r>
    </w:p>
    <w:bookmarkEnd w:id="690"/>
    <w:bookmarkStart w:name="z697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Должен знать: </w:t>
      </w:r>
    </w:p>
    <w:bookmarkEnd w:id="691"/>
    <w:bookmarkStart w:name="z698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основного и вспомогательного оборудования, грузоподъемных машин и механизмов; </w:t>
      </w:r>
    </w:p>
    <w:bookmarkEnd w:id="692"/>
    <w:bookmarkStart w:name="z699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выполнения работ по регулировке и центровке отремонтированного оборудования; </w:t>
      </w:r>
    </w:p>
    <w:bookmarkEnd w:id="693"/>
    <w:bookmarkStart w:name="z700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дефекты оборудования и методы их устранения; </w:t>
      </w:r>
    </w:p>
    <w:bookmarkEnd w:id="694"/>
    <w:bookmarkStart w:name="z701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вальцовки труб; </w:t>
      </w:r>
    </w:p>
    <w:bookmarkEnd w:id="695"/>
    <w:bookmarkStart w:name="z702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ремонт, сборку и изготовление узлов и элементов оборудования; </w:t>
      </w:r>
    </w:p>
    <w:bookmarkEnd w:id="696"/>
    <w:bookmarkStart w:name="z703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подшипников скольжения и качения; </w:t>
      </w:r>
    </w:p>
    <w:bookmarkEnd w:id="697"/>
    <w:bookmarkStart w:name="z704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разметки сложных узлов и деталей металлоконструкций; </w:t>
      </w:r>
    </w:p>
    <w:bookmarkEnd w:id="698"/>
    <w:bookmarkStart w:name="z705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центровки, статической и динамической балансировки колес; </w:t>
      </w:r>
    </w:p>
    <w:bookmarkEnd w:id="699"/>
    <w:bookmarkStart w:name="z706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браковки деталей и исправления брака; </w:t>
      </w:r>
    </w:p>
    <w:bookmarkEnd w:id="700"/>
    <w:bookmarkStart w:name="z707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специального инструмента, приспособлений и оборудования; </w:t>
      </w:r>
    </w:p>
    <w:bookmarkEnd w:id="701"/>
    <w:bookmarkStart w:name="z708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испытания сосудов и трубопроводов; </w:t>
      </w:r>
    </w:p>
    <w:bookmarkEnd w:id="702"/>
    <w:bookmarkStart w:name="z709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положения планово - предупредительного ремонта; </w:t>
      </w:r>
    </w:p>
    <w:bookmarkEnd w:id="703"/>
    <w:bookmarkStart w:name="z710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механики, электротехники, материаловедения;</w:t>
      </w:r>
    </w:p>
    <w:bookmarkEnd w:id="704"/>
    <w:bookmarkStart w:name="z711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705"/>
    <w:bookmarkStart w:name="z712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Примеры работ:</w:t>
      </w:r>
    </w:p>
    <w:bookmarkEnd w:id="706"/>
    <w:bookmarkStart w:name="z713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- припиловка, шабрение поверхностей;</w:t>
      </w:r>
    </w:p>
    <w:bookmarkEnd w:id="707"/>
    <w:bookmarkStart w:name="z714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дробилки - ремонт с заменой и подгонкой сработанных деталей, замена брони, бил;</w:t>
      </w:r>
    </w:p>
    <w:bookmarkEnd w:id="708"/>
    <w:bookmarkStart w:name="z715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колеса зубчатые дробилки, редуктора, лебедки - центровка;</w:t>
      </w:r>
    </w:p>
    <w:bookmarkEnd w:id="709"/>
    <w:bookmarkStart w:name="z716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колодки тормозные - замена;</w:t>
      </w:r>
    </w:p>
    <w:bookmarkEnd w:id="710"/>
    <w:bookmarkStart w:name="z717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кран - балки, кран - укосины, электролебедки - ремонт механизмов и элементов металлических конструкций;</w:t>
      </w:r>
    </w:p>
    <w:bookmarkEnd w:id="711"/>
    <w:bookmarkStart w:name="z718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ленты конвейерные - замена дефектных участков;</w:t>
      </w:r>
    </w:p>
    <w:bookmarkEnd w:id="712"/>
    <w:bookmarkStart w:name="z719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ленты тормозные - замена, регулирование;</w:t>
      </w:r>
    </w:p>
    <w:bookmarkEnd w:id="713"/>
    <w:bookmarkStart w:name="z720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оборудование мазутного хозяйства - ремонт;</w:t>
      </w:r>
    </w:p>
    <w:bookmarkEnd w:id="714"/>
    <w:bookmarkStart w:name="z721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подшипники шариковые, роликовые - обработка посадочных мест;</w:t>
      </w:r>
    </w:p>
    <w:bookmarkEnd w:id="715"/>
    <w:bookmarkStart w:name="z722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роторы вагоноопрокидывателей - разборка, ремонт, сборка, регулирование;</w:t>
      </w:r>
    </w:p>
    <w:bookmarkEnd w:id="716"/>
    <w:bookmarkStart w:name="z723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электротельферы, тали, кран-укосины - снятие с монорельса и установка, ремонт с заменой изношенных деталей и узлов.</w:t>
      </w:r>
    </w:p>
    <w:bookmarkEnd w:id="717"/>
    <w:bookmarkStart w:name="z724" w:id="7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20. Слесарь по ремонту оборудования топливоподачи, 5 разряд</w:t>
      </w:r>
    </w:p>
    <w:bookmarkEnd w:id="718"/>
    <w:bookmarkStart w:name="z725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Характеристика работ: </w:t>
      </w:r>
    </w:p>
    <w:bookmarkEnd w:id="719"/>
    <w:bookmarkStart w:name="z726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разборка, реконструкция, ремонт, пригонка, сборка, регулирование и испытания сложных узлов оборудования топливоподачи; </w:t>
      </w:r>
    </w:p>
    <w:bookmarkEnd w:id="720"/>
    <w:bookmarkStart w:name="z727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слесарная обработка деталей по 6-7 квалитетам (1-2 классам точности) с подгонкой и доводкой; </w:t>
      </w:r>
    </w:p>
    <w:bookmarkEnd w:id="721"/>
    <w:bookmarkStart w:name="z728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приемка изготовленных запасных частей, выполненных сварных и клепаных соединений; </w:t>
      </w:r>
    </w:p>
    <w:bookmarkEnd w:id="722"/>
    <w:bookmarkStart w:name="z729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особо сложных деталей; </w:t>
      </w:r>
    </w:p>
    <w:bookmarkEnd w:id="723"/>
    <w:bookmarkStart w:name="z730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соответствия корпусов подшипников, геометрических размеров металлоконструкций, подкрановых путей, направляющих конвейеров, подъемника, стрелы; </w:t>
      </w:r>
    </w:p>
    <w:bookmarkEnd w:id="724"/>
    <w:bookmarkStart w:name="z731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работ по ремонту и наладке оборудования и ремонтных приспособлений, грузоподъемных машин и механизмов; </w:t>
      </w:r>
    </w:p>
    <w:bookmarkEnd w:id="725"/>
    <w:bookmarkStart w:name="z732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пригодности деталей к дальнейшей работе, возможности их восстановления; </w:t>
      </w:r>
    </w:p>
    <w:bookmarkEnd w:id="726"/>
    <w:bookmarkStart w:name="z733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в работе основного и вспомогательного оборудования после ремонта и сдача его в эксплуатацию; </w:t>
      </w:r>
    </w:p>
    <w:bookmarkEnd w:id="727"/>
    <w:bookmarkStart w:name="z734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такелажных работ по перемещению, сборке, разборке и установке особо сложных и ответственных узлов, деталей и элементов оборудования.</w:t>
      </w:r>
    </w:p>
    <w:bookmarkEnd w:id="728"/>
    <w:bookmarkStart w:name="z735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Должен знать: </w:t>
      </w:r>
    </w:p>
    <w:bookmarkEnd w:id="729"/>
    <w:bookmarkStart w:name="z736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характеристики оборудования топливоподачи; </w:t>
      </w:r>
    </w:p>
    <w:bookmarkEnd w:id="730"/>
    <w:bookmarkStart w:name="z737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приемку механизмов и узлов из ремонта; </w:t>
      </w:r>
    </w:p>
    <w:bookmarkEnd w:id="731"/>
    <w:bookmarkStart w:name="z738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порядок браковки изношенных деталей грузоподъемных машин, механизмов, грузозахватных приспособлений; </w:t>
      </w:r>
    </w:p>
    <w:bookmarkEnd w:id="732"/>
    <w:bookmarkStart w:name="z739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инструкции по эксплуатации и ремонту оборудования топливоподачи; </w:t>
      </w:r>
    </w:p>
    <w:bookmarkEnd w:id="733"/>
    <w:bookmarkStart w:name="z740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отключения ремонтируемого оборудования от действующих машин и механизмов; </w:t>
      </w:r>
    </w:p>
    <w:bookmarkEnd w:id="734"/>
    <w:bookmarkStart w:name="z741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статической и динамической балансировки роторов, сборки и разборки муфт сцепления различной конструкции, испытания такелажной оснастки, грузоподъемных машин, сооружений; </w:t>
      </w:r>
    </w:p>
    <w:bookmarkEnd w:id="735"/>
    <w:bookmarkStart w:name="z742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возникновения вибрации в машине; </w:t>
      </w:r>
    </w:p>
    <w:bookmarkEnd w:id="736"/>
    <w:bookmarkStart w:name="z743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правки валов механизмов; </w:t>
      </w:r>
    </w:p>
    <w:bookmarkEnd w:id="737"/>
    <w:bookmarkStart w:name="z744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перезаливки подшипников скольжения; </w:t>
      </w:r>
    </w:p>
    <w:bookmarkEnd w:id="738"/>
    <w:bookmarkStart w:name="z745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вывода в ремонт и оформления наряда-допуска; </w:t>
      </w:r>
    </w:p>
    <w:bookmarkEnd w:id="739"/>
    <w:bookmarkStart w:name="z746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испытания и хранения такелажных приспособлений и оснастки, грузоподъемных машин и механизмов; </w:t>
      </w:r>
    </w:p>
    <w:bookmarkEnd w:id="740"/>
    <w:bookmarkStart w:name="z747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организацию работ по ремонту оборудования;</w:t>
      </w:r>
    </w:p>
    <w:bookmarkEnd w:id="741"/>
    <w:bookmarkStart w:name="z748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742"/>
    <w:bookmarkStart w:name="z749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Примеры работ:</w:t>
      </w:r>
    </w:p>
    <w:bookmarkEnd w:id="743"/>
    <w:bookmarkStart w:name="z750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вагоноопрокидыватели - напрессовка подшипников на главный вал;</w:t>
      </w:r>
    </w:p>
    <w:bookmarkEnd w:id="744"/>
    <w:bookmarkStart w:name="z751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вкладыши подшипников - замена, перезаливка баббитом;</w:t>
      </w:r>
    </w:p>
    <w:bookmarkEnd w:id="745"/>
    <w:bookmarkStart w:name="z752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дробилки - сборка роторов;</w:t>
      </w:r>
    </w:p>
    <w:bookmarkEnd w:id="746"/>
    <w:bookmarkStart w:name="z753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конвейеры ленточные и скребковые, пластинчатые питатели - капитальный ремонт, испытания;</w:t>
      </w:r>
    </w:p>
    <w:bookmarkEnd w:id="747"/>
    <w:bookmarkStart w:name="z754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питатели лопастные - сборка коробки скоростей, установка на вал уравнительной муфты;</w:t>
      </w:r>
    </w:p>
    <w:bookmarkEnd w:id="748"/>
    <w:bookmarkStart w:name="z755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подшипники молотковых дробилок - ревизия, замена, установка вкладышей;</w:t>
      </w:r>
    </w:p>
    <w:bookmarkEnd w:id="749"/>
    <w:bookmarkStart w:name="z756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тали, электротельферы - выявление дефектов, напрессовка приводного шкива на червячный вал со шпонкой, разборка и сборка деталей на месте установки при техобслуживании;</w:t>
      </w:r>
    </w:p>
    <w:bookmarkEnd w:id="750"/>
    <w:bookmarkStart w:name="z757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тележки кранов-перегружателей - разборка, ремонт, сборка;</w:t>
      </w:r>
    </w:p>
    <w:bookmarkEnd w:id="751"/>
    <w:bookmarkStart w:name="z758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шестерни зубчатой передачи - центровка с выверкой зацепления по профилю зуба;</w:t>
      </w:r>
    </w:p>
    <w:bookmarkEnd w:id="752"/>
    <w:bookmarkStart w:name="z759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шестерни редуктора - ревизия.</w:t>
      </w:r>
    </w:p>
    <w:bookmarkEnd w:id="753"/>
    <w:bookmarkStart w:name="z760" w:id="7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21. Слесарь по ремонту оборудования тепловых сетей, 2 разряд</w:t>
      </w:r>
    </w:p>
    <w:bookmarkEnd w:id="754"/>
    <w:bookmarkStart w:name="z761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Характеристика работ: </w:t>
      </w:r>
    </w:p>
    <w:bookmarkEnd w:id="755"/>
    <w:bookmarkStart w:name="z762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слесарная обработка деталей по 12-14 квалитетам (5-7 классам точности); </w:t>
      </w:r>
    </w:p>
    <w:bookmarkEnd w:id="756"/>
    <w:bookmarkStart w:name="z763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грязевиков и отстойников, удаление воды из камер; </w:t>
      </w:r>
    </w:p>
    <w:bookmarkEnd w:id="757"/>
    <w:bookmarkStart w:name="z764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ограждения котлованов и временных мостов; </w:t>
      </w:r>
    </w:p>
    <w:bookmarkEnd w:id="758"/>
    <w:bookmarkStart w:name="z765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планировка и устройство оснований под укатку; </w:t>
      </w:r>
    </w:p>
    <w:bookmarkEnd w:id="759"/>
    <w:bookmarkStart w:name="z766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доставка на рабочее место, подготовка к работе и уборка слесарного инструмента, инвентаря, приспособлений и материалов; </w:t>
      </w:r>
    </w:p>
    <w:bookmarkEnd w:id="760"/>
    <w:bookmarkStart w:name="z767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совместная работа с электрогазосварщиком на площадках, в колодцах, коллекторах; </w:t>
      </w:r>
    </w:p>
    <w:bookmarkEnd w:id="761"/>
    <w:bookmarkStart w:name="z768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разборка, ремонт и сборка оборудования тепловых сетей с диаметром труб до 300 миллиметров; </w:t>
      </w:r>
    </w:p>
    <w:bookmarkEnd w:id="762"/>
    <w:bookmarkStart w:name="z769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ревизия и ремонт фланцевой арматуры с применением несложного слесарного и мерительного инструмента и приспособлений; </w:t>
      </w:r>
    </w:p>
    <w:bookmarkEnd w:id="763"/>
    <w:bookmarkStart w:name="z770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шурфование подземных коммуникаций на пересечении с тепловыми сетями, устройство песчаной и щебеночной набивки под асфальт при ремонте теплотрассы; </w:t>
      </w:r>
    </w:p>
    <w:bookmarkEnd w:id="764"/>
    <w:bookmarkStart w:name="z771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несложных такелажных работ при перемещении узлов и деталей оборудования под руководством слесаря более высокой квалификации.</w:t>
      </w:r>
    </w:p>
    <w:bookmarkEnd w:id="765"/>
    <w:bookmarkStart w:name="z772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Должен знать: </w:t>
      </w:r>
    </w:p>
    <w:bookmarkEnd w:id="766"/>
    <w:bookmarkStart w:name="z773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действия, расположение и назначение ремонтируемого оборудования и его узлов; </w:t>
      </w:r>
    </w:p>
    <w:bookmarkEnd w:id="767"/>
    <w:bookmarkStart w:name="z774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слесарной обработки; </w:t>
      </w:r>
    </w:p>
    <w:bookmarkEnd w:id="768"/>
    <w:bookmarkStart w:name="z775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порядок применения несложного слесарного и мерительного инструмента и приспособлений; </w:t>
      </w:r>
    </w:p>
    <w:bookmarkEnd w:id="769"/>
    <w:bookmarkStart w:name="z776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работы в условиях пересечения трасс тепловых сетей с коммуникациями (фекальными, газовыми, водопроводными, кабельными); </w:t>
      </w:r>
    </w:p>
    <w:bookmarkEnd w:id="770"/>
    <w:bookmarkStart w:name="z777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защитные и предохранительные средства при работе с ручным, пневматическим и электрифицированным инструментом; </w:t>
      </w:r>
    </w:p>
    <w:bookmarkEnd w:id="771"/>
    <w:bookmarkStart w:name="z778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последовательность и порядок разборки и сборки запорной арматуры и фланцевых соединений трубопроводов; </w:t>
      </w:r>
    </w:p>
    <w:bookmarkEnd w:id="772"/>
    <w:bookmarkStart w:name="z779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прокладки и крепления трубопроводов в каналах, траншеях и тоннелях и порядок соблюдения уклонов; </w:t>
      </w:r>
    </w:p>
    <w:bookmarkEnd w:id="773"/>
    <w:bookmarkStart w:name="z780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пользования простыми такелажными средствами; </w:t>
      </w:r>
    </w:p>
    <w:bookmarkEnd w:id="774"/>
    <w:bookmarkStart w:name="z781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строповки грузов малой массы; </w:t>
      </w:r>
    </w:p>
    <w:bookmarkEnd w:id="775"/>
    <w:bookmarkStart w:name="z782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по материаловедению;</w:t>
      </w:r>
    </w:p>
    <w:bookmarkEnd w:id="776"/>
    <w:bookmarkStart w:name="z783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777"/>
    <w:bookmarkStart w:name="z784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Примеры работ:</w:t>
      </w:r>
    </w:p>
    <w:bookmarkEnd w:id="778"/>
    <w:bookmarkStart w:name="z785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арматура запорная резьбовая и фланцевая - разборка, перебивка сальников, чистка и окраска;</w:t>
      </w:r>
    </w:p>
    <w:bookmarkEnd w:id="779"/>
    <w:bookmarkStart w:name="z786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болты- нарезание и прогонка резьбы, сборка болтовых соединений;</w:t>
      </w:r>
    </w:p>
    <w:bookmarkEnd w:id="780"/>
    <w:bookmarkStart w:name="z787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детали крепежные - очистка от мастики и накипи, прогонка резьбы, вырубка и опиловка в пределах свободных размеров, обрезка под разными углами, сверление отверстий;</w:t>
      </w:r>
    </w:p>
    <w:bookmarkEnd w:id="781"/>
    <w:bookmarkStart w:name="z788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заглушки на трубопроводах - снятие болтов, отжатие фланцев и очистка от старых прокладок;</w:t>
      </w:r>
    </w:p>
    <w:bookmarkEnd w:id="782"/>
    <w:bookmarkStart w:name="z789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компенсаторы сальниковые - разборка;</w:t>
      </w:r>
    </w:p>
    <w:bookmarkEnd w:id="783"/>
    <w:bookmarkStart w:name="z790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крепления трубопроводов - осмотр и очистка, проверка на целостность;</w:t>
      </w:r>
    </w:p>
    <w:bookmarkEnd w:id="784"/>
    <w:bookmarkStart w:name="z791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маты изоляционные из стекловаты и пергамина - изготовление;</w:t>
      </w:r>
    </w:p>
    <w:bookmarkEnd w:id="785"/>
    <w:bookmarkStart w:name="z792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прокладки простой конфигурации из асбеста, резины, картона, паронита разметка, вырубка по разметке;</w:t>
      </w:r>
    </w:p>
    <w:bookmarkEnd w:id="786"/>
    <w:bookmarkStart w:name="z793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реперы теплового расширения - замена;</w:t>
      </w:r>
    </w:p>
    <w:bookmarkEnd w:id="787"/>
    <w:bookmarkStart w:name="z794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трубы диаметром до 50 миллиметров - изгибание по шаблону вручную и на станке.</w:t>
      </w:r>
    </w:p>
    <w:bookmarkEnd w:id="788"/>
    <w:bookmarkStart w:name="z795" w:id="7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22. Слесарь по ремонту оборудования тепловых сетей, 3 разряд</w:t>
      </w:r>
    </w:p>
    <w:bookmarkEnd w:id="789"/>
    <w:bookmarkStart w:name="z796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Характеристика работ: </w:t>
      </w:r>
    </w:p>
    <w:bookmarkEnd w:id="790"/>
    <w:bookmarkStart w:name="z797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разборка, ремонт, сборка и установка трубопроводов, арматуры, компенсаторов диаметром до 400 миллиметров, подъемно-транспортного оборудования и металлоконструкций с применением специального инструмента и приспособлений; </w:t>
      </w:r>
    </w:p>
    <w:bookmarkEnd w:id="791"/>
    <w:bookmarkStart w:name="z798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земляных работ по раскопке теплотрасс с применением землеройной техники; </w:t>
      </w:r>
    </w:p>
    <w:bookmarkEnd w:id="792"/>
    <w:bookmarkStart w:name="z799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слесарная обработка деталей по 11-12 квалитетам (4-5 классам точности); </w:t>
      </w:r>
    </w:p>
    <w:bookmarkEnd w:id="793"/>
    <w:bookmarkStart w:name="z800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чертежей и эскизов несложных деталей с натуры; </w:t>
      </w:r>
    </w:p>
    <w:bookmarkEnd w:id="794"/>
    <w:bookmarkStart w:name="z801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и изготовление прокладок сложной конфигурации; </w:t>
      </w:r>
    </w:p>
    <w:bookmarkEnd w:id="795"/>
    <w:bookmarkStart w:name="z802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 и ремонт сборных железобетонных камер, коллекторов, колодцев, каналов и арматуры; </w:t>
      </w:r>
    </w:p>
    <w:bookmarkEnd w:id="796"/>
    <w:bookmarkStart w:name="z803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пневматические испытания трубопроводов и запорной арматуры; </w:t>
      </w:r>
    </w:p>
    <w:bookmarkEnd w:id="797"/>
    <w:bookmarkStart w:name="z804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и наладка пневматического и электрифицированного инструмента; </w:t>
      </w:r>
    </w:p>
    <w:bookmarkEnd w:id="798"/>
    <w:bookmarkStart w:name="z805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такелажных работ по перемещению оборудования и его узлов в рабочей зоне при помощи простых средств механизации.</w:t>
      </w:r>
    </w:p>
    <w:bookmarkEnd w:id="799"/>
    <w:bookmarkStart w:name="z806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Должен знать:</w:t>
      </w:r>
    </w:p>
    <w:bookmarkEnd w:id="800"/>
    <w:bookmarkStart w:name="z807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трубопроводов, схемы их расположения; </w:t>
      </w:r>
    </w:p>
    <w:bookmarkEnd w:id="801"/>
    <w:bookmarkStart w:name="z808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способы выполнения слесарных работ; </w:t>
      </w:r>
    </w:p>
    <w:bookmarkEnd w:id="802"/>
    <w:bookmarkStart w:name="z809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последовательность разборки, ремонта и сборки трубопроводов; </w:t>
      </w:r>
    </w:p>
    <w:bookmarkEnd w:id="803"/>
    <w:bookmarkStart w:name="z810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газовой резке и сварке труб, присадочных материалах;</w:t>
      </w:r>
    </w:p>
    <w:bookmarkEnd w:id="804"/>
    <w:bookmarkStart w:name="z811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 при сварке труб и термообработке сварных соединений;</w:t>
      </w:r>
    </w:p>
    <w:bookmarkEnd w:id="805"/>
    <w:bookmarkStart w:name="z812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гидравлические испытания; </w:t>
      </w:r>
    </w:p>
    <w:bookmarkEnd w:id="806"/>
    <w:bookmarkStart w:name="z813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отключения и включения трубопроводов, установки компенсаторов всех типов;</w:t>
      </w:r>
    </w:p>
    <w:bookmarkEnd w:id="807"/>
    <w:bookmarkStart w:name="z814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способы демонтажа и монтажа запорной и предохранительной арматуры, компенсаторов, подвижных и неподвижных опор и подвесок, устройство гидро- и теплоизоляции трубопроводов, гидроизоляции каналов, камер, колодцев;</w:t>
      </w:r>
    </w:p>
    <w:bookmarkEnd w:id="808"/>
    <w:bookmarkStart w:name="z815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чтения рабочих чертежей и схем трубопроводов;</w:t>
      </w:r>
    </w:p>
    <w:bookmarkEnd w:id="809"/>
    <w:bookmarkStart w:name="z816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специального инструмента, приспособлений и средств измерений средней сложности;</w:t>
      </w:r>
    </w:p>
    <w:bookmarkEnd w:id="810"/>
    <w:bookmarkStart w:name="z817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закалки, заправки и отпуска слесарного инструмента; </w:t>
      </w:r>
    </w:p>
    <w:bookmarkEnd w:id="811"/>
    <w:bookmarkStart w:name="z818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квалитеты и параметры шероховатости;</w:t>
      </w:r>
    </w:p>
    <w:bookmarkEnd w:id="812"/>
    <w:bookmarkStart w:name="z819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эксплуатации грузоподъемных машин, механизмов и приспособлений;</w:t>
      </w:r>
    </w:p>
    <w:bookmarkEnd w:id="813"/>
    <w:bookmarkStart w:name="z820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основных и вспомогательных материалов, применяемых при ремонте оборудования тепловых сетей;</w:t>
      </w:r>
    </w:p>
    <w:bookmarkEnd w:id="814"/>
    <w:bookmarkStart w:name="z821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механики, материаловедения, теплотехники;</w:t>
      </w:r>
    </w:p>
    <w:bookmarkEnd w:id="815"/>
    <w:bookmarkStart w:name="z822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816"/>
    <w:bookmarkStart w:name="z823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Примеры работ:</w:t>
      </w:r>
    </w:p>
    <w:bookmarkEnd w:id="817"/>
    <w:bookmarkStart w:name="z824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арматура пароводозапорная и регулирующая - ремонт с притиркой уплотнительных колец, седел и клапанов, испытания на плотность, монтаж и демонтаж, замена сальников, прогонка резьбы шпинделя;</w:t>
      </w:r>
    </w:p>
    <w:bookmarkEnd w:id="818"/>
    <w:bookmarkStart w:name="z825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индикаторы коррозии - снятие, установка;</w:t>
      </w:r>
    </w:p>
    <w:bookmarkEnd w:id="819"/>
    <w:bookmarkStart w:name="z826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каналы для прокладки теплопровода-демонтаж и монтаж железобетонных конструкций;</w:t>
      </w:r>
    </w:p>
    <w:bookmarkEnd w:id="820"/>
    <w:bookmarkStart w:name="z827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компенсаторы-ремонт, замена набивки, чистка и смазка, замена указателя;</w:t>
      </w:r>
    </w:p>
    <w:bookmarkEnd w:id="821"/>
    <w:bookmarkStart w:name="z828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краны сальниковые, трехходовые – ремонт;</w:t>
      </w:r>
    </w:p>
    <w:bookmarkEnd w:id="822"/>
    <w:bookmarkStart w:name="z829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металлоконструкции - изготовление элементов (хомут, штуцер и иное);</w:t>
      </w:r>
    </w:p>
    <w:bookmarkEnd w:id="823"/>
    <w:bookmarkStart w:name="z830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соединения фланцевые - замена прокладок;</w:t>
      </w:r>
    </w:p>
    <w:bookmarkEnd w:id="824"/>
    <w:bookmarkStart w:name="z831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трубопроводы - установка заглушек, скользящих опор, монтаж фланцевых соединений, замена гильз к термометрам;</w:t>
      </w:r>
    </w:p>
    <w:bookmarkEnd w:id="825"/>
    <w:bookmarkStart w:name="z832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трубы диаметром до 400 миллиметров - стыковка и подгонка труб под сварку;</w:t>
      </w:r>
    </w:p>
    <w:bookmarkEnd w:id="826"/>
    <w:bookmarkStart w:name="z833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шайбы расходомерные - ремонт.</w:t>
      </w:r>
    </w:p>
    <w:bookmarkEnd w:id="827"/>
    <w:bookmarkStart w:name="z834" w:id="8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23. Слесарь по ремонту оборудования тепловых сетей, 4 разряд</w:t>
      </w:r>
    </w:p>
    <w:bookmarkEnd w:id="828"/>
    <w:bookmarkStart w:name="z835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Характеристика работ: </w:t>
      </w:r>
    </w:p>
    <w:bookmarkEnd w:id="829"/>
    <w:bookmarkStart w:name="z836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разборка, ремонт, сборка и установка трубопроводов, арматуры, дренажных насосов, компенсаторов диаметром свыше 400 до 600 миллиметров с применением специального инструмента и приспособлений, оборудования и средств измерений; </w:t>
      </w:r>
    </w:p>
    <w:bookmarkEnd w:id="830"/>
    <w:bookmarkStart w:name="z837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шаблонов для изгибания труб; </w:t>
      </w:r>
    </w:p>
    <w:bookmarkEnd w:id="831"/>
    <w:bookmarkStart w:name="z838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гидравлические испытания оборудования;</w:t>
      </w:r>
    </w:p>
    <w:bookmarkEnd w:id="832"/>
    <w:bookmarkStart w:name="z839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слесарная обработка деталей по 7-10 квалитетам (2-3 классам точности) с подгонкой и доводкой их; </w:t>
      </w:r>
    </w:p>
    <w:bookmarkEnd w:id="833"/>
    <w:bookmarkStart w:name="z840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и установка сборных бетонных и железобетонных колодцев для тепловых сетей; </w:t>
      </w:r>
    </w:p>
    <w:bookmarkEnd w:id="834"/>
    <w:bookmarkStart w:name="z841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подвешивание подземных коммуникаций в местах пересечений с трубопроводами при их ремонте; </w:t>
      </w:r>
    </w:p>
    <w:bookmarkEnd w:id="835"/>
    <w:bookmarkStart w:name="z842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сборочные, реконструктивные и монтажные работы средней сложности на трубопроводах; </w:t>
      </w:r>
    </w:p>
    <w:bookmarkEnd w:id="836"/>
    <w:bookmarkStart w:name="z843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дефектов оборудования и их устранение;</w:t>
      </w:r>
    </w:p>
    <w:bookmarkEnd w:id="837"/>
    <w:bookmarkStart w:name="z844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причин и степени износа отдельных деталей и узлов оборудования; </w:t>
      </w:r>
    </w:p>
    <w:bookmarkEnd w:id="838"/>
    <w:bookmarkStart w:name="z845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такелажных работ по вертикальному и горизонтальному перемещению узлов и элементов при помощи грузоподъемных механизмов и специальных приспособлений; </w:t>
      </w:r>
    </w:p>
    <w:bookmarkEnd w:id="839"/>
    <w:bookmarkStart w:name="z846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испытания такелажного оборудования и оснастки.</w:t>
      </w:r>
    </w:p>
    <w:bookmarkEnd w:id="840"/>
    <w:bookmarkStart w:name="z847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Должен знать: </w:t>
      </w:r>
    </w:p>
    <w:bookmarkEnd w:id="841"/>
    <w:bookmarkStart w:name="z848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ремонтируемого оборудования;</w:t>
      </w:r>
    </w:p>
    <w:bookmarkEnd w:id="842"/>
    <w:bookmarkStart w:name="z849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трубопроводов;</w:t>
      </w:r>
    </w:p>
    <w:bookmarkEnd w:id="843"/>
    <w:bookmarkStart w:name="z850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классификацию, технические характеристики и особенности работы трубопроводов, арматуры, волнистых компенсаторов, насосов;</w:t>
      </w:r>
    </w:p>
    <w:bookmarkEnd w:id="844"/>
    <w:bookmarkStart w:name="z851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ремонт трубопроводов;</w:t>
      </w:r>
    </w:p>
    <w:bookmarkEnd w:id="845"/>
    <w:bookmarkStart w:name="z852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испытания арматуры;</w:t>
      </w:r>
    </w:p>
    <w:bookmarkEnd w:id="846"/>
    <w:bookmarkStart w:name="z853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выполнения операций при разборке и сборке трубопроводов бесканальной прокладки;</w:t>
      </w:r>
    </w:p>
    <w:bookmarkEnd w:id="847"/>
    <w:bookmarkStart w:name="z854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применяемого специального инструмента, приспособлений и оборудования;</w:t>
      </w:r>
    </w:p>
    <w:bookmarkEnd w:id="848"/>
    <w:bookmarkStart w:name="z855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вывода оборудования в ремонт и оформления наряда-допуска;</w:t>
      </w:r>
    </w:p>
    <w:bookmarkEnd w:id="849"/>
    <w:bookmarkStart w:name="z856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испытания трубопроводов, основные положения планово-предупредительного ремонта оборудования;</w:t>
      </w:r>
    </w:p>
    <w:bookmarkEnd w:id="850"/>
    <w:bookmarkStart w:name="z857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механики, материаловедения, электротехники;</w:t>
      </w:r>
    </w:p>
    <w:bookmarkEnd w:id="851"/>
    <w:bookmarkStart w:name="z858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852"/>
    <w:bookmarkStart w:name="z859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Примеры работ:</w:t>
      </w:r>
    </w:p>
    <w:bookmarkEnd w:id="853"/>
    <w:bookmarkStart w:name="z860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арматура пароводозапорная предохранительная - ремонт, настройка, испытания на плотность;</w:t>
      </w:r>
    </w:p>
    <w:bookmarkEnd w:id="854"/>
    <w:bookmarkStart w:name="z861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задвижки - ремонт механического и электрического приводов;</w:t>
      </w:r>
    </w:p>
    <w:bookmarkEnd w:id="855"/>
    <w:bookmarkStart w:name="z862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каналы тепловых сетей проходные, полупроходные, непроходные- ремонт;</w:t>
      </w:r>
    </w:p>
    <w:bookmarkEnd w:id="856"/>
    <w:bookmarkStart w:name="z863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компенсаторы сальниковые - ремонт с заменой деталей и уплотнений, сборка;</w:t>
      </w:r>
    </w:p>
    <w:bookmarkEnd w:id="857"/>
    <w:bookmarkStart w:name="z864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насосы дренажные - разборка, ремонт с заменой деталей, сборка;</w:t>
      </w:r>
    </w:p>
    <w:bookmarkEnd w:id="858"/>
    <w:bookmarkStart w:name="z865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соединение фланцевые - замена прокладок;</w:t>
      </w:r>
    </w:p>
    <w:bookmarkEnd w:id="859"/>
    <w:bookmarkStart w:name="z866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поверхности разъемов - шабровка и притирка;</w:t>
      </w:r>
    </w:p>
    <w:bookmarkEnd w:id="860"/>
    <w:bookmarkStart w:name="z867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трубы диаметром свыше 400 до 600 миллиметров - изготовление фасонных частей, стыковка и подгонка концов труб под сварку, изгибание под любым углом.</w:t>
      </w:r>
    </w:p>
    <w:bookmarkEnd w:id="861"/>
    <w:bookmarkStart w:name="z868" w:id="8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24. Слесарь по ремонту оборудования тепловых сетей, 5 разряд</w:t>
      </w:r>
    </w:p>
    <w:bookmarkEnd w:id="862"/>
    <w:bookmarkStart w:name="z869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Характеристика работ: </w:t>
      </w:r>
    </w:p>
    <w:bookmarkEnd w:id="863"/>
    <w:bookmarkStart w:name="z870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разборка, ремонт, реконструкция, сборка и установка сетевых и центробежных насосов, арматуры на трубопроводах диаметром свыше 600 до 1000 миллиметров; </w:t>
      </w:r>
    </w:p>
    <w:bookmarkEnd w:id="864"/>
    <w:bookmarkStart w:name="z871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слесарная обработка деталей и узлов по 6-7 квалитетам (1-2 классам точности) с подгонкой и доводкой;</w:t>
      </w:r>
    </w:p>
    <w:bookmarkEnd w:id="865"/>
    <w:bookmarkStart w:name="z872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деталей, разметка по чертежам и эскизам; </w:t>
      </w:r>
    </w:p>
    <w:bookmarkEnd w:id="866"/>
    <w:bookmarkStart w:name="z873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сложные работы по сборке, регулированию, пригонке и испытанию с использованием спецприспособлений, средств измерений и подъемно-транспортных механизмов; </w:t>
      </w:r>
    </w:p>
    <w:bookmarkEnd w:id="867"/>
    <w:bookmarkStart w:name="z874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коверов, гидрантов и водоразборных колонок, сифонов и гидравлических затворов; </w:t>
      </w:r>
    </w:p>
    <w:bookmarkEnd w:id="868"/>
    <w:bookmarkStart w:name="z875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испытания и наладка трубопроводов и арматуры; </w:t>
      </w:r>
    </w:p>
    <w:bookmarkEnd w:id="869"/>
    <w:bookmarkStart w:name="z876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такелажных и спецприспособлений, наладка и опробование их в работе.</w:t>
      </w:r>
    </w:p>
    <w:bookmarkEnd w:id="870"/>
    <w:bookmarkStart w:name="z877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Должен знать: </w:t>
      </w:r>
    </w:p>
    <w:bookmarkEnd w:id="871"/>
    <w:bookmarkStart w:name="z878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разборку, ремонт, сборку, испытания, регулировку и изготовление сложных узлов;</w:t>
      </w:r>
    </w:p>
    <w:bookmarkEnd w:id="872"/>
    <w:bookmarkStart w:name="z879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классификацию и технические характеристики основного и вспомогательного оборудования: трубопроводов, камер, колодцев, коллекторов, насосов, средств измерений, грузоподъемных машин и механизмов; </w:t>
      </w:r>
    </w:p>
    <w:bookmarkEnd w:id="873"/>
    <w:bookmarkStart w:name="z880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требования к оборудованию тепловых сетей, порядок его эксплуатации и испытания; </w:t>
      </w:r>
    </w:p>
    <w:bookmarkEnd w:id="874"/>
    <w:bookmarkStart w:name="z881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причины, вызывающие повреждения трубопроводов и арматуры, способы их предупреждения и устранения; </w:t>
      </w:r>
    </w:p>
    <w:bookmarkEnd w:id="875"/>
    <w:bookmarkStart w:name="z882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работ по разборке, ремонту и сборке трубопроводов больших диаметров;</w:t>
      </w:r>
    </w:p>
    <w:bookmarkEnd w:id="876"/>
    <w:bookmarkStart w:name="z883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трубопроводам и арматуре, работающим под давлением;</w:t>
      </w:r>
    </w:p>
    <w:bookmarkEnd w:id="877"/>
    <w:bookmarkStart w:name="z884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ремонту, замене и реконструкции оборудования;</w:t>
      </w:r>
    </w:p>
    <w:bookmarkEnd w:id="878"/>
    <w:bookmarkStart w:name="z885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879"/>
    <w:bookmarkStart w:name="z886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Примеры работ:</w:t>
      </w:r>
    </w:p>
    <w:bookmarkEnd w:id="880"/>
    <w:bookmarkStart w:name="z887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арматура различных систем - разборка, ремонт, сборка и установка;</w:t>
      </w:r>
    </w:p>
    <w:bookmarkEnd w:id="881"/>
    <w:bookmarkStart w:name="z888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фасонные из труб диаметром 600-1000 миллиметров - изготовление и монтаж на трубопроводах;</w:t>
      </w:r>
    </w:p>
    <w:bookmarkEnd w:id="882"/>
    <w:bookmarkStart w:name="z889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компенсаторы диаметром 600-1000 миллиметров - монтаж, нанесение теплоизоляции, установка и центровка, гидравлические испытания;</w:t>
      </w:r>
    </w:p>
    <w:bookmarkEnd w:id="883"/>
    <w:bookmarkStart w:name="z890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насосы сетевые и опрессовочные - статическая и динамическая балансировка ротора;</w:t>
      </w:r>
    </w:p>
    <w:bookmarkEnd w:id="884"/>
    <w:bookmarkStart w:name="z891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насосы центробежные - монтаж, демонтаж, ревизия и ремонт;</w:t>
      </w:r>
    </w:p>
    <w:bookmarkEnd w:id="885"/>
    <w:bookmarkStart w:name="z892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трубы диаметром свыше 600 до 1000 миллиметров - выявление дефектов, замена деталей, установка.</w:t>
      </w:r>
    </w:p>
    <w:bookmarkEnd w:id="886"/>
    <w:bookmarkStart w:name="z893" w:id="8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25. Слесарь по ремонту оборудования тепловых сетей, 6 разряд</w:t>
      </w:r>
    </w:p>
    <w:bookmarkEnd w:id="887"/>
    <w:bookmarkStart w:name="z894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Характеристика работ: </w:t>
      </w:r>
    </w:p>
    <w:bookmarkEnd w:id="888"/>
    <w:bookmarkStart w:name="z895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ремонт, реконструкция, сборка трубопроводов тепловых сетей диаметром свыше 1000 до 1400 миллиметров; </w:t>
      </w:r>
    </w:p>
    <w:bookmarkEnd w:id="889"/>
    <w:bookmarkStart w:name="z896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сложные работы по сборке, регулированию, пригонке и испытанию с использованием особо сложных средств механизации, комплекса грузоподъемных машин и механизмов, сложного инструмента и средств измерений; </w:t>
      </w:r>
    </w:p>
    <w:bookmarkEnd w:id="890"/>
    <w:bookmarkStart w:name="z897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качества и соответствия размеров изготовленных узлов чертежам и техническим условиям; </w:t>
      </w:r>
    </w:p>
    <w:bookmarkEnd w:id="891"/>
    <w:bookmarkStart w:name="z898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гидравлические испытания тепловых сетей на герметичность и прочность; </w:t>
      </w:r>
    </w:p>
    <w:bookmarkEnd w:id="892"/>
    <w:bookmarkStart w:name="z899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сетей к пуску в эксплуатацию; </w:t>
      </w:r>
    </w:p>
    <w:bookmarkEnd w:id="893"/>
    <w:bookmarkStart w:name="z900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дефектов при пуске и устранение их; </w:t>
      </w:r>
    </w:p>
    <w:bookmarkEnd w:id="894"/>
    <w:bookmarkStart w:name="z901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сборного и монолитного железобетона; </w:t>
      </w:r>
    </w:p>
    <w:bookmarkEnd w:id="895"/>
    <w:bookmarkStart w:name="z902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в траншею бетонных и железобетонных трубопроводов различного диаметра; </w:t>
      </w:r>
    </w:p>
    <w:bookmarkEnd w:id="896"/>
    <w:bookmarkStart w:name="z903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полный ремонт, реконструкция и наладка центробежных насосов, насосных станций; </w:t>
      </w:r>
    </w:p>
    <w:bookmarkEnd w:id="897"/>
    <w:bookmarkStart w:name="z904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замеров и заполнение формуляров; </w:t>
      </w:r>
    </w:p>
    <w:bookmarkEnd w:id="898"/>
    <w:bookmarkStart w:name="z905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такелажных работ по перемещению, сборке и установке особо сложных и ответственных узлов, деталей и элементов оборудования; </w:t>
      </w:r>
    </w:p>
    <w:bookmarkEnd w:id="899"/>
    <w:bookmarkStart w:name="z906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 по ремонту и наладке оборудования, ремонтных приспособлений, грузоподъемных машин и механизмов.</w:t>
      </w:r>
    </w:p>
    <w:bookmarkEnd w:id="900"/>
    <w:bookmarkStart w:name="z907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Должен знать: </w:t>
      </w:r>
    </w:p>
    <w:bookmarkEnd w:id="901"/>
    <w:bookmarkStart w:name="z908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ремонтируемого оборудования;</w:t>
      </w:r>
    </w:p>
    <w:bookmarkEnd w:id="902"/>
    <w:bookmarkStart w:name="z909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ремонта, демонтажа и монтажа;</w:t>
      </w:r>
    </w:p>
    <w:bookmarkEnd w:id="903"/>
    <w:bookmarkStart w:name="z910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проверки на точность и испытания отремонтированного оборудования; </w:t>
      </w:r>
    </w:p>
    <w:bookmarkEnd w:id="904"/>
    <w:bookmarkStart w:name="z911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работы на оборудовании, находящемся под давлением;</w:t>
      </w:r>
    </w:p>
    <w:bookmarkEnd w:id="905"/>
    <w:bookmarkStart w:name="z912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классификацию арматуры, силовых и опрессовочных насосов, компенсаторов и методы контроля за их работой;</w:t>
      </w:r>
    </w:p>
    <w:bookmarkEnd w:id="906"/>
    <w:bookmarkStart w:name="z913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уплотнений;</w:t>
      </w:r>
    </w:p>
    <w:bookmarkEnd w:id="907"/>
    <w:bookmarkStart w:name="z914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неисправностей и аварий, их характер и способы предупреждения; </w:t>
      </w:r>
    </w:p>
    <w:bookmarkEnd w:id="908"/>
    <w:bookmarkStart w:name="z915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технические показатели нормальной работы оборудования тепловых сетей; </w:t>
      </w:r>
    </w:p>
    <w:bookmarkEnd w:id="909"/>
    <w:bookmarkStart w:name="z916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определения качества материалов, пригодности арматуры в зависимости от параметров среды; </w:t>
      </w:r>
    </w:p>
    <w:bookmarkEnd w:id="910"/>
    <w:bookmarkStart w:name="z917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конструкцию такелажного оборудования, грузоподъемных машин и механизмов, грузозахватных приспособлений, порядок ухода, хранения и их испытания;</w:t>
      </w:r>
    </w:p>
    <w:bookmarkEnd w:id="911"/>
    <w:bookmarkStart w:name="z918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коррозии трубопроводов и способы борьбы с ней;</w:t>
      </w:r>
    </w:p>
    <w:bookmarkEnd w:id="912"/>
    <w:bookmarkStart w:name="z919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913"/>
    <w:bookmarkStart w:name="z920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Примеры работ:</w:t>
      </w:r>
    </w:p>
    <w:bookmarkEnd w:id="914"/>
    <w:bookmarkStart w:name="z921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арматура различных систем диаметром 1000-1400 миллиметров - снятие, разборка, ревизия, ремонт и установка;</w:t>
      </w:r>
    </w:p>
    <w:bookmarkEnd w:id="915"/>
    <w:bookmarkStart w:name="z922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сложные фасонные из труб диаметром до 1400 миллиметров - изготовление и монтаж на трубопроводах;</w:t>
      </w:r>
    </w:p>
    <w:bookmarkEnd w:id="916"/>
    <w:bookmarkStart w:name="z923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компенсаторы диаметром 1000-1400 миллиметров - выявление дефектов, замена деталей, установка;</w:t>
      </w:r>
    </w:p>
    <w:bookmarkEnd w:id="917"/>
    <w:bookmarkStart w:name="z924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трубопроводы диаметром 1000-1400 миллиметров - прокладка при помощи кранов, лебедок, установка арматуры, гидравлические испытания;</w:t>
      </w:r>
    </w:p>
    <w:bookmarkEnd w:id="918"/>
    <w:bookmarkStart w:name="z925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трубопроводы с эмалевым покрытием диаметром до 1400 миллиметров - демонтаж, ремонт, монтаж, прокладка.</w:t>
      </w:r>
    </w:p>
    <w:bookmarkEnd w:id="919"/>
    <w:bookmarkStart w:name="z926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При демонтаже, ремонте, монтаже и прокладке трубопроводов диаметром свыше 1400 миллиметров - 7 разряд.</w:t>
      </w:r>
    </w:p>
    <w:bookmarkEnd w:id="920"/>
    <w:bookmarkStart w:name="z927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Требуется техническое и профессиональное (среднее специальное, среднее профессиональное) образование.</w:t>
      </w:r>
    </w:p>
    <w:bookmarkEnd w:id="921"/>
    <w:bookmarkStart w:name="z928" w:id="9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26. Электромонтер по ремонту и монтажу кабельных линий, 2 разряд</w:t>
      </w:r>
    </w:p>
    <w:bookmarkEnd w:id="922"/>
    <w:bookmarkStart w:name="z929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Характеристика работ: </w:t>
      </w:r>
    </w:p>
    <w:bookmarkEnd w:id="923"/>
    <w:bookmarkStart w:name="z930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трассы, канала, тоннеля, коллектора для прокладки кабеля; </w:t>
      </w:r>
    </w:p>
    <w:bookmarkEnd w:id="924"/>
    <w:bookmarkStart w:name="z931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земляных работ; </w:t>
      </w:r>
    </w:p>
    <w:bookmarkEnd w:id="925"/>
    <w:bookmarkStart w:name="z932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вспомогательные работы при демонтаже, ремонте и монтаже муфт кабельных линий; </w:t>
      </w:r>
    </w:p>
    <w:bookmarkEnd w:id="926"/>
    <w:bookmarkStart w:name="z933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покраска металлоконструкций и уложенного в них кабеля; </w:t>
      </w:r>
    </w:p>
    <w:bookmarkEnd w:id="927"/>
    <w:bookmarkStart w:name="z934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подготовка, подача и уборка кабеля, инструмента, материалов, приспособлений; </w:t>
      </w:r>
    </w:p>
    <w:bookmarkEnd w:id="928"/>
    <w:bookmarkStart w:name="z935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расстановка приспособлений на трассе; </w:t>
      </w:r>
    </w:p>
    <w:bookmarkEnd w:id="929"/>
    <w:bookmarkStart w:name="z936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разборка, ремонт и сборка простой арматуры и оборудования кабельных линий под руководством электромонтера более высокой квалификации.</w:t>
      </w:r>
    </w:p>
    <w:bookmarkEnd w:id="930"/>
    <w:bookmarkStart w:name="z937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Должен знать: </w:t>
      </w:r>
    </w:p>
    <w:bookmarkEnd w:id="931"/>
    <w:bookmarkStart w:name="z938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сведения о марках кабелей и кабельной арматуры, область их применения; </w:t>
      </w:r>
    </w:p>
    <w:bookmarkEnd w:id="932"/>
    <w:bookmarkStart w:name="z939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хранения и способы раскатки кабелей с барабанов;</w:t>
      </w:r>
    </w:p>
    <w:bookmarkEnd w:id="933"/>
    <w:bookmarkStart w:name="z940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слесарного, мерительного и специального инструмента для кабельных работ;</w:t>
      </w:r>
    </w:p>
    <w:bookmarkEnd w:id="934"/>
    <w:bookmarkStart w:name="z941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монтажных приспособлений и конструкций;</w:t>
      </w:r>
    </w:p>
    <w:bookmarkEnd w:id="935"/>
    <w:bookmarkStart w:name="z942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о кабельных и прошпарочных массах, припоях, флюсах и материалах, применяемых при ремонте кабельных линий;</w:t>
      </w:r>
    </w:p>
    <w:bookmarkEnd w:id="936"/>
    <w:bookmarkStart w:name="z943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погрузки и перевозки кабеля и кабельных барабанов;</w:t>
      </w:r>
    </w:p>
    <w:bookmarkEnd w:id="937"/>
    <w:bookmarkStart w:name="z944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производства земляных работ;</w:t>
      </w:r>
    </w:p>
    <w:bookmarkEnd w:id="938"/>
    <w:bookmarkStart w:name="z945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939"/>
    <w:bookmarkStart w:name="z946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Примеры работ:</w:t>
      </w:r>
    </w:p>
    <w:bookmarkEnd w:id="940"/>
    <w:bookmarkStart w:name="z947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баки питания маслонаполненных кабелей - распаковка;</w:t>
      </w:r>
    </w:p>
    <w:bookmarkEnd w:id="941"/>
    <w:bookmarkStart w:name="z948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барабаны кабельные - расшивка и установка на домкраты;</w:t>
      </w:r>
    </w:p>
    <w:bookmarkEnd w:id="942"/>
    <w:bookmarkStart w:name="z949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кабели маслонаполненные - засыпка соединительных муфт, очистка трубок стальными ершами при сборке и установке коллекторов;</w:t>
      </w:r>
    </w:p>
    <w:bookmarkEnd w:id="943"/>
    <w:bookmarkStart w:name="z950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коллекторы кабельные - протягивание кабеля по роликам, укладка на конструкции с выправкой и установкой прокладок и хомутов;</w:t>
      </w:r>
    </w:p>
    <w:bookmarkEnd w:id="944"/>
    <w:bookmarkStart w:name="z951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муфты соединительные - подготовка и протирка перед установкой, покраска антикоррозионным составом;</w:t>
      </w:r>
    </w:p>
    <w:bookmarkEnd w:id="945"/>
    <w:bookmarkStart w:name="z952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прокладки защитные - изготовление и установка;</w:t>
      </w:r>
    </w:p>
    <w:bookmarkEnd w:id="946"/>
    <w:bookmarkStart w:name="z953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траншеи кабельные - устройство верхнего слоя и установка защитного покрытия (кирпича), выемка из траншеи демонтированной муфты и концов кабеля с очисткой от земли при замене кабеля.</w:t>
      </w:r>
    </w:p>
    <w:bookmarkEnd w:id="947"/>
    <w:bookmarkStart w:name="z954" w:id="9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27. Электромонтер по ремонту и монтажу кабельных линий, 3 разряд</w:t>
      </w:r>
    </w:p>
    <w:bookmarkEnd w:id="948"/>
    <w:bookmarkStart w:name="z955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Характеристика работ: </w:t>
      </w:r>
    </w:p>
    <w:bookmarkEnd w:id="949"/>
    <w:bookmarkStart w:name="z956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прокладка в траншее кабельных линий напряжением до 10 киловольт, монтаж кабельных конструкций; </w:t>
      </w:r>
    </w:p>
    <w:bookmarkEnd w:id="950"/>
    <w:bookmarkStart w:name="z957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демонтаж силовых кабелей и кабельной арматуры в траншеях, коллекторах, трубах и блоках с применением слесарного инструмента и приспособлений; </w:t>
      </w:r>
    </w:p>
    <w:bookmarkEnd w:id="951"/>
    <w:bookmarkStart w:name="z958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оконцевание и соединение силовых кабелей с медными алюминиевыми жилами, опрессовка и пайка; </w:t>
      </w:r>
    </w:p>
    <w:bookmarkEnd w:id="952"/>
    <w:bookmarkStart w:name="z959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броневого покрова, свинцовой оболочки, изоляции и токоведущих жил кабеля; </w:t>
      </w:r>
    </w:p>
    <w:bookmarkEnd w:id="953"/>
    <w:bookmarkStart w:name="z960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демонтаж концевых и соединительных муфт, тугоплавких припоев на установках, работающих от сжиженного газа; </w:t>
      </w:r>
    </w:p>
    <w:bookmarkEnd w:id="954"/>
    <w:bookmarkStart w:name="z961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изоляции кабеля на влажность перед монтажом; </w:t>
      </w:r>
    </w:p>
    <w:bookmarkEnd w:id="955"/>
    <w:bookmarkStart w:name="z962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проводок для прогрева кабеля и освещения рабочего места; </w:t>
      </w:r>
    </w:p>
    <w:bookmarkEnd w:id="956"/>
    <w:bookmarkStart w:name="z963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 подготовка к работе инструмента, приспособлений, механизмов и материалов.</w:t>
      </w:r>
    </w:p>
    <w:bookmarkEnd w:id="957"/>
    <w:bookmarkStart w:name="z964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Должен знать: </w:t>
      </w:r>
    </w:p>
    <w:bookmarkEnd w:id="958"/>
    <w:bookmarkStart w:name="z965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кабелей и кабельной аппаратуры;</w:t>
      </w:r>
    </w:p>
    <w:bookmarkEnd w:id="959"/>
    <w:bookmarkStart w:name="z966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силовых кабелей, кабельной арматуры и область их применения;</w:t>
      </w:r>
    </w:p>
    <w:bookmarkEnd w:id="960"/>
    <w:bookmarkStart w:name="z967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такелажными и специальными 810 приспособлениями, применяемыми при монтаже и ремонте кабельных линий;</w:t>
      </w:r>
    </w:p>
    <w:bookmarkEnd w:id="961"/>
    <w:bookmarkStart w:name="z968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общую технологию соединения и оконцевания медных и алюминиевых проводов;</w:t>
      </w:r>
    </w:p>
    <w:bookmarkEnd w:id="962"/>
    <w:bookmarkStart w:name="z969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сведения о маслонаполненных кабелях, их арматуре и аппаратах к ним; </w:t>
      </w:r>
    </w:p>
    <w:bookmarkEnd w:id="963"/>
    <w:bookmarkStart w:name="z970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фазировку кабелей; </w:t>
      </w:r>
    </w:p>
    <w:bookmarkEnd w:id="964"/>
    <w:bookmarkStart w:name="z971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прогрева кабеля в зимнее время;</w:t>
      </w:r>
    </w:p>
    <w:bookmarkEnd w:id="965"/>
    <w:bookmarkStart w:name="z972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охраны подземных коммуникаций; </w:t>
      </w:r>
    </w:p>
    <w:bookmarkEnd w:id="966"/>
    <w:bookmarkStart w:name="z973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наиболее распространенные дефекты прокладки и монтажа кабельных линий и арматуры;</w:t>
      </w:r>
    </w:p>
    <w:bookmarkEnd w:id="967"/>
    <w:bookmarkStart w:name="z974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электротехники;</w:t>
      </w:r>
    </w:p>
    <w:bookmarkEnd w:id="968"/>
    <w:bookmarkStart w:name="z975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969"/>
    <w:bookmarkStart w:name="z976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Примеры работ:</w:t>
      </w:r>
    </w:p>
    <w:bookmarkEnd w:id="970"/>
    <w:bookmarkStart w:name="z977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барабаны с кабелем массой до 5 тонн - зашивка;</w:t>
      </w:r>
    </w:p>
    <w:bookmarkEnd w:id="971"/>
    <w:bookmarkStart w:name="z978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воронки концевые - разборка;</w:t>
      </w:r>
    </w:p>
    <w:bookmarkEnd w:id="972"/>
    <w:bookmarkStart w:name="z979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изоляция кабеля - проверка мегаомметром 2500 вольт до и после прокладки кабеля;</w:t>
      </w:r>
    </w:p>
    <w:bookmarkEnd w:id="973"/>
    <w:bookmarkStart w:name="z980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кабели - разделка с сухой заделкой полихлорвиниловой лентой и лаком;</w:t>
      </w:r>
    </w:p>
    <w:bookmarkEnd w:id="974"/>
    <w:bookmarkStart w:name="z981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коллекторы масляной системы - установка и крепление хомутами;</w:t>
      </w:r>
    </w:p>
    <w:bookmarkEnd w:id="975"/>
    <w:bookmarkStart w:name="z982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муфты кабельные - установка заземляющего хомута и заземления, доливка и заливка кабельной массы;</w:t>
      </w:r>
    </w:p>
    <w:bookmarkEnd w:id="976"/>
    <w:bookmarkStart w:name="z983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муфты соединительные - разделка концов и фазировка.</w:t>
      </w:r>
    </w:p>
    <w:bookmarkEnd w:id="977"/>
    <w:bookmarkStart w:name="z984" w:id="9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28. Электромонтер по ремонту и монтажу кабельных линий, 4 разряд</w:t>
      </w:r>
    </w:p>
    <w:bookmarkEnd w:id="978"/>
    <w:bookmarkStart w:name="z985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Характеристика работ: </w:t>
      </w:r>
    </w:p>
    <w:bookmarkEnd w:id="979"/>
    <w:bookmarkStart w:name="z986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демонтаж, ремонт и монтаж кабельных линий, вводных устройств кабельной арматуры напряжением до 35 киловольт в закрытых помещениях, земле, колодцах и тоннелях; </w:t>
      </w:r>
    </w:p>
    <w:bookmarkEnd w:id="980"/>
    <w:bookmarkStart w:name="z987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и разделка кабеля с применением пневматического и электрифицированного инструмента; </w:t>
      </w:r>
    </w:p>
    <w:bookmarkEnd w:id="981"/>
    <w:bookmarkStart w:name="z988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оконцевание и соединение силовых кабелей с медными и алюминиевыми жилами газовой и электрической сваркой; </w:t>
      </w:r>
    </w:p>
    <w:bookmarkEnd w:id="982"/>
    <w:bookmarkStart w:name="z989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сложными универсальными и специальными приспособлениями и механизмами с электрическим и пневматическим приводом; </w:t>
      </w:r>
    </w:p>
    <w:bookmarkEnd w:id="983"/>
    <w:bookmarkStart w:name="z990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монтаж концевых и соединительных муфт напряжением до 35 киловольт для потребителей III - II категории надежности электроснабжения.</w:t>
      </w:r>
    </w:p>
    <w:bookmarkEnd w:id="984"/>
    <w:bookmarkStart w:name="z991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Должен знать: </w:t>
      </w:r>
    </w:p>
    <w:bookmarkEnd w:id="985"/>
    <w:bookmarkStart w:name="z992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и область применения маслонаполненных кабелей;</w:t>
      </w:r>
    </w:p>
    <w:bookmarkEnd w:id="986"/>
    <w:bookmarkStart w:name="z993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участков кабельной сети;</w:t>
      </w:r>
    </w:p>
    <w:bookmarkEnd w:id="987"/>
    <w:bookmarkStart w:name="z994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конструкцию соединительных стопорных и концевых муфт; </w:t>
      </w:r>
    </w:p>
    <w:bookmarkEnd w:id="988"/>
    <w:bookmarkStart w:name="z995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соединения и оконцевания токопроводящих медных и алюминиевых жил кабеля;</w:t>
      </w:r>
    </w:p>
    <w:bookmarkEnd w:id="989"/>
    <w:bookmarkStart w:name="z996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прокладки силовых кабелей по трассе действующих кабельных линий; </w:t>
      </w:r>
    </w:p>
    <w:bookmarkEnd w:id="990"/>
    <w:bookmarkStart w:name="z997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работ по ремонту, демонтажу и монтажу маслонаполненных кабелей;</w:t>
      </w:r>
    </w:p>
    <w:bookmarkEnd w:id="991"/>
    <w:bookmarkStart w:name="z998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арматуры и оборудования конечных кабельных помещений, характерные повреждения кабельных линий и арматуры, способы их определения и устранения;</w:t>
      </w:r>
    </w:p>
    <w:bookmarkEnd w:id="992"/>
    <w:bookmarkStart w:name="z999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993"/>
    <w:bookmarkStart w:name="z1000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Примеры работ:</w:t>
      </w:r>
    </w:p>
    <w:bookmarkEnd w:id="994"/>
    <w:bookmarkStart w:name="z1001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баки давления - переключение;</w:t>
      </w:r>
    </w:p>
    <w:bookmarkEnd w:id="995"/>
    <w:bookmarkStart w:name="z1002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воронки кабельные - заливка и доливка кабельной массы;</w:t>
      </w:r>
    </w:p>
    <w:bookmarkEnd w:id="996"/>
    <w:bookmarkStart w:name="z1003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заделки концевые-выполнение на кабеле с применением эпоксидных смол;</w:t>
      </w:r>
    </w:p>
    <w:bookmarkEnd w:id="997"/>
    <w:bookmarkStart w:name="z1004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кабели - фазировка жил, заделка концов свинцовым наконечником;</w:t>
      </w:r>
    </w:p>
    <w:bookmarkEnd w:id="998"/>
    <w:bookmarkStart w:name="z1005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кабели маслонаполненные - рубка, заделка концов, изоляция соединительных муфт;</w:t>
      </w:r>
    </w:p>
    <w:bookmarkEnd w:id="999"/>
    <w:bookmarkStart w:name="z1006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конструкции металлические для крепления кабельных муфт и воронок - изготовление и установка;</w:t>
      </w:r>
    </w:p>
    <w:bookmarkEnd w:id="1000"/>
    <w:bookmarkStart w:name="z1007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манометры контактные, сигнальные - установка.</w:t>
      </w:r>
    </w:p>
    <w:bookmarkEnd w:id="1001"/>
    <w:bookmarkStart w:name="z1008" w:id="10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29. Электромонтер по ремонту и монтажу кабельных линий, 5 разряд</w:t>
      </w:r>
    </w:p>
    <w:bookmarkEnd w:id="1002"/>
    <w:bookmarkStart w:name="z1009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Характеристика работ: </w:t>
      </w:r>
    </w:p>
    <w:bookmarkEnd w:id="1003"/>
    <w:bookmarkStart w:name="z1010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демонтаж, ремонт и монтаж маслонаполненных и газонаполненных кабельных линий напряжением свыше 35 киловольт; </w:t>
      </w:r>
    </w:p>
    <w:bookmarkEnd w:id="1004"/>
    <w:bookmarkStart w:name="z1011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разбивка трасс для рытья траншей; </w:t>
      </w:r>
    </w:p>
    <w:bookmarkEnd w:id="1005"/>
    <w:bookmarkStart w:name="z1012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прокладка кабельных линий под водой; </w:t>
      </w:r>
    </w:p>
    <w:bookmarkEnd w:id="1006"/>
    <w:bookmarkStart w:name="z1013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и ремонт соединительных и концевых муфт особо ответственных кабельных линий напряжением до 35 киловольт; </w:t>
      </w:r>
    </w:p>
    <w:bookmarkEnd w:id="1007"/>
    <w:bookmarkStart w:name="z1014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заделка концов контрольных кабелей; </w:t>
      </w:r>
    </w:p>
    <w:bookmarkEnd w:id="1008"/>
    <w:bookmarkStart w:name="z1015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и ремонт соединительных, стопорных и концевых муфт маслонаполненных кабелей; соединительных, полустопорных муфт и концевых устройств газонаполненных кабелей; </w:t>
      </w:r>
    </w:p>
    <w:bookmarkEnd w:id="1009"/>
    <w:bookmarkStart w:name="z1016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 газонаполненных и маслонаполненных кабельных линий (замер давления, доливка масла); </w:t>
      </w:r>
    </w:p>
    <w:bookmarkEnd w:id="1010"/>
    <w:bookmarkStart w:name="z1017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прогрев кабелей в зимнее время, вырезка поврежденного участка и монтаж вставки; </w:t>
      </w:r>
    </w:p>
    <w:bookmarkEnd w:id="1011"/>
    <w:bookmarkStart w:name="z1018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работой электромонтеров при прокладке кабелей с бумажной и полиэтиленовой изоляцией напряжением до 110 киловольт в траншеях, каналах и по конструкциям, в трубах, блоках и коллекторах; </w:t>
      </w:r>
    </w:p>
    <w:bookmarkEnd w:id="1012"/>
    <w:bookmarkStart w:name="z1019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мест повреждения кабеля.</w:t>
      </w:r>
    </w:p>
    <w:bookmarkEnd w:id="1013"/>
    <w:bookmarkStart w:name="z1020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97. Должен знать: </w:t>
      </w:r>
    </w:p>
    <w:bookmarkEnd w:id="1014"/>
    <w:bookmarkStart w:name="z1021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работ при ремонте, монтаже и демонтаже кабельных линий в различных условиях прокладки;</w:t>
      </w:r>
    </w:p>
    <w:bookmarkEnd w:id="1015"/>
    <w:bookmarkStart w:name="z1022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конструкцию кабелей, арматуры и аппаратуры к ним; </w:t>
      </w:r>
    </w:p>
    <w:bookmarkEnd w:id="1016"/>
    <w:bookmarkStart w:name="z1023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монтажа и вскрытия муфт различного назначения;</w:t>
      </w:r>
    </w:p>
    <w:bookmarkEnd w:id="1017"/>
    <w:bookmarkStart w:name="z1024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хранения маслонаполненных кабелей;</w:t>
      </w:r>
    </w:p>
    <w:bookmarkEnd w:id="1018"/>
    <w:bookmarkStart w:name="z1025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изоляции силовых кабелей высокого напряжения различной конструкции и муфт; </w:t>
      </w:r>
    </w:p>
    <w:bookmarkEnd w:id="1019"/>
    <w:bookmarkStart w:name="z1026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испытания высоковольтных кабелей после ремонта, прокладки и монтажа; </w:t>
      </w:r>
    </w:p>
    <w:bookmarkEnd w:id="1020"/>
    <w:bookmarkStart w:name="z1027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о кабелях в стальных трубах с маслом или газом под давлением;</w:t>
      </w:r>
    </w:p>
    <w:bookmarkEnd w:id="1021"/>
    <w:bookmarkStart w:name="z1028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1022"/>
    <w:bookmarkStart w:name="z1029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Примеры работ:</w:t>
      </w:r>
    </w:p>
    <w:bookmarkEnd w:id="1023"/>
    <w:bookmarkStart w:name="z1030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баки питания - установка для кабельных линий напряжением 110-500 киловольт;</w:t>
      </w:r>
    </w:p>
    <w:bookmarkEnd w:id="1024"/>
    <w:bookmarkStart w:name="z1031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кабели маслонаполненные - замер давления масла, крепление муфт и кабелей на кронштейны (после сушки, вакуумирования и заливки маслом муфт);</w:t>
      </w:r>
    </w:p>
    <w:bookmarkEnd w:id="1025"/>
    <w:bookmarkStart w:name="z1032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коллекторы маслонаполненного кабеля - сборка и установка;</w:t>
      </w:r>
    </w:p>
    <w:bookmarkEnd w:id="1026"/>
    <w:bookmarkStart w:name="z1033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перчатки свинцовые - припайка к свинцовой броне кабеля.</w:t>
      </w:r>
    </w:p>
    <w:bookmarkEnd w:id="1027"/>
    <w:bookmarkStart w:name="z1034" w:id="10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30. Электромонтер по ремонту и монтажу кабельных линий, 6 разряд</w:t>
      </w:r>
    </w:p>
    <w:bookmarkEnd w:id="1028"/>
    <w:bookmarkStart w:name="z1035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Характеристика работ: </w:t>
      </w:r>
    </w:p>
    <w:bookmarkEnd w:id="1029"/>
    <w:bookmarkStart w:name="z1036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ревизия, ремонт, монтаж и демонтаж кабельных линий напряжением до 220 киловольт;</w:t>
      </w:r>
    </w:p>
    <w:bookmarkEnd w:id="1030"/>
    <w:bookmarkStart w:name="z1037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ремонт, монтаж и демонтаж маслонаполненных и газонаполненных кабельных линий в стальных трубопроводах под давлением; </w:t>
      </w:r>
    </w:p>
    <w:bookmarkEnd w:id="1031"/>
    <w:bookmarkStart w:name="z1038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 на кабелях специальной конструкции (в том числе из сшитого полиэтилена и иное); </w:t>
      </w:r>
    </w:p>
    <w:bookmarkEnd w:id="1032"/>
    <w:bookmarkStart w:name="z1039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особо ответственных кабельных линий и уникальной кабельной аппаратуры; </w:t>
      </w:r>
    </w:p>
    <w:bookmarkEnd w:id="1033"/>
    <w:bookmarkStart w:name="z1040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ревизия, ремонт, монтаж силовых кабельных линий на наиболее ответственных участках; </w:t>
      </w:r>
    </w:p>
    <w:bookmarkEnd w:id="1034"/>
    <w:bookmarkStart w:name="z1041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сушка и вакуумирование муфт; </w:t>
      </w:r>
    </w:p>
    <w:bookmarkEnd w:id="1035"/>
    <w:bookmarkStart w:name="z1042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испытание маслоподпитывающих систем, определение мест утечки масла; </w:t>
      </w:r>
    </w:p>
    <w:bookmarkEnd w:id="1036"/>
    <w:bookmarkStart w:name="z1043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работой электромонтеров на ремонте, монтаже и демонтаже кабелей с вязкой пропиткой, подводных силовых кабелей и кабельных подводных переходов, маслонаполненных и газонаполненных кабельных линий и устройств; </w:t>
      </w:r>
    </w:p>
    <w:bookmarkEnd w:id="1037"/>
    <w:bookmarkStart w:name="z1044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 на ремонте, монтаже и демонтаже кабельных линий любой конструкции, назначения и в любых условиях прокладки.</w:t>
      </w:r>
    </w:p>
    <w:bookmarkEnd w:id="1038"/>
    <w:bookmarkStart w:name="z1045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Должен знать: </w:t>
      </w:r>
    </w:p>
    <w:bookmarkEnd w:id="1039"/>
    <w:bookmarkStart w:name="z1046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силовых кабелей постоянного и переменного тока различного типа и напряжения, оборудования и аппаратуры;</w:t>
      </w:r>
    </w:p>
    <w:bookmarkEnd w:id="1040"/>
    <w:bookmarkStart w:name="z1047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монтажа кабелей во взрывоопасных помещениях;</w:t>
      </w:r>
    </w:p>
    <w:bookmarkEnd w:id="1041"/>
    <w:bookmarkStart w:name="z1048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способы прокладки кабелей в различных условиях;</w:t>
      </w:r>
    </w:p>
    <w:bookmarkEnd w:id="1042"/>
    <w:bookmarkStart w:name="z1049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принципиальные схемы присоединений автоматических подпитывающих насосных установок для поддержания давления в кабельных линиях в стальных трубах с маслом под давлением;</w:t>
      </w:r>
    </w:p>
    <w:bookmarkEnd w:id="1043"/>
    <w:bookmarkStart w:name="z1050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сооружения кабельных линий в стальном трубопроводе;</w:t>
      </w:r>
    </w:p>
    <w:bookmarkEnd w:id="1044"/>
    <w:bookmarkStart w:name="z1051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допустимые радиусы изгиба и методы изгибания труб;</w:t>
      </w:r>
    </w:p>
    <w:bookmarkEnd w:id="1045"/>
    <w:bookmarkStart w:name="z1052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1046"/>
    <w:bookmarkStart w:name="z1053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Примеры работ:</w:t>
      </w:r>
    </w:p>
    <w:bookmarkEnd w:id="1047"/>
    <w:bookmarkStart w:name="z1054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жилы кабельные медные и алюминиевые - соединения газовой и электрической сваркой;</w:t>
      </w:r>
    </w:p>
    <w:bookmarkEnd w:id="1048"/>
    <w:bookmarkStart w:name="z1055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кабели бронированные, кабели в стальном трубопроводе с маслом под давлением - монтаж соединительной муфты;</w:t>
      </w:r>
    </w:p>
    <w:bookmarkEnd w:id="1049"/>
    <w:bookmarkStart w:name="z1056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кабели силовые подводные - замена соединительной муфты, прокладка с баржи за буксиром;</w:t>
      </w:r>
    </w:p>
    <w:bookmarkEnd w:id="1050"/>
    <w:bookmarkStart w:name="z1057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кабели подводные напряжением 35 киловольт - замена соединительной муфты;</w:t>
      </w:r>
    </w:p>
    <w:bookmarkEnd w:id="1051"/>
    <w:bookmarkStart w:name="z1058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муфты стопорные типа "МСТО-35", муфты стопорные маслонаполненных кабелей напряжением 110 киловольт - монтаж, ремонт;</w:t>
      </w:r>
    </w:p>
    <w:bookmarkEnd w:id="1052"/>
    <w:bookmarkStart w:name="z1059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муфты соединительные "СПО" на кабель "ОСБ - Эк 120" - монтаж;</w:t>
      </w:r>
    </w:p>
    <w:bookmarkEnd w:id="1053"/>
    <w:bookmarkStart w:name="z1060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системы маслоподпитывающие - пайка свинцовых труб;</w:t>
      </w:r>
    </w:p>
    <w:bookmarkEnd w:id="1054"/>
    <w:bookmarkStart w:name="z1061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трассы маслонаполненных кабелей - прокладка и присоединение свинцовых бронированных труб диаметром до 40 миллиметров в пунктах питания в колодцах.</w:t>
      </w:r>
    </w:p>
    <w:bookmarkEnd w:id="1055"/>
    <w:bookmarkStart w:name="z1062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При выполнении работ на кабельных линиях напряжением 500 киловольт и выше - 7 разряд.</w:t>
      </w:r>
    </w:p>
    <w:bookmarkEnd w:id="1056"/>
    <w:bookmarkStart w:name="z1063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Требуется техническое и профессиональное (среднее специальное, среднее профессиональное) образование.</w:t>
      </w:r>
    </w:p>
    <w:bookmarkEnd w:id="1057"/>
    <w:bookmarkStart w:name="z1064" w:id="10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31. Слесарь по ремонту оборудования котельных и пылеприготовительных цехов, 2 разряд</w:t>
      </w:r>
    </w:p>
    <w:bookmarkEnd w:id="1058"/>
    <w:bookmarkStart w:name="z1065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104. Характеристика работ: </w:t>
      </w:r>
    </w:p>
    <w:bookmarkEnd w:id="1059"/>
    <w:bookmarkStart w:name="z1066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слесарная обработка деталей по 12-14 квалитетам (5-7 классам точности); </w:t>
      </w:r>
    </w:p>
    <w:bookmarkEnd w:id="1060"/>
    <w:bookmarkStart w:name="z1067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очистка, промывка и протирка деталей;</w:t>
      </w:r>
    </w:p>
    <w:bookmarkEnd w:id="1061"/>
    <w:bookmarkStart w:name="z1068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несложных металлических и вентиляционных конструкций;</w:t>
      </w:r>
    </w:p>
    <w:bookmarkEnd w:id="1062"/>
    <w:bookmarkStart w:name="z1069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доставка на рабочее место, подготовка работе и уборка слесарного инструмента, инвентаря, приспособлений и материалов; </w:t>
      </w:r>
    </w:p>
    <w:bookmarkEnd w:id="1063"/>
    <w:bookmarkStart w:name="z1070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совместная работа с электрогазосварщиком в помещении цехов, на открытой площадке, в закрытых сосудах; </w:t>
      </w:r>
    </w:p>
    <w:bookmarkEnd w:id="1064"/>
    <w:bookmarkStart w:name="z1071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поверхностей для лужения и пайки; </w:t>
      </w:r>
    </w:p>
    <w:bookmarkEnd w:id="1065"/>
    <w:bookmarkStart w:name="z1072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разборка, ремонт и сборка простых элементов и узлов основного и вспомогательного оборудования, грузоподъемных машин и механизмов с применением несложного слесарного и мерительного инструмента и приспособлений;</w:t>
      </w:r>
    </w:p>
    <w:bookmarkEnd w:id="1066"/>
    <w:bookmarkStart w:name="z1073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прокладка трубопроводов с установкой фасонных лей и арматуры;</w:t>
      </w:r>
    </w:p>
    <w:bookmarkEnd w:id="1067"/>
    <w:bookmarkStart w:name="z1074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несложных такелажных работ при смещении узлов и деталей оборудования под руководством слесаря более высокой квалификации.</w:t>
      </w:r>
    </w:p>
    <w:bookmarkEnd w:id="1068"/>
    <w:bookmarkStart w:name="z1075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105. Должен знать: </w:t>
      </w:r>
    </w:p>
    <w:bookmarkEnd w:id="1069"/>
    <w:bookmarkStart w:name="z1076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действия, расположение и назначение ремонтируемого оборудования и его узлов; </w:t>
      </w:r>
    </w:p>
    <w:bookmarkEnd w:id="1070"/>
    <w:bookmarkStart w:name="z1077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выполнения работ по разборке, ремонту и сборке простых узлов и деталей оборудования; </w:t>
      </w:r>
    </w:p>
    <w:bookmarkEnd w:id="1071"/>
    <w:bookmarkStart w:name="z1078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порядок применения несложного слесарного и мерительного инструмента, защитных и предохранительных средств при работе с ручным, пневматическим и электрифицированным инструментом;</w:t>
      </w:r>
    </w:p>
    <w:bookmarkEnd w:id="1072"/>
    <w:bookmarkStart w:name="z1079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установки инвентарных лесов;</w:t>
      </w:r>
    </w:p>
    <w:bookmarkEnd w:id="1073"/>
    <w:bookmarkStart w:name="z1080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пользования простыми такелажными средствами; </w:t>
      </w:r>
    </w:p>
    <w:bookmarkEnd w:id="1074"/>
    <w:bookmarkStart w:name="z1081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строповки грузов малой массы;</w:t>
      </w:r>
    </w:p>
    <w:bookmarkEnd w:id="1075"/>
    <w:bookmarkStart w:name="z1082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отличительную расцветку водопроводов в зависимости от среды теплоносителя; </w:t>
      </w:r>
    </w:p>
    <w:bookmarkEnd w:id="1076"/>
    <w:bookmarkStart w:name="z1083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расположения трубопроводов различного назначения, способы их прокладки и крепления в каналах, тоннелях, по земле, стенам колоннам;</w:t>
      </w:r>
    </w:p>
    <w:bookmarkEnd w:id="1077"/>
    <w:bookmarkStart w:name="z1084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назначение запорной, предохранительной регулирующей арматуры;</w:t>
      </w:r>
    </w:p>
    <w:bookmarkEnd w:id="1078"/>
    <w:bookmarkStart w:name="z1085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по материаловедению;</w:t>
      </w:r>
    </w:p>
    <w:bookmarkEnd w:id="1079"/>
    <w:bookmarkStart w:name="z1086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1080"/>
    <w:bookmarkStart w:name="z1087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Примеры работ:</w:t>
      </w:r>
    </w:p>
    <w:bookmarkEnd w:id="1081"/>
    <w:bookmarkStart w:name="z1088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арматура - перебивка сальников;</w:t>
      </w:r>
    </w:p>
    <w:bookmarkEnd w:id="1082"/>
    <w:bookmarkStart w:name="z1089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- опиловка в пределах свободных размеров, обрезка разными углами, нарезание резьбы, сверление отверстий;</w:t>
      </w:r>
    </w:p>
    <w:bookmarkEnd w:id="1083"/>
    <w:bookmarkStart w:name="z1090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дымососы - изготовление заплат для корпуса;</w:t>
      </w:r>
    </w:p>
    <w:bookmarkEnd w:id="1084"/>
    <w:bookmarkStart w:name="z1091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заклепки – срубка;</w:t>
      </w:r>
    </w:p>
    <w:bookmarkEnd w:id="1085"/>
    <w:bookmarkStart w:name="z1092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коллекторы - удаление из очков концов вырезанных труб, сверление отверстий и установка штуцеров для приварки;</w:t>
      </w:r>
    </w:p>
    <w:bookmarkEnd w:id="1086"/>
    <w:bookmarkStart w:name="z1093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лазы на газоходах, дымососах и вентиляторах - открытие и закрытие;</w:t>
      </w:r>
    </w:p>
    <w:bookmarkEnd w:id="1087"/>
    <w:bookmarkStart w:name="z1094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питатели пыли - разборка корпуса;</w:t>
      </w:r>
    </w:p>
    <w:bookmarkEnd w:id="1088"/>
    <w:bookmarkStart w:name="z1095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подшипники - замена смазки;</w:t>
      </w:r>
    </w:p>
    <w:bookmarkEnd w:id="1089"/>
    <w:bookmarkStart w:name="z1096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прокладки простой конфигурации из асбеста, резины картона паронита - разметка и вырубка по разметке;</w:t>
      </w:r>
    </w:p>
    <w:bookmarkEnd w:id="1090"/>
    <w:bookmarkStart w:name="z1097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трубы - проверка шарами;</w:t>
      </w:r>
    </w:p>
    <w:bookmarkEnd w:id="1091"/>
    <w:bookmarkStart w:name="z1098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трубы экранные - зачистка от старой ошиповки под приварку новых шипов;</w:t>
      </w:r>
    </w:p>
    <w:bookmarkEnd w:id="1092"/>
    <w:bookmarkStart w:name="z1099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холодильники отбора проб - разборка и сборка;</w:t>
      </w:r>
    </w:p>
    <w:bookmarkEnd w:id="1093"/>
    <w:bookmarkStart w:name="z1100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шиберы - ревизия, замена;</w:t>
      </w:r>
    </w:p>
    <w:bookmarkEnd w:id="1094"/>
    <w:bookmarkStart w:name="z1101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элементы трубные поверхностей нагрева - снятие фасок под сварку, удаление дефектного участка трубы.</w:t>
      </w:r>
    </w:p>
    <w:bookmarkEnd w:id="1095"/>
    <w:bookmarkStart w:name="z1102" w:id="10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32. Слесарь по ремонту оборудования котельных и пылеприготовительных цехов, 3 разряд</w:t>
      </w:r>
    </w:p>
    <w:bookmarkEnd w:id="1096"/>
    <w:bookmarkStart w:name="z1103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Характеристика работ: </w:t>
      </w:r>
    </w:p>
    <w:bookmarkEnd w:id="1097"/>
    <w:bookmarkStart w:name="z1104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разборка, ремонт, сборка несложных узлов и механизмов основного и вспомогательного оборудования, грузоподъемных машин и механизмов; </w:t>
      </w:r>
    </w:p>
    <w:bookmarkEnd w:id="1098"/>
    <w:bookmarkStart w:name="z1105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слесарная обработка деталей по 11-12 квалитетам (4-5 классам точности); </w:t>
      </w:r>
    </w:p>
    <w:bookmarkEnd w:id="1099"/>
    <w:bookmarkStart w:name="z1106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и сборка несложных узлов металлоконструкций по чертежам под сварку; </w:t>
      </w:r>
    </w:p>
    <w:bookmarkEnd w:id="1100"/>
    <w:bookmarkStart w:name="z1107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эскизов несложных деталей с натуры; </w:t>
      </w:r>
    </w:p>
    <w:bookmarkEnd w:id="1101"/>
    <w:bookmarkStart w:name="z1108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 установка труб под вальцовку и приварку в коллекторах и барабанах котлов; </w:t>
      </w:r>
    </w:p>
    <w:bookmarkEnd w:id="1102"/>
    <w:bookmarkStart w:name="z1109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подготовительные работы для дефектоскопии сварных соединений; </w:t>
      </w:r>
    </w:p>
    <w:bookmarkEnd w:id="1103"/>
    <w:bookmarkStart w:name="z1110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и изготовление прокладок сложной конфигурации; </w:t>
      </w:r>
    </w:p>
    <w:bookmarkEnd w:id="1104"/>
    <w:bookmarkStart w:name="z1111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пайка оловом; </w:t>
      </w:r>
    </w:p>
    <w:bookmarkEnd w:id="1105"/>
    <w:bookmarkStart w:name="z1112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газовая резка и сварка листового и профилированного металла несложной конфигурации; </w:t>
      </w:r>
    </w:p>
    <w:bookmarkEnd w:id="1106"/>
    <w:bookmarkStart w:name="z1113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газовая резка трубопровода; </w:t>
      </w:r>
    </w:p>
    <w:bookmarkEnd w:id="1107"/>
    <w:bookmarkStart w:name="z1114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и наладка ручного, пневматического и электрифицированного инструмента; </w:t>
      </w:r>
    </w:p>
    <w:bookmarkEnd w:id="1108"/>
    <w:bookmarkStart w:name="z1115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такелажных работ по перемещению, сборке, разборке, установке деталей и узлов при помощи простых средств механизации.</w:t>
      </w:r>
    </w:p>
    <w:bookmarkEnd w:id="1109"/>
    <w:bookmarkStart w:name="z1116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108. Должен знать: </w:t>
      </w:r>
    </w:p>
    <w:bookmarkEnd w:id="1110"/>
    <w:bookmarkStart w:name="z1117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ремонтируемого оборудования, применяемых грузоподъемных машин и механизмов;</w:t>
      </w:r>
    </w:p>
    <w:bookmarkEnd w:id="1111"/>
    <w:bookmarkStart w:name="z1118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взаимодействие узлов и механизмов; </w:t>
      </w:r>
    </w:p>
    <w:bookmarkEnd w:id="1112"/>
    <w:bookmarkStart w:name="z1119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последовательность разборки, ремонта и сборки оборудования;</w:t>
      </w:r>
    </w:p>
    <w:bookmarkEnd w:id="1113"/>
    <w:bookmarkStart w:name="z1120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вальцовки труб, способы изгибания труб на станке и с нагревом;</w:t>
      </w:r>
    </w:p>
    <w:bookmarkEnd w:id="1114"/>
    <w:bookmarkStart w:name="z1121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чтения чертежей и схем;</w:t>
      </w:r>
    </w:p>
    <w:bookmarkEnd w:id="1115"/>
    <w:bookmarkStart w:name="z1122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газовой и электрической сварке труб и присадочных материалах;</w:t>
      </w:r>
    </w:p>
    <w:bookmarkEnd w:id="1116"/>
    <w:bookmarkStart w:name="z1123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стыковки труб под сварку;</w:t>
      </w:r>
    </w:p>
    <w:bookmarkEnd w:id="1117"/>
    <w:bookmarkStart w:name="z1124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фланцам, трубам, арматуре, прокладкам, крепежному материалу в зависимости от параметров среды;</w:t>
      </w:r>
    </w:p>
    <w:bookmarkEnd w:id="1118"/>
    <w:bookmarkStart w:name="z1125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гидравлические испытания трубопроводов;</w:t>
      </w:r>
    </w:p>
    <w:bookmarkEnd w:id="1119"/>
    <w:bookmarkStart w:name="z1126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отключения и включения трубопроводов различного назначения;</w:t>
      </w:r>
    </w:p>
    <w:bookmarkEnd w:id="1120"/>
    <w:bookmarkStart w:name="z1127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специального инструмента, приспособлений и средств измерений средней сложности;</w:t>
      </w:r>
    </w:p>
    <w:bookmarkEnd w:id="1121"/>
    <w:bookmarkStart w:name="z1128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закалки, заправки и отпуска слесарного инструмента; </w:t>
      </w:r>
    </w:p>
    <w:bookmarkEnd w:id="1122"/>
    <w:bookmarkStart w:name="z1129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центровки валов, систему допусков и посадок, квалитеты и параметры шероховатости;</w:t>
      </w:r>
    </w:p>
    <w:bookmarkEnd w:id="1123"/>
    <w:bookmarkStart w:name="z1130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эксплуатации грузоподъемных машин, механизмов и приспособлений;</w:t>
      </w:r>
    </w:p>
    <w:bookmarkEnd w:id="1124"/>
    <w:bookmarkStart w:name="z1131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по механике, теплотехнике и электротехнике;</w:t>
      </w:r>
    </w:p>
    <w:bookmarkEnd w:id="1125"/>
    <w:bookmarkStart w:name="z1132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1126"/>
    <w:bookmarkStart w:name="z1133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Примеры работ:</w:t>
      </w:r>
    </w:p>
    <w:bookmarkEnd w:id="1127"/>
    <w:bookmarkStart w:name="z1134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арматура низкого и среднего давления пароводозапорная, регулирующая, предохранительная - притирка и шлифовка;</w:t>
      </w:r>
    </w:p>
    <w:bookmarkEnd w:id="1128"/>
    <w:bookmarkStart w:name="z1135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валы - шлифовка шеек;</w:t>
      </w:r>
    </w:p>
    <w:bookmarkEnd w:id="1129"/>
    <w:bookmarkStart w:name="z1136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горелки пылеугольные - ремонт с заменой деталей;</w:t>
      </w:r>
    </w:p>
    <w:bookmarkEnd w:id="1130"/>
    <w:bookmarkStart w:name="z1137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дымососы и вентиляторы - ремонт направляющих аппаратов с заменой деталей, ремонт улиток и карманов;</w:t>
      </w:r>
    </w:p>
    <w:bookmarkEnd w:id="1131"/>
    <w:bookmarkStart w:name="z1138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канавки шпоночные - разметка и подгонка;</w:t>
      </w:r>
    </w:p>
    <w:bookmarkEnd w:id="1132"/>
    <w:bookmarkStart w:name="z1139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клапаны взрывные - замена пластин;</w:t>
      </w:r>
    </w:p>
    <w:bookmarkEnd w:id="1133"/>
    <w:bookmarkStart w:name="z1140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леса инвентарные - сборка и разборка в топке;</w:t>
      </w:r>
    </w:p>
    <w:bookmarkEnd w:id="1134"/>
    <w:bookmarkStart w:name="z1141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мельницы молотковые - замена бил и билодержателей;</w:t>
      </w:r>
    </w:p>
    <w:bookmarkEnd w:id="1135"/>
    <w:bookmarkStart w:name="z1142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паропроводы высокого давления - замена прокладки;</w:t>
      </w:r>
    </w:p>
    <w:bookmarkEnd w:id="1136"/>
    <w:bookmarkStart w:name="z1143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питатели сырого угля - замена скребков;</w:t>
      </w:r>
    </w:p>
    <w:bookmarkEnd w:id="1137"/>
    <w:bookmarkStart w:name="z1144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подшипники качения и скольжения – замена;</w:t>
      </w:r>
    </w:p>
    <w:bookmarkEnd w:id="1138"/>
    <w:bookmarkStart w:name="z1145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пылепроводы - ремонт с изготовлением прямых и фасонных участков;</w:t>
      </w:r>
    </w:p>
    <w:bookmarkEnd w:id="1139"/>
    <w:bookmarkStart w:name="z1146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стекла водомерные - замена, установка;</w:t>
      </w:r>
    </w:p>
    <w:bookmarkEnd w:id="1140"/>
    <w:bookmarkStart w:name="z1147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трубы диаметром 200 миллиметров - стыковка и подгонка концов;</w:t>
      </w:r>
    </w:p>
    <w:bookmarkEnd w:id="1141"/>
    <w:bookmarkStart w:name="z1148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15 ) трубы экранные, трубы настенные радиационных и потолочных пароперегревателей - изготовление и проверка на плазу;</w:t>
      </w:r>
    </w:p>
    <w:bookmarkEnd w:id="1142"/>
    <w:bookmarkStart w:name="z1149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электрофильтры - замена коронирующих и осадительных электродов.</w:t>
      </w:r>
    </w:p>
    <w:bookmarkEnd w:id="1143"/>
    <w:bookmarkStart w:name="z1150" w:id="1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33. Слесарь по ремонту оборудования котельных и пылеприготовительных цехов, 4 разряд</w:t>
      </w:r>
    </w:p>
    <w:bookmarkEnd w:id="1144"/>
    <w:bookmarkStart w:name="z1151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110. Характеристика работ: </w:t>
      </w:r>
    </w:p>
    <w:bookmarkEnd w:id="1145"/>
    <w:bookmarkStart w:name="z1152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разборка, ремонт, сборка, регулировка, испытания узлов и механизмов основного и вспомогательного оборудования, грузоподъемных машин и механизмов средней сложности с применением сложного пневматического и электрифицированного инструмента, специальных приспособлений, оборудования и средств измерений; </w:t>
      </w:r>
    </w:p>
    <w:bookmarkEnd w:id="1146"/>
    <w:bookmarkStart w:name="z1153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различных установочных и разметочных шаблонов; </w:t>
      </w:r>
    </w:p>
    <w:bookmarkEnd w:id="1147"/>
    <w:bookmarkStart w:name="z1154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гидравлические испытания отремонтированного оборудования; </w:t>
      </w:r>
    </w:p>
    <w:bookmarkEnd w:id="1148"/>
    <w:bookmarkStart w:name="z1155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слесарная обработка деталей по 7-10 квалитетам (2-3 классам точности) с подгонкой и доводкой их; </w:t>
      </w:r>
    </w:p>
    <w:bookmarkEnd w:id="1149"/>
    <w:bookmarkStart w:name="z1156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необходимых замеров при ремонте поверхностей нагрева, вращающихся механизмов, пылеприготовительных и топочных устройств; </w:t>
      </w:r>
    </w:p>
    <w:bookmarkEnd w:id="1150"/>
    <w:bookmarkStart w:name="z1157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прокладка по чертежам и схемам трубопроводов всех категорий; </w:t>
      </w:r>
    </w:p>
    <w:bookmarkEnd w:id="1151"/>
    <w:bookmarkStart w:name="z1158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дефектов оборудования и их устранение; </w:t>
      </w:r>
    </w:p>
    <w:bookmarkEnd w:id="1152"/>
    <w:bookmarkStart w:name="z1159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сборочные, реконструктивные и монтажные работы и станционных трубопроводах и арматуре в действующих цехах электростанций; </w:t>
      </w:r>
    </w:p>
    <w:bookmarkEnd w:id="1153"/>
    <w:bookmarkStart w:name="z1160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такелажных работ по вертикальному и горизонтальному перемещению узлов и деталей при помощи грузоподъемных механизмов и специальных приспособлений; </w:t>
      </w:r>
    </w:p>
    <w:bookmarkEnd w:id="1154"/>
    <w:bookmarkStart w:name="z1161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испытания такелажного оборудования и оснастки; </w:t>
      </w:r>
    </w:p>
    <w:bookmarkEnd w:id="1155"/>
    <w:bookmarkStart w:name="z1162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выполнении газоопасных работ.</w:t>
      </w:r>
    </w:p>
    <w:bookmarkEnd w:id="1156"/>
    <w:bookmarkStart w:name="z1163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111. Должен знать: </w:t>
      </w:r>
    </w:p>
    <w:bookmarkEnd w:id="1157"/>
    <w:bookmarkStart w:name="z1164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основного и вспомогательного оборудования, грузоподъемных машин и механизмов; </w:t>
      </w:r>
    </w:p>
    <w:bookmarkEnd w:id="1158"/>
    <w:bookmarkStart w:name="z1165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основных трубопроводов котельных агрегатов; </w:t>
      </w:r>
    </w:p>
    <w:bookmarkEnd w:id="1159"/>
    <w:bookmarkStart w:name="z1166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выполнения работ по регулировке и центровке отремонтированного оборудования; </w:t>
      </w:r>
    </w:p>
    <w:bookmarkEnd w:id="1160"/>
    <w:bookmarkStart w:name="z1167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дефекты оборудования и методы их устранения; </w:t>
      </w:r>
    </w:p>
    <w:bookmarkEnd w:id="1161"/>
    <w:bookmarkStart w:name="z1168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вальцовки труб; </w:t>
      </w:r>
    </w:p>
    <w:bookmarkEnd w:id="1162"/>
    <w:bookmarkStart w:name="z1169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ремонт, сборку и изготовление сложных деталей и узлов оборудования; </w:t>
      </w:r>
    </w:p>
    <w:bookmarkEnd w:id="1163"/>
    <w:bookmarkStart w:name="z1170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подшипников качения и скольжения;</w:t>
      </w:r>
    </w:p>
    <w:bookmarkEnd w:id="1164"/>
    <w:bookmarkStart w:name="z1171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область применения труб, изготовленных различными способами (шовные, бесшовные, катаные, цельнотянутые); </w:t>
      </w:r>
    </w:p>
    <w:bookmarkEnd w:id="1165"/>
    <w:bookmarkStart w:name="z1172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специального инструмента, приспособлений и оборудования, применяемого при ремонте; </w:t>
      </w:r>
    </w:p>
    <w:bookmarkEnd w:id="1166"/>
    <w:bookmarkStart w:name="z1173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конструкции котлов и материалам, применяемым для изготовления котлов, пароперегревателей, экономайзеров, сосудов и трубопроводов, работающих под давлением;</w:t>
      </w:r>
    </w:p>
    <w:bookmarkEnd w:id="1167"/>
    <w:bookmarkStart w:name="z1174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испытания сосудов и трубопроводов;</w:t>
      </w:r>
    </w:p>
    <w:bookmarkEnd w:id="1168"/>
    <w:bookmarkStart w:name="z1175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безопасности в газовом хозяйстве;</w:t>
      </w:r>
    </w:p>
    <w:bookmarkEnd w:id="1169"/>
    <w:bookmarkStart w:name="z1176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вывода оборудования в ремонт и оформления наряда-допуска; </w:t>
      </w:r>
    </w:p>
    <w:bookmarkEnd w:id="1170"/>
    <w:bookmarkStart w:name="z1177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положения планово-предупредительного ремонта оборудования;</w:t>
      </w:r>
    </w:p>
    <w:bookmarkEnd w:id="1171"/>
    <w:bookmarkStart w:name="z1178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механики, теплотехники, материаловедения;</w:t>
      </w:r>
    </w:p>
    <w:bookmarkEnd w:id="1172"/>
    <w:bookmarkStart w:name="z1179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1173"/>
    <w:bookmarkStart w:name="z1180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Примеры работ:</w:t>
      </w:r>
    </w:p>
    <w:bookmarkEnd w:id="1174"/>
    <w:bookmarkStart w:name="z1181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арматура высокого давления-притирка уплотнительных колец, седла и клапана, испытания на плотность;</w:t>
      </w:r>
    </w:p>
    <w:bookmarkEnd w:id="1175"/>
    <w:bookmarkStart w:name="z1182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вентиляторы – проверка плотности улитки;</w:t>
      </w:r>
    </w:p>
    <w:bookmarkEnd w:id="1176"/>
    <w:bookmarkStart w:name="z1183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горелки пылеугольные различных систем – замена;</w:t>
      </w:r>
    </w:p>
    <w:bookmarkEnd w:id="1177"/>
    <w:bookmarkStart w:name="z1184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дымососы и вентиляторы - ремонт рабочих колес с заменой лопаток, изготовление лопаток и направляющих аппаратов;</w:t>
      </w:r>
    </w:p>
    <w:bookmarkEnd w:id="1178"/>
    <w:bookmarkStart w:name="z1185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змеевики экономайзеров и пароперегревателей – замена участков труб, изготовление и сборка;</w:t>
      </w:r>
    </w:p>
    <w:bookmarkEnd w:id="1179"/>
    <w:bookmarkStart w:name="z1186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мельницы шаровые и шахтные - замена брони, капитальный ремонт;</w:t>
      </w:r>
    </w:p>
    <w:bookmarkEnd w:id="1180"/>
    <w:bookmarkStart w:name="z1187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механизмы вращающиеся - центровка с электродвигателем;</w:t>
      </w:r>
    </w:p>
    <w:bookmarkEnd w:id="1181"/>
    <w:bookmarkStart w:name="z1188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питатели пыли - капитальный ремонт;</w:t>
      </w:r>
    </w:p>
    <w:bookmarkEnd w:id="1182"/>
    <w:bookmarkStart w:name="z1189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плазы для труб поверхностей нагрева высокого давления разметка и изготовление;</w:t>
      </w:r>
    </w:p>
    <w:bookmarkEnd w:id="1183"/>
    <w:bookmarkStart w:name="z1190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подшипники - перезаливка вкладыша, определение зазоров;</w:t>
      </w:r>
    </w:p>
    <w:bookmarkEnd w:id="1184"/>
    <w:bookmarkStart w:name="z1191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стыки сварные - установка нагревательных устройств, зачеканка термопар и термообработка по заданному режиму;</w:t>
      </w:r>
    </w:p>
    <w:bookmarkEnd w:id="1185"/>
    <w:bookmarkStart w:name="z1192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трубы и змеевики – опрессовка;</w:t>
      </w:r>
    </w:p>
    <w:bookmarkEnd w:id="1186"/>
    <w:bookmarkStart w:name="z1193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участки труб дефектные - изготовление вставки, стыковка;</w:t>
      </w:r>
    </w:p>
    <w:bookmarkEnd w:id="1187"/>
    <w:bookmarkStart w:name="z1194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шахты смывные шлаковые - испытание на плотность;</w:t>
      </w:r>
    </w:p>
    <w:bookmarkEnd w:id="1188"/>
    <w:bookmarkStart w:name="z1195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шнеки - капитальный ремонт;</w:t>
      </w:r>
    </w:p>
    <w:bookmarkEnd w:id="1189"/>
    <w:bookmarkStart w:name="z1196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электрофильтры - ремонт механизмов встряхивания;</w:t>
      </w:r>
    </w:p>
    <w:bookmarkEnd w:id="1190"/>
    <w:bookmarkStart w:name="z1197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элементы мультициклонов и мокрых скрубберов - замена.</w:t>
      </w:r>
    </w:p>
    <w:bookmarkEnd w:id="1191"/>
    <w:bookmarkStart w:name="z1198" w:id="1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34. Слесарь по ремонту оборудования котельных и пылеприготовительных цехов, 5 разряд</w:t>
      </w:r>
    </w:p>
    <w:bookmarkEnd w:id="1192"/>
    <w:bookmarkStart w:name="z1199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113. Характеристика работ: </w:t>
      </w:r>
    </w:p>
    <w:bookmarkEnd w:id="1193"/>
    <w:bookmarkStart w:name="z1200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разборка, ремонт, реконструкция, сборка, испытания, регулировка и наладка сложных узлов, деталей и механизмов основного и вспомогательного оборудования: поверхностей нагрева, барабанов котлов, коллекторов, механизмов пылеприготовления и подачи топлива, трубопроводов пара, воды, газа, мазута и арматуры различных параметров; </w:t>
      </w:r>
    </w:p>
    <w:bookmarkEnd w:id="1194"/>
    <w:bookmarkStart w:name="z1201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ремонт, сборка, регулировка, испытания, наладка и сдача в эксплуатацию сложных узлов грузоподъемных машин и механизмов; </w:t>
      </w:r>
    </w:p>
    <w:bookmarkEnd w:id="1195"/>
    <w:bookmarkStart w:name="z1202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слесарная обработка деталей по 6-7 квалитетам (1 - 2 классам точности) с подгонкой и доводкой; </w:t>
      </w:r>
    </w:p>
    <w:bookmarkEnd w:id="1196"/>
    <w:bookmarkStart w:name="z1203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в работе вращающихся механизмов; </w:t>
      </w:r>
    </w:p>
    <w:bookmarkEnd w:id="1197"/>
    <w:bookmarkStart w:name="z1204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размеров вибрации и причин, вызывающих ее; </w:t>
      </w:r>
    </w:p>
    <w:bookmarkEnd w:id="1198"/>
    <w:bookmarkStart w:name="z1205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вибрации; </w:t>
      </w:r>
    </w:p>
    <w:bookmarkEnd w:id="1199"/>
    <w:bookmarkStart w:name="z1206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гидравлические испытания котлоагрегатов; </w:t>
      </w:r>
    </w:p>
    <w:bookmarkEnd w:id="1200"/>
    <w:bookmarkStart w:name="z1207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дефектов, определение причин и степени износа отдельных узлов и деталей оборудования и арматуры; </w:t>
      </w:r>
    </w:p>
    <w:bookmarkEnd w:id="1201"/>
    <w:bookmarkStart w:name="z1208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пригодности деталей к дальнейшей работе и возможности их восстановления; </w:t>
      </w:r>
    </w:p>
    <w:bookmarkEnd w:id="1202"/>
    <w:bookmarkStart w:name="z1209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особо сложных деталей; </w:t>
      </w:r>
    </w:p>
    <w:bookmarkEnd w:id="1203"/>
    <w:bookmarkStart w:name="z1210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работы основного и вспомогательного оборудования после ремонта и сдача его в эксплуатацию; </w:t>
      </w:r>
    </w:p>
    <w:bookmarkEnd w:id="1204"/>
    <w:bookmarkStart w:name="z1211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такелажных работ по перемещению, сборке, разборке и установке особо сложных и ответственных узлов, деталей и элементов оборудования; </w:t>
      </w:r>
    </w:p>
    <w:bookmarkEnd w:id="1205"/>
    <w:bookmarkStart w:name="z1212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газоопасных работ.</w:t>
      </w:r>
    </w:p>
    <w:bookmarkEnd w:id="1206"/>
    <w:bookmarkStart w:name="z1213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114. Должен знать: </w:t>
      </w:r>
    </w:p>
    <w:bookmarkEnd w:id="1207"/>
    <w:bookmarkStart w:name="z1214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разборку, ремонт, сборку, испытания, регулировку, изготовление особо сложных деталей и узлов котельного и пылеприготовительного оборудования;</w:t>
      </w:r>
    </w:p>
    <w:bookmarkEnd w:id="1208"/>
    <w:bookmarkStart w:name="z1215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испытания оборудования и отдельных его узлов на статическую и динамическую балансировку роторов;</w:t>
      </w:r>
    </w:p>
    <w:bookmarkEnd w:id="1209"/>
    <w:bookmarkStart w:name="z1216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гидравлического испытания котлоагрегатов, отдельных труб, змеевиков, трубопроводов;</w:t>
      </w:r>
    </w:p>
    <w:bookmarkEnd w:id="1210"/>
    <w:bookmarkStart w:name="z1217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износа отдельных элементов и деталей котлоагрегата;</w:t>
      </w:r>
    </w:p>
    <w:bookmarkEnd w:id="1211"/>
    <w:bookmarkStart w:name="z1218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отбраковки труб и изношенных узлов вращающихся механизмов;</w:t>
      </w:r>
    </w:p>
    <w:bookmarkEnd w:id="1212"/>
    <w:bookmarkStart w:name="z1219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термообработки сварных стыков и мест сгибов труб из легированной стали;</w:t>
      </w:r>
    </w:p>
    <w:bookmarkEnd w:id="1213"/>
    <w:bookmarkStart w:name="z1220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фланцевым соединениям, лючковым затворам и уплотнительным поверхностям в арматуре, трубопроводам, работающим под давлением, рабочим механизмам, сложным грузоподъемным механизмам, грузозахватным приспособлениям;</w:t>
      </w:r>
    </w:p>
    <w:bookmarkEnd w:id="1214"/>
    <w:bookmarkStart w:name="z1221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сборки и центровки зубчатых передач;</w:t>
      </w:r>
    </w:p>
    <w:bookmarkEnd w:id="1215"/>
    <w:bookmarkStart w:name="z1222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по предупреждению преждевременного износа труб поверхностей нагрева, брони мельниц и дымососов, подшипников и иных деталей;</w:t>
      </w:r>
    </w:p>
    <w:bookmarkEnd w:id="1216"/>
    <w:bookmarkStart w:name="z1223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такелажных работ;</w:t>
      </w:r>
    </w:p>
    <w:bookmarkEnd w:id="1217"/>
    <w:bookmarkStart w:name="z1224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1218"/>
    <w:bookmarkStart w:name="z1225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Примеры работ:</w:t>
      </w:r>
    </w:p>
    <w:bookmarkEnd w:id="1219"/>
    <w:bookmarkStart w:name="z1226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воздухоподогреватели регенеративные - ремонт и замена труб с опрессовкой на плотность;</w:t>
      </w:r>
    </w:p>
    <w:bookmarkEnd w:id="1220"/>
    <w:bookmarkStart w:name="z1227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дымососы, вентиляторы, насосы, редукторы - статическая и динамическая балансировка роторов и отдельных колес;</w:t>
      </w:r>
    </w:p>
    <w:bookmarkEnd w:id="1221"/>
    <w:bookmarkStart w:name="z1228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задвижки паровых котлов - разборка, ревизия, восстановление деталей уплотнения, замена корпусных и штоковых сальников;</w:t>
      </w:r>
    </w:p>
    <w:bookmarkEnd w:id="1222"/>
    <w:bookmarkStart w:name="z1229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импульсно-предохранительные устройства котлов – ревизия;</w:t>
      </w:r>
    </w:p>
    <w:bookmarkEnd w:id="1223"/>
    <w:bookmarkStart w:name="z1230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клапаны рычажные, предохранительные - ревизия;</w:t>
      </w:r>
    </w:p>
    <w:bookmarkEnd w:id="1224"/>
    <w:bookmarkStart w:name="z1231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коллекторы котлов - замена;</w:t>
      </w:r>
    </w:p>
    <w:bookmarkEnd w:id="1225"/>
    <w:bookmarkStart w:name="z1232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котлы различных систем - наружный и внутренний осмотр;</w:t>
      </w:r>
    </w:p>
    <w:bookmarkEnd w:id="1226"/>
    <w:bookmarkStart w:name="z1233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мельницы - опробование на холостом ходу;</w:t>
      </w:r>
    </w:p>
    <w:bookmarkEnd w:id="1227"/>
    <w:bookmarkStart w:name="z1234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регуляторы перегрева пара и питания – ревизия;</w:t>
      </w:r>
    </w:p>
    <w:bookmarkEnd w:id="1228"/>
    <w:bookmarkStart w:name="z1235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редукторы - капитальный ремонт с заменой червячных пар и цилиндрических зубчатых колес с подгонкой и регулированием их для парной работы;</w:t>
      </w:r>
    </w:p>
    <w:bookmarkEnd w:id="1229"/>
    <w:bookmarkStart w:name="z1236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электрофильтры - испытания после ремонта.</w:t>
      </w:r>
    </w:p>
    <w:bookmarkEnd w:id="1230"/>
    <w:bookmarkStart w:name="z1237" w:id="1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35. Слесарь по ремонту оборудования котельных и пылеприготовительных цехов, 6 разряд</w:t>
      </w:r>
    </w:p>
    <w:bookmarkEnd w:id="1231"/>
    <w:bookmarkStart w:name="z1238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116. Характеристика работ: </w:t>
      </w:r>
    </w:p>
    <w:bookmarkEnd w:id="1232"/>
    <w:bookmarkStart w:name="z1239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ремонт, реконструкция, сборка, наладка и испытания особо сложных узлов и механизмов котельных агрегатов с использованием особо сложных приспособлений и средств механизации, точного инструмента с пневмоэлектрическим приводом, сложных средств измерений, такелажных и транспортных средств; </w:t>
      </w:r>
    </w:p>
    <w:bookmarkEnd w:id="1233"/>
    <w:bookmarkStart w:name="z1240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качества и соответствия размеров изготовленных деталей чертежам; </w:t>
      </w:r>
    </w:p>
    <w:bookmarkEnd w:id="1234"/>
    <w:bookmarkStart w:name="z1241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и наладка арматуры различных систем и параметров; </w:t>
      </w:r>
    </w:p>
    <w:bookmarkEnd w:id="1235"/>
    <w:bookmarkStart w:name="z1242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котла на паровую плотность и регулирование предохранительных клапанов; </w:t>
      </w:r>
    </w:p>
    <w:bookmarkEnd w:id="1236"/>
    <w:bookmarkStart w:name="z1243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испытания котлоагрегата под нагрузкой, восстановление уплотнительных поверхностей паровых и водяных задвижек высокого давления и больших размеров; </w:t>
      </w:r>
    </w:p>
    <w:bookmarkEnd w:id="1237"/>
    <w:bookmarkStart w:name="z1244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замеров и заполнение формуляров; </w:t>
      </w:r>
    </w:p>
    <w:bookmarkEnd w:id="1238"/>
    <w:bookmarkStart w:name="z1245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 подготовка отремонтированных узлов и механизмов котлоагрегата к опробованию и испытанию; </w:t>
      </w:r>
    </w:p>
    <w:bookmarkEnd w:id="1239"/>
    <w:bookmarkStart w:name="z1246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наладке со сдачей в эксплуатацию под нагрузкой; </w:t>
      </w:r>
    </w:p>
    <w:bookmarkEnd w:id="1240"/>
    <w:bookmarkStart w:name="z1247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 по ремонту и наладке оборудования, ремонтных приспособлений, грузоподъемных машин и механизмов.</w:t>
      </w:r>
    </w:p>
    <w:bookmarkEnd w:id="1241"/>
    <w:bookmarkStart w:name="z1248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117. Должен знать: </w:t>
      </w:r>
    </w:p>
    <w:bookmarkEnd w:id="1242"/>
    <w:bookmarkStart w:name="z1249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характеристики, кинематические и гидравлические схемы ремонтируемого основного и вспомогательного оборудования; </w:t>
      </w:r>
    </w:p>
    <w:bookmarkEnd w:id="1243"/>
    <w:bookmarkStart w:name="z1250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ремонта, сборки, демонтажа и монтажа, проверки на точность и испытания отремонтированного оборудования;</w:t>
      </w:r>
    </w:p>
    <w:bookmarkEnd w:id="1244"/>
    <w:bookmarkStart w:name="z1251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допустимые нагрузки на узлы, детали и механизмы оборудования и профилактические меры по предупреждению повреждений, коррозионного износа и аварий; </w:t>
      </w:r>
    </w:p>
    <w:bookmarkEnd w:id="1245"/>
    <w:bookmarkStart w:name="z1252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технические показатели работы котельного агрегата, виды основных его повреждений;</w:t>
      </w:r>
    </w:p>
    <w:bookmarkEnd w:id="1246"/>
    <w:bookmarkStart w:name="z1253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главных паропроводов, питательных трубопроводов, мазуто- и газопроводов;</w:t>
      </w:r>
    </w:p>
    <w:bookmarkEnd w:id="1247"/>
    <w:bookmarkStart w:name="z1254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освидетельствования котлов, пароперегревателей, экономайзеров, трубопроводов, сосудов, работающих под давлением, подъемников, кранов; </w:t>
      </w:r>
    </w:p>
    <w:bookmarkEnd w:id="1248"/>
    <w:bookmarkStart w:name="z1255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определения качества материалов и пригодности арматуры в зависимости от параметров среды; </w:t>
      </w:r>
    </w:p>
    <w:bookmarkEnd w:id="1249"/>
    <w:bookmarkStart w:name="z1256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испытания и хранения такелажных приспособлений и оснастки грузоподъемных машин и механизмов;</w:t>
      </w:r>
    </w:p>
    <w:bookmarkEnd w:id="1250"/>
    <w:bookmarkStart w:name="z1257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организации работ по ремонту котлов;</w:t>
      </w:r>
    </w:p>
    <w:bookmarkEnd w:id="1251"/>
    <w:bookmarkStart w:name="z1258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1252"/>
    <w:bookmarkStart w:name="z1259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Примеры работ:</w:t>
      </w:r>
    </w:p>
    <w:bookmarkEnd w:id="1253"/>
    <w:bookmarkStart w:name="z1260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барабаны котлов - проверка сепарационного устройства, положения барабана относительно горизонтальной оси и крепления;</w:t>
      </w:r>
    </w:p>
    <w:bookmarkEnd w:id="1254"/>
    <w:bookmarkStart w:name="z1261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валы дымососов - реставтоматики включения резерваация с заменой подшипников;</w:t>
      </w:r>
    </w:p>
    <w:bookmarkEnd w:id="1255"/>
    <w:bookmarkStart w:name="z1262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вкладыши подшипников - проверка прилегания шаровой поверхности к опорной подушке;</w:t>
      </w:r>
    </w:p>
    <w:bookmarkEnd w:id="1256"/>
    <w:bookmarkStart w:name="z1263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воздухонагреватели регенеративные вращающиеся регулирование зазоров;</w:t>
      </w:r>
    </w:p>
    <w:bookmarkEnd w:id="1257"/>
    <w:bookmarkStart w:name="z1264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змеевики и ширмы пароперегревателей - вырезка дефектных, удаление из топки, установка новых;</w:t>
      </w:r>
    </w:p>
    <w:bookmarkEnd w:id="1258"/>
    <w:bookmarkStart w:name="z1265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клапаны предохранительные импульсные - ремонт и настройка;</w:t>
      </w:r>
    </w:p>
    <w:bookmarkEnd w:id="1259"/>
    <w:bookmarkStart w:name="z1266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колеса рабочие мельничных вентиляторов, роторы - статическая и динамическая балансировка;</w:t>
      </w:r>
    </w:p>
    <w:bookmarkEnd w:id="1260"/>
    <w:bookmarkStart w:name="z1267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компрессоры ротационные - ревизия, ремонт деталей;</w:t>
      </w:r>
    </w:p>
    <w:bookmarkEnd w:id="1261"/>
    <w:bookmarkStart w:name="z1268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котлы газоплотные - ремонт поверхностей нагрева и горелочных устройств;</w:t>
      </w:r>
    </w:p>
    <w:bookmarkEnd w:id="1262"/>
    <w:bookmarkStart w:name="z1269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мельницы шаровые - выверка барабана, шлифовка колес;</w:t>
      </w:r>
    </w:p>
    <w:bookmarkEnd w:id="1263"/>
    <w:bookmarkStart w:name="z1270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насосы пылеперекачивающие – ревизия;</w:t>
      </w:r>
    </w:p>
    <w:bookmarkEnd w:id="1264"/>
    <w:bookmarkStart w:name="z1271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паропроводы - ремонт, наладка, регулирование опор и подвесок;</w:t>
      </w:r>
    </w:p>
    <w:bookmarkEnd w:id="1265"/>
    <w:bookmarkStart w:name="z1272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подшипники - проверка и ремонт;</w:t>
      </w:r>
    </w:p>
    <w:bookmarkEnd w:id="1266"/>
    <w:bookmarkStart w:name="z1273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предтопки циклонные - ремонт;</w:t>
      </w:r>
    </w:p>
    <w:bookmarkEnd w:id="1267"/>
    <w:bookmarkStart w:name="z1274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секции теплообменников - гидравлические испытания;</w:t>
      </w:r>
    </w:p>
    <w:bookmarkEnd w:id="1268"/>
    <w:bookmarkStart w:name="z1275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стыки сварные на основных трубопроводах и оборудовании - осмотр в период гидравлических испытаний;</w:t>
      </w:r>
    </w:p>
    <w:bookmarkEnd w:id="1269"/>
    <w:bookmarkStart w:name="z1276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шестерни приводов мельниц - замена и центровка;</w:t>
      </w:r>
    </w:p>
    <w:bookmarkEnd w:id="1270"/>
    <w:bookmarkStart w:name="z1277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экраны топочные, пучки котельных труб, золовая защита - осмотр, проверка на пылевой и золовой износ.</w:t>
      </w:r>
    </w:p>
    <w:bookmarkEnd w:id="1271"/>
    <w:bookmarkStart w:name="z1278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При выполнении особо сложных и ответственных работ на котельных агрегатах сверхкритических параметров - 7 разряд.</w:t>
      </w:r>
    </w:p>
    <w:bookmarkEnd w:id="1272"/>
    <w:bookmarkStart w:name="z1279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Требуется техническое и профессиональное (среднее специальное, среднее профессиональное) образование.</w:t>
      </w:r>
    </w:p>
    <w:bookmarkEnd w:id="1273"/>
    <w:bookmarkStart w:name="z1280" w:id="1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36. Электромонтер по ремонту вторичной коммутации и связи, 2 разряд</w:t>
      </w:r>
    </w:p>
    <w:bookmarkEnd w:id="1274"/>
    <w:bookmarkStart w:name="z1281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121. Характеристика работ: </w:t>
      </w:r>
    </w:p>
    <w:bookmarkEnd w:id="1275"/>
    <w:bookmarkStart w:name="z1282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 и сборка простой аппаратуры и цепей вторичной коммутации; </w:t>
      </w:r>
    </w:p>
    <w:bookmarkEnd w:id="1276"/>
    <w:bookmarkStart w:name="z1283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промывка и чистка узлов и деталей приборов и аппаратуры, чистка контактов и контактных поверхностей; </w:t>
      </w:r>
    </w:p>
    <w:bookmarkEnd w:id="1277"/>
    <w:bookmarkStart w:name="z1284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простых слесарных операций по обработке деталей с опиловкой под размер; </w:t>
      </w:r>
    </w:p>
    <w:bookmarkEnd w:id="1278"/>
    <w:bookmarkStart w:name="z1285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маркировка и простая окраска поверхностей красками; </w:t>
      </w:r>
    </w:p>
    <w:bookmarkEnd w:id="1279"/>
    <w:bookmarkStart w:name="z1286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антикоррозионная смазка деталей; </w:t>
      </w:r>
    </w:p>
    <w:bookmarkEnd w:id="1280"/>
    <w:bookmarkStart w:name="z1287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упаковка электроизмерительных приборов и аппаратуры для перевозки; </w:t>
      </w:r>
    </w:p>
    <w:bookmarkEnd w:id="1281"/>
    <w:bookmarkStart w:name="z1288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и техническое обслуживание простого диспетчерского оборудования и аппаратуры автоматики; </w:t>
      </w:r>
    </w:p>
    <w:bookmarkEnd w:id="1282"/>
    <w:bookmarkStart w:name="z1289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на щитах и стендах приборов с подключением их для проверки под руководством электромонтера более высокой квалификации.</w:t>
      </w:r>
    </w:p>
    <w:bookmarkEnd w:id="1283"/>
    <w:bookmarkStart w:name="z1290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122. Должен знать: </w:t>
      </w:r>
    </w:p>
    <w:bookmarkEnd w:id="1284"/>
    <w:bookmarkStart w:name="z1291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понятия об оперативном токе, назначении релейной защиты и автоматики;</w:t>
      </w:r>
    </w:p>
    <w:bookmarkEnd w:id="1285"/>
    <w:bookmarkStart w:name="z1292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реле и их разновидности;</w:t>
      </w:r>
    </w:p>
    <w:bookmarkEnd w:id="1286"/>
    <w:bookmarkStart w:name="z1293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выполнения несложных работ по ремонту и обслуживанию простой аппаратуры релейной защиты и автоматики;</w:t>
      </w:r>
    </w:p>
    <w:bookmarkEnd w:id="1287"/>
    <w:bookmarkStart w:name="z1294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виды контрольных кабелей и изоляционных материалов;</w:t>
      </w:r>
    </w:p>
    <w:bookmarkEnd w:id="1288"/>
    <w:bookmarkStart w:name="z1295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обращения с малярными красками и растворителями;</w:t>
      </w:r>
    </w:p>
    <w:bookmarkEnd w:id="1289"/>
    <w:bookmarkStart w:name="z1296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работы в цепях оперативного тока;</w:t>
      </w:r>
    </w:p>
    <w:bookmarkEnd w:id="1290"/>
    <w:bookmarkStart w:name="z1297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основного слесарного и монтерского инструмента и порядок работы с ним;</w:t>
      </w:r>
    </w:p>
    <w:bookmarkEnd w:id="1291"/>
    <w:bookmarkStart w:name="z1298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назначение простой поверочной и измерительной аппаратуры и приспособлений;</w:t>
      </w:r>
    </w:p>
    <w:bookmarkEnd w:id="1292"/>
    <w:bookmarkStart w:name="z1299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обмоточных проводов, кабелей, уплотняющих и смазывающих материалов;</w:t>
      </w:r>
    </w:p>
    <w:bookmarkEnd w:id="1293"/>
    <w:bookmarkStart w:name="z1300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1294"/>
    <w:bookmarkStart w:name="z1301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Примеры работ:</w:t>
      </w:r>
    </w:p>
    <w:bookmarkEnd w:id="1295"/>
    <w:bookmarkStart w:name="z1302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аппаратура и приборы - вырезка по размеру стекол, вставка, крепление и промазка;</w:t>
      </w:r>
    </w:p>
    <w:bookmarkEnd w:id="1296"/>
    <w:bookmarkStart w:name="z1303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кабели - раскладка, освобождение от оплетки, пайка концов, прозвонка;</w:t>
      </w:r>
    </w:p>
    <w:bookmarkEnd w:id="1297"/>
    <w:bookmarkStart w:name="z1304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кабели контрольные - прокладка по стенке, в трубах, по конструкциям, закрепление в кабельной шахте и туннеле;</w:t>
      </w:r>
    </w:p>
    <w:bookmarkEnd w:id="1298"/>
    <w:bookmarkStart w:name="z1305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контакты и контактные поверхности - чистка;</w:t>
      </w:r>
    </w:p>
    <w:bookmarkEnd w:id="1299"/>
    <w:bookmarkStart w:name="z1306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коробки зажимные - сборка со сменой зажимов;</w:t>
      </w:r>
    </w:p>
    <w:bookmarkEnd w:id="1300"/>
    <w:bookmarkStart w:name="z1307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панели - заделка, сверление, зенковка и распиловка отверстии, грунтовка и покраска;</w:t>
      </w:r>
    </w:p>
    <w:bookmarkEnd w:id="1301"/>
    <w:bookmarkStart w:name="z1308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поверхности металлические - зачистка и шлифовка под пайку, лужение и оксидировку;</w:t>
      </w:r>
    </w:p>
    <w:bookmarkEnd w:id="1302"/>
    <w:bookmarkStart w:name="z1309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проводники схемы - укладка;</w:t>
      </w:r>
    </w:p>
    <w:bookmarkEnd w:id="1303"/>
    <w:bookmarkStart w:name="z1310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прокладки, скобы, шайбы - изготовление;</w:t>
      </w:r>
    </w:p>
    <w:bookmarkEnd w:id="1304"/>
    <w:bookmarkStart w:name="z1311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шнуры, штепселя, кнопки, микрофонные трубки - ремонт.</w:t>
      </w:r>
    </w:p>
    <w:bookmarkEnd w:id="1305"/>
    <w:bookmarkStart w:name="z1312" w:id="1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37. Электромонтер по ремонту вторичной коммутации и связи, 3 разряд</w:t>
      </w:r>
    </w:p>
    <w:bookmarkEnd w:id="1306"/>
    <w:bookmarkStart w:name="z1313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124. Характеристики работ. </w:t>
      </w:r>
    </w:p>
    <w:bookmarkEnd w:id="1307"/>
    <w:bookmarkStart w:name="z1314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несложные работы по ревизии, техническому обслуживанию, ремонту и монтажу аппаратуры и цепей вторичной коммутации; </w:t>
      </w:r>
    </w:p>
    <w:bookmarkEnd w:id="1308"/>
    <w:bookmarkStart w:name="z1315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схем для испытания трансформаторов тока и напряжения; </w:t>
      </w:r>
    </w:p>
    <w:bookmarkEnd w:id="1309"/>
    <w:bookmarkStart w:name="z1316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механическая регулировка реле телемеханики и автоматики; </w:t>
      </w:r>
    </w:p>
    <w:bookmarkEnd w:id="1310"/>
    <w:bookmarkStart w:name="z1317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ревизия блоков питания; </w:t>
      </w:r>
    </w:p>
    <w:bookmarkEnd w:id="1311"/>
    <w:bookmarkStart w:name="z1318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и регулировка контактов, пускателей и ключей управления различных типов; </w:t>
      </w:r>
    </w:p>
    <w:bookmarkEnd w:id="1312"/>
    <w:bookmarkStart w:name="z1319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маркировки монтажных и принципиальных схем; </w:t>
      </w:r>
    </w:p>
    <w:bookmarkEnd w:id="1313"/>
    <w:bookmarkStart w:name="z1320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повреждений кабелей, восстановление изоляции; </w:t>
      </w:r>
    </w:p>
    <w:bookmarkEnd w:id="1314"/>
    <w:bookmarkStart w:name="z1321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по чертежам, схемам эскизам; </w:t>
      </w:r>
    </w:p>
    <w:bookmarkEnd w:id="1315"/>
    <w:bookmarkStart w:name="z1322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эскизов, схем и чертежей на простые детали; </w:t>
      </w:r>
    </w:p>
    <w:bookmarkEnd w:id="1316"/>
    <w:bookmarkStart w:name="z1323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с поверочной и измерительной аппаратурой.</w:t>
      </w:r>
    </w:p>
    <w:bookmarkEnd w:id="1317"/>
    <w:bookmarkStart w:name="z1324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125. Должен знать: </w:t>
      </w:r>
    </w:p>
    <w:bookmarkEnd w:id="1318"/>
    <w:bookmarkStart w:name="z1325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каналов высокочастотной связи, телемеханики и радиосвязи, блок-схем обслуживаемого оборудования; </w:t>
      </w:r>
    </w:p>
    <w:bookmarkEnd w:id="1319"/>
    <w:bookmarkStart w:name="z1326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 к релейной защите и автоматике;</w:t>
      </w:r>
    </w:p>
    <w:bookmarkEnd w:id="1320"/>
    <w:bookmarkStart w:name="z1327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выбора предохранителей по номинальному напряжению, предельно отключаемому и номинальному току и условиям селективности;</w:t>
      </w:r>
    </w:p>
    <w:bookmarkEnd w:id="1321"/>
    <w:bookmarkStart w:name="z1328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защитные характеристики автоматов;</w:t>
      </w:r>
    </w:p>
    <w:bookmarkEnd w:id="1322"/>
    <w:bookmarkStart w:name="z1329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реле всех видов и их назначение; </w:t>
      </w:r>
    </w:p>
    <w:bookmarkEnd w:id="1323"/>
    <w:bookmarkStart w:name="z1330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источники и цепи питания постоянного и переменного оперативного тока; </w:t>
      </w:r>
    </w:p>
    <w:bookmarkEnd w:id="1324"/>
    <w:bookmarkStart w:name="z1331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измерительные трансформаторы и емкостные делители напряжения, трансформаторы тока;</w:t>
      </w:r>
    </w:p>
    <w:bookmarkEnd w:id="1325"/>
    <w:bookmarkStart w:name="z1332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аппаратуру для проверки защит устройства регулирования тока и напряжения изоляции;</w:t>
      </w:r>
    </w:p>
    <w:bookmarkEnd w:id="1326"/>
    <w:bookmarkStart w:name="z1333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аккумуляторных батарей;</w:t>
      </w:r>
    </w:p>
    <w:bookmarkEnd w:id="1327"/>
    <w:bookmarkStart w:name="z1334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монтерским инструментом и средствами измерений средней сложности;</w:t>
      </w:r>
    </w:p>
    <w:bookmarkEnd w:id="1328"/>
    <w:bookmarkStart w:name="z1335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электротехники, радиотехники, высокочастотной связи и телеавтоматики;</w:t>
      </w:r>
    </w:p>
    <w:bookmarkEnd w:id="1329"/>
    <w:bookmarkStart w:name="z1336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1330"/>
    <w:bookmarkStart w:name="z1337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Примеры работ:</w:t>
      </w:r>
    </w:p>
    <w:bookmarkEnd w:id="1331"/>
    <w:bookmarkStart w:name="z1338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автоматы включения резерва линий низкого напряжения - ревизия и регулировка;</w:t>
      </w:r>
    </w:p>
    <w:bookmarkEnd w:id="1332"/>
    <w:bookmarkStart w:name="z1339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выпрямители селеновые – ревизия;</w:t>
      </w:r>
    </w:p>
    <w:bookmarkEnd w:id="1333"/>
    <w:bookmarkStart w:name="z1340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катушки индукционные – перемотка;</w:t>
      </w:r>
    </w:p>
    <w:bookmarkEnd w:id="1334"/>
    <w:bookmarkStart w:name="z1341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катушки отключения и включения - регулирование напряжения срабатывания;</w:t>
      </w:r>
    </w:p>
    <w:bookmarkEnd w:id="1335"/>
    <w:bookmarkStart w:name="z1342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катушки реле - замена;</w:t>
      </w:r>
    </w:p>
    <w:bookmarkEnd w:id="1336"/>
    <w:bookmarkStart w:name="z1343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посты высокочастотные - регулирование механической части;</w:t>
      </w:r>
    </w:p>
    <w:bookmarkEnd w:id="1337"/>
    <w:bookmarkStart w:name="z1344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реле газовые, клапаны перепускные - проверка;</w:t>
      </w:r>
    </w:p>
    <w:bookmarkEnd w:id="1338"/>
    <w:bookmarkStart w:name="z1345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реле тока и напряжения типа "РТ-40", "РН-50" - проверка и устранение дефектов в схеме внутренних соединений;</w:t>
      </w:r>
    </w:p>
    <w:bookmarkEnd w:id="1339"/>
    <w:bookmarkStart w:name="z1346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реостаты секционные с последовательными и параллельными включениями секций - ремонт;</w:t>
      </w:r>
    </w:p>
    <w:bookmarkEnd w:id="1340"/>
    <w:bookmarkStart w:name="z1347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сопротивления, конденсаторы и полупроводниковые приборы - замена неисправных;</w:t>
      </w:r>
    </w:p>
    <w:bookmarkEnd w:id="1341"/>
    <w:bookmarkStart w:name="z1348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трансформаторы напряжения - проверка схемы включения;</w:t>
      </w:r>
    </w:p>
    <w:bookmarkEnd w:id="1342"/>
    <w:bookmarkStart w:name="z1349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трансформаторы тока, встроенные вводы выключателей-определение ответвлений и полярности обмоток;</w:t>
      </w:r>
    </w:p>
    <w:bookmarkEnd w:id="1343"/>
    <w:bookmarkStart w:name="z1350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шлейфы - измерение сопротивления.</w:t>
      </w:r>
    </w:p>
    <w:bookmarkEnd w:id="1344"/>
    <w:bookmarkStart w:name="z1351" w:id="1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38. Электромонтер по ремонту вторичной коммутации и связи, 4 разряд</w:t>
      </w:r>
    </w:p>
    <w:bookmarkEnd w:id="1345"/>
    <w:bookmarkStart w:name="z1352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127. Характеристика работ: </w:t>
      </w:r>
    </w:p>
    <w:bookmarkEnd w:id="1346"/>
    <w:bookmarkStart w:name="z1353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работы средней сложности по ремонту и техническому обслуживанию высокочастотных систем уплотнения и телеавтоматики релейных коммутаторов и простого штативного оборудования кабельных цепей, каналов телеавтоматики; </w:t>
      </w:r>
    </w:p>
    <w:bookmarkEnd w:id="1347"/>
    <w:bookmarkStart w:name="z1354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электрических проверок диспетчерского оборудования и аппаратуры вторичной коммутации; </w:t>
      </w:r>
    </w:p>
    <w:bookmarkEnd w:id="1348"/>
    <w:bookmarkStart w:name="z1355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и регулирование реле средней сложности; </w:t>
      </w:r>
    </w:p>
    <w:bookmarkEnd w:id="1349"/>
    <w:bookmarkStart w:name="z1356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работы по техническому обслуживанию и ремонту комплектных испытательных устройств для проверки защиты и схем телеавтоматики, устройств электромагнитной и электромеханической блокировки; </w:t>
      </w:r>
    </w:p>
    <w:bookmarkEnd w:id="1350"/>
    <w:bookmarkStart w:name="z1357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проверке и сборке панелей релейной защиты средней сложности по принципиальным монтажным схемам.</w:t>
      </w:r>
    </w:p>
    <w:bookmarkEnd w:id="1351"/>
    <w:bookmarkStart w:name="z1358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128. Должен знать: </w:t>
      </w:r>
    </w:p>
    <w:bookmarkEnd w:id="1352"/>
    <w:bookmarkStart w:name="z1359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передачи и приема информации по линиям электропередачи и многоканальным системам;</w:t>
      </w:r>
    </w:p>
    <w:bookmarkEnd w:id="1353"/>
    <w:bookmarkStart w:name="z1360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повреждений в электротехнических установках;</w:t>
      </w:r>
    </w:p>
    <w:bookmarkEnd w:id="1354"/>
    <w:bookmarkStart w:name="z1361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селективности действия защитных устройств;</w:t>
      </w:r>
    </w:p>
    <w:bookmarkEnd w:id="1355"/>
    <w:bookmarkStart w:name="z1362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принципиальные схемы управления и сигнализации выключателей с дистанционным приводом;</w:t>
      </w:r>
    </w:p>
    <w:bookmarkEnd w:id="1356"/>
    <w:bookmarkStart w:name="z1363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классификацию трансформаторов напряжения по допустимой погрешности;</w:t>
      </w:r>
    </w:p>
    <w:bookmarkEnd w:id="1357"/>
    <w:bookmarkStart w:name="z1364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аппаратуру для проверки защиты; </w:t>
      </w:r>
    </w:p>
    <w:bookmarkEnd w:id="1358"/>
    <w:bookmarkStart w:name="z1365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систем регулирования активной мощности, напряжения, возбуждения;</w:t>
      </w:r>
    </w:p>
    <w:bookmarkEnd w:id="1359"/>
    <w:bookmarkStart w:name="z1366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полупроводниковой техники;</w:t>
      </w:r>
    </w:p>
    <w:bookmarkEnd w:id="1360"/>
    <w:bookmarkStart w:name="z1367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1361"/>
    <w:bookmarkStart w:name="z1368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Примеры работ:</w:t>
      </w:r>
    </w:p>
    <w:bookmarkEnd w:id="1362"/>
    <w:bookmarkStart w:name="z1369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выключатели - ревизия и регулирование механизмов привода;</w:t>
      </w:r>
    </w:p>
    <w:bookmarkEnd w:id="1363"/>
    <w:bookmarkStart w:name="z1370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защиты газовые - проверка действия на отключение;</w:t>
      </w:r>
    </w:p>
    <w:bookmarkEnd w:id="1364"/>
    <w:bookmarkStart w:name="z1371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кабели контрольно-сигнальные - нанесение защитных покрытий марки "ИК" на резину открытых концов;</w:t>
      </w:r>
    </w:p>
    <w:bookmarkEnd w:id="1365"/>
    <w:bookmarkStart w:name="z1372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приборы звуковой и световой сигнализации - подбор, установка и проверка;</w:t>
      </w:r>
    </w:p>
    <w:bookmarkEnd w:id="1366"/>
    <w:bookmarkStart w:name="z1373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приводы электромагнитные реле времени типа "РВ-100", "ЭВ-100", "ЭВ-200" - выявление и устранение неисправностей;</w:t>
      </w:r>
    </w:p>
    <w:bookmarkEnd w:id="1367"/>
    <w:bookmarkStart w:name="z1374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реле максимального тока типа "ИТ-80" – настройка;</w:t>
      </w:r>
    </w:p>
    <w:bookmarkEnd w:id="1368"/>
    <w:bookmarkStart w:name="z1375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реле схем телеавтоматики - ревизия и регулирование;</w:t>
      </w:r>
    </w:p>
    <w:bookmarkEnd w:id="1369"/>
    <w:bookmarkStart w:name="z1376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трансформаторы тока - снятие характеристик намагничивания, определение полярности выводов;</w:t>
      </w:r>
    </w:p>
    <w:bookmarkEnd w:id="1370"/>
    <w:bookmarkStart w:name="z1377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устройства контроля изоляции сети оперативного постоянного тока - монтаж.</w:t>
      </w:r>
    </w:p>
    <w:bookmarkEnd w:id="1371"/>
    <w:bookmarkStart w:name="z1378" w:id="1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39. Электромонтер по ремонту вторичной коммутации и связи, 5 разряд</w:t>
      </w:r>
    </w:p>
    <w:bookmarkEnd w:id="1372"/>
    <w:bookmarkStart w:name="z1379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130. Характеристика работ: </w:t>
      </w:r>
    </w:p>
    <w:bookmarkEnd w:id="1373"/>
    <w:bookmarkStart w:name="z1380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и техническое обслуживание полупроводниковой аппаратуры высокочастотных систем уплотнения, телеавтоматики, самопишущих и электронно-регистрирующих приборов сложного питающего оборудования кабельных цепей; </w:t>
      </w:r>
    </w:p>
    <w:bookmarkEnd w:id="1374"/>
    <w:bookmarkStart w:name="z1381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дефектных ведомостей на средства измерений, аппаратуру релейной защиты и автоматики; </w:t>
      </w:r>
    </w:p>
    <w:bookmarkEnd w:id="1375"/>
    <w:bookmarkStart w:name="z1382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работы по монтажу и модернизации сложных релейных защит и модернизации электротехнического оборудования; </w:t>
      </w:r>
    </w:p>
    <w:bookmarkEnd w:id="1376"/>
    <w:bookmarkStart w:name="z1383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 ремонт контактно-релейной аппаратуры; </w:t>
      </w:r>
    </w:p>
    <w:bookmarkEnd w:id="1377"/>
    <w:bookmarkStart w:name="z1384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испытания измерительных трансформаторов, приводов масляных выключателей и изоляции вторичной коммутации; </w:t>
      </w:r>
    </w:p>
    <w:bookmarkEnd w:id="1378"/>
    <w:bookmarkStart w:name="z1385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 снятие характеристик релейных защит генераторов, трансформаторов, кабельных и воздушных линий электропередачи; </w:t>
      </w:r>
    </w:p>
    <w:bookmarkEnd w:id="1379"/>
    <w:bookmarkStart w:name="z1386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сложных испытательных схем для проверки и наладки схем автоматики и телеавтоматики и наладка механизмов реле; </w:t>
      </w:r>
    </w:p>
    <w:bookmarkEnd w:id="1380"/>
    <w:bookmarkStart w:name="z1387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работе по проверке устройств регулирования частоты и активной мощности, системы регулирования, возбуждения и напряжения под руководством инженера или мастера.</w:t>
      </w:r>
    </w:p>
    <w:bookmarkEnd w:id="1381"/>
    <w:bookmarkStart w:name="z1388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131. Должен знать: </w:t>
      </w:r>
    </w:p>
    <w:bookmarkEnd w:id="1382"/>
    <w:bookmarkStart w:name="z1389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характеристики обслуживаемого оборудования;</w:t>
      </w:r>
    </w:p>
    <w:bookmarkEnd w:id="1383"/>
    <w:bookmarkStart w:name="z1390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принципиальные и монтажные схемы многоканальных высокочастотных систем уплотнения;</w:t>
      </w:r>
    </w:p>
    <w:bookmarkEnd w:id="1384"/>
    <w:bookmarkStart w:name="z1391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принципиальные схемы защит; </w:t>
      </w:r>
    </w:p>
    <w:bookmarkEnd w:id="1385"/>
    <w:bookmarkStart w:name="z1392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электрических испытаний обслуживаемого оборудования и каналов телеавтоматики;</w:t>
      </w:r>
    </w:p>
    <w:bookmarkEnd w:id="1386"/>
    <w:bookmarkStart w:name="z1393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методы измерений, наладки и регулирования оборудования и систем уплотнения;</w:t>
      </w:r>
    </w:p>
    <w:bookmarkEnd w:id="1387"/>
    <w:bookmarkStart w:name="z1394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самопишущих и электронно-регистрирующих средств измерений;</w:t>
      </w:r>
    </w:p>
    <w:bookmarkEnd w:id="1388"/>
    <w:bookmarkStart w:name="z1395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главную электрическую схему соединений станции и режим работы генераторов, трансформаторов, электродвигателей;</w:t>
      </w:r>
    </w:p>
    <w:bookmarkEnd w:id="1389"/>
    <w:bookmarkStart w:name="z1396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переключения устройств защиты с одного трансформатора напряжения на иной;</w:t>
      </w:r>
    </w:p>
    <w:bookmarkEnd w:id="1390"/>
    <w:bookmarkStart w:name="z1397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и характеристики максимально-токовой отсечки, максимально направленной и дифференциальной защиты;</w:t>
      </w:r>
    </w:p>
    <w:bookmarkEnd w:id="1391"/>
    <w:bookmarkStart w:name="z1398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виды высокочастотных защит;</w:t>
      </w:r>
    </w:p>
    <w:bookmarkEnd w:id="1392"/>
    <w:bookmarkStart w:name="z1399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способы выполнения защиты на переменном оперативном токе;</w:t>
      </w:r>
    </w:p>
    <w:bookmarkEnd w:id="1393"/>
    <w:bookmarkStart w:name="z1400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автоматического повторного включения линий электропередачи, трансформаторов и шин подстанций;</w:t>
      </w:r>
    </w:p>
    <w:bookmarkEnd w:id="1394"/>
    <w:bookmarkStart w:name="z1401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устройств автоматов повторного включения;</w:t>
      </w:r>
    </w:p>
    <w:bookmarkEnd w:id="1395"/>
    <w:bookmarkStart w:name="z1402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основные требования к автоматическому включению резерва; </w:t>
      </w:r>
    </w:p>
    <w:bookmarkEnd w:id="1396"/>
    <w:bookmarkStart w:name="z1403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электроники, физики, механики и радиотехники;</w:t>
      </w:r>
    </w:p>
    <w:bookmarkEnd w:id="1397"/>
    <w:bookmarkStart w:name="z1404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1398"/>
    <w:bookmarkStart w:name="z1405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Примеры работ:</w:t>
      </w:r>
    </w:p>
    <w:bookmarkEnd w:id="1399"/>
    <w:bookmarkStart w:name="z1406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автоматы повторного включения, автоматы включения резерва наладка;</w:t>
      </w:r>
    </w:p>
    <w:bookmarkEnd w:id="1400"/>
    <w:bookmarkStart w:name="z1407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генераторы групповые, генераторы вызова и задающие - настройка;</w:t>
      </w:r>
    </w:p>
    <w:bookmarkEnd w:id="1401"/>
    <w:bookmarkStart w:name="z1408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защиты дифференциальные - сборка временных схем, проверка и наладка;</w:t>
      </w:r>
    </w:p>
    <w:bookmarkEnd w:id="1402"/>
    <w:bookmarkStart w:name="z1409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защиты дифференциальные поперечные линий электропередачи - ремонт и проверка;</w:t>
      </w:r>
    </w:p>
    <w:bookmarkEnd w:id="1403"/>
    <w:bookmarkStart w:name="z1410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модуляторы и демодуляторы - ревизия и настройка;</w:t>
      </w:r>
    </w:p>
    <w:bookmarkEnd w:id="1404"/>
    <w:bookmarkStart w:name="z1411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панели сложной релейной защиты - внешний осмотр, проверка монтажа, выявление дефектов монтажа;</w:t>
      </w:r>
    </w:p>
    <w:bookmarkEnd w:id="1405"/>
    <w:bookmarkStart w:name="z1412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реле промежуточные типа "РП-301", "РП-321" - наладка;</w:t>
      </w:r>
    </w:p>
    <w:bookmarkEnd w:id="1406"/>
    <w:bookmarkStart w:name="z1413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реле прямого действия типа "РТВ" - проверка механической части;</w:t>
      </w:r>
    </w:p>
    <w:bookmarkEnd w:id="1407"/>
    <w:bookmarkStart w:name="z1414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реле сопротивления в защитах линий 400-500 киловольт типа "ДФЗ-401" и "ДФЗ-402" - регулирование контактной системы;</w:t>
      </w:r>
    </w:p>
    <w:bookmarkEnd w:id="1408"/>
    <w:bookmarkStart w:name="z1415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системы подвижные реле типа "ЭВ-20а", "РТ-40", "РН-50" - сборка, разборка, регулирование;</w:t>
      </w:r>
    </w:p>
    <w:bookmarkEnd w:id="1409"/>
    <w:bookmarkStart w:name="z1416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схемы телеавтоматики - ремонт и наладка;</w:t>
      </w:r>
    </w:p>
    <w:bookmarkEnd w:id="1410"/>
    <w:bookmarkStart w:name="z1417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цепи токовые - проверка первичным током снятия векторных диаграмм при помощи прибора "ВАФ-85";</w:t>
      </w:r>
    </w:p>
    <w:bookmarkEnd w:id="1411"/>
    <w:bookmarkStart w:name="z1418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фильтры и заградители – настройка.</w:t>
      </w:r>
    </w:p>
    <w:bookmarkEnd w:id="1412"/>
    <w:bookmarkStart w:name="z1419" w:id="1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40. Электромонтер по ремонту вторичной коммутации и связи, 6 разряд</w:t>
      </w:r>
    </w:p>
    <w:bookmarkEnd w:id="1413"/>
    <w:bookmarkStart w:name="z1420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133. Характеристика работ: </w:t>
      </w:r>
    </w:p>
    <w:bookmarkEnd w:id="1414"/>
    <w:bookmarkStart w:name="z1421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особо сложных работ по техническому обслуживанию установленного нового и опытного оборудования с электрическим и механическим регулированием аппаратуры и настройкой; </w:t>
      </w:r>
    </w:p>
    <w:bookmarkEnd w:id="1415"/>
    <w:bookmarkStart w:name="z1422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монтажных схем и проведение работ по монтажу, настройке и регулированию системы уплотнения аппаратуры телеавтоматики; </w:t>
      </w:r>
    </w:p>
    <w:bookmarkEnd w:id="1416"/>
    <w:bookmarkStart w:name="z1423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электронной аппаратуры, сложных защитных устройств автоматики и телемеханики, поверочной аппаратуры; </w:t>
      </w:r>
    </w:p>
    <w:bookmarkEnd w:id="1417"/>
    <w:bookmarkStart w:name="z1424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и ремонт комплектных устройств для проверки релейной защиты и автоматики; </w:t>
      </w:r>
    </w:p>
    <w:bookmarkEnd w:id="1418"/>
    <w:bookmarkStart w:name="z1425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 и ремонт квазиэлектронных автоматизированных телефонных станции и средств передвижной ультракоротковолновой радиосвязи; </w:t>
      </w:r>
    </w:p>
    <w:bookmarkEnd w:id="1419"/>
    <w:bookmarkStart w:name="z1426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особо сложных релейных защит и устройств автоматики под руководством инженера или мастера.</w:t>
      </w:r>
    </w:p>
    <w:bookmarkEnd w:id="1420"/>
    <w:bookmarkStart w:name="z1427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134. Должен знать: </w:t>
      </w:r>
    </w:p>
    <w:bookmarkEnd w:id="1421"/>
    <w:bookmarkStart w:name="z1428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наладке, ремонту, проверке и эксплуатации сложной аппаратуры релейной защиты и автоматики, цепей вторичной коммутации;</w:t>
      </w:r>
    </w:p>
    <w:bookmarkEnd w:id="1422"/>
    <w:bookmarkStart w:name="z1429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схемы блокировочных устройств; </w:t>
      </w:r>
    </w:p>
    <w:bookmarkEnd w:id="1423"/>
    <w:bookmarkStart w:name="z1430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защит с высокочастотной блокировкой;</w:t>
      </w:r>
    </w:p>
    <w:bookmarkEnd w:id="1424"/>
    <w:bookmarkStart w:name="z1431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о симметричных и несимметричных коротких замыканиях, расчете токов короткого замыкания, снятии и построении характеристик релейных защит и векторных диаграмм;</w:t>
      </w:r>
    </w:p>
    <w:bookmarkEnd w:id="1425"/>
    <w:bookmarkStart w:name="z1432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1426"/>
    <w:bookmarkStart w:name="z1433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Примеры работ:</w:t>
      </w:r>
    </w:p>
    <w:bookmarkEnd w:id="1427"/>
    <w:bookmarkStart w:name="z1434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защиты дистанционные линий электропередачи напряжением 220 киловольт типа "ПЗ-2", "ПВ-1636" - частичная плановая проверка;</w:t>
      </w:r>
    </w:p>
    <w:bookmarkEnd w:id="1428"/>
    <w:bookmarkStart w:name="z1435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защиты дифференциально-фазные типа "ДФЗ-402" линий электропередачи напряжением 400-500 киловольт -проверка механической исправности реле и комплектов аппаратов, проверка электрических характеристик органов сравнения фаз токов;</w:t>
      </w:r>
    </w:p>
    <w:bookmarkEnd w:id="1429"/>
    <w:bookmarkStart w:name="z1436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защиты поперечно-дифференциальные генераторов с реле типа "РТ-40/Ф" - наладка и проверка под руководством инженера;</w:t>
      </w:r>
    </w:p>
    <w:bookmarkEnd w:id="1430"/>
    <w:bookmarkStart w:name="z1437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искатели телемеханические шаговые - ремонт;</w:t>
      </w:r>
    </w:p>
    <w:bookmarkEnd w:id="1431"/>
    <w:bookmarkStart w:name="z1438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каналы высокочастотные телеавтоматики - обработка и настройка;</w:t>
      </w:r>
    </w:p>
    <w:bookmarkEnd w:id="1432"/>
    <w:bookmarkStart w:name="z1439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пульты сложных испытаний - ремонт;</w:t>
      </w:r>
    </w:p>
    <w:bookmarkEnd w:id="1433"/>
    <w:bookmarkStart w:name="z1440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реле типа "ЭВ-80" и "ЭВ-200" - проверка и регулирование механической части;</w:t>
      </w:r>
    </w:p>
    <w:bookmarkEnd w:id="1434"/>
    <w:bookmarkStart w:name="z1441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реле частоты типа "ИВЧ" - проверка и настройка электрических характеристик;</w:t>
      </w:r>
    </w:p>
    <w:bookmarkEnd w:id="1435"/>
    <w:bookmarkStart w:name="z1442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схемы защиты и автоматики - проверка взаимодействия реле;</w:t>
      </w:r>
    </w:p>
    <w:bookmarkEnd w:id="1436"/>
    <w:bookmarkStart w:name="z1443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устройства комплектные испытательные для проверки защиты - ремонт пульта.</w:t>
      </w:r>
    </w:p>
    <w:bookmarkEnd w:id="1437"/>
    <w:bookmarkStart w:name="z1444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При выполнении работ по ремонту вторичной коммутации и связи на оборудовании напряжением свыше 500 киловольт - 7 разряд.</w:t>
      </w:r>
    </w:p>
    <w:bookmarkEnd w:id="1438"/>
    <w:bookmarkStart w:name="z1445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Для присвоения 6-7 разрядов требуется техническое и профессиональное (среднее специальное, среднее профессиональное) образование.</w:t>
      </w:r>
    </w:p>
    <w:bookmarkEnd w:id="1439"/>
    <w:bookmarkStart w:name="z1446" w:id="1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41. Слесарь по ремонту реакторно-турбинного оборудования, 2 разряд</w:t>
      </w:r>
    </w:p>
    <w:bookmarkEnd w:id="1440"/>
    <w:bookmarkStart w:name="z1447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Характеристика работ:</w:t>
      </w:r>
    </w:p>
    <w:bookmarkEnd w:id="1441"/>
    <w:bookmarkStart w:name="z1448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разборка, ремонт и сборка простых узлов основного и вспомогательного оборудования, ядерных паропроизводящих установок, турбинного оборудования, технологических трубопроводов, грузоподъемных машин и механизмов с применением несложного слесарного и мерительного инструмента, специального инструмента и специальной оснастки, выполнение несложных такелажных работ при перемещении узлов и деталей ремонтируемого оборудования под руководством слесаря по ремонту реакторно-турбинного оборудования более высокой квалификации;</w:t>
      </w:r>
    </w:p>
    <w:bookmarkEnd w:id="1442"/>
    <w:bookmarkStart w:name="z1449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слесарная обработка деталей по 12-14 квалитетам;</w:t>
      </w:r>
    </w:p>
    <w:bookmarkEnd w:id="1443"/>
    <w:bookmarkStart w:name="z1450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очистка, промывка и протирка демонтированных деталей;</w:t>
      </w:r>
    </w:p>
    <w:bookmarkEnd w:id="1444"/>
    <w:bookmarkStart w:name="z1451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простых металлических и изоляционных конструкций;</w:t>
      </w:r>
    </w:p>
    <w:bookmarkEnd w:id="1445"/>
    <w:bookmarkStart w:name="z1452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совместная работа с электрогазосварщиком в помещении цеха, на открытой площадке, в закрытых сосудах;</w:t>
      </w:r>
    </w:p>
    <w:bookmarkEnd w:id="1446"/>
    <w:bookmarkStart w:name="z1453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поверхности для лужения и пайки;</w:t>
      </w:r>
    </w:p>
    <w:bookmarkEnd w:id="1447"/>
    <w:bookmarkStart w:name="z1454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дезактивация деталей ремонтируемого оборудования и производственных помещений при производстве ремонтных работ;</w:t>
      </w:r>
    </w:p>
    <w:bookmarkEnd w:id="1448"/>
    <w:bookmarkStart w:name="z1455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защитных экранов, санитарных шлюзов, предупредительных ограждений.</w:t>
      </w:r>
    </w:p>
    <w:bookmarkEnd w:id="1449"/>
    <w:bookmarkStart w:name="z1456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Должен знать:</w:t>
      </w:r>
    </w:p>
    <w:bookmarkEnd w:id="1450"/>
    <w:bookmarkStart w:name="z1457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действия, расположение и назначение ремонтируемого оборудования и его узлов, трубопроводов; </w:t>
      </w:r>
    </w:p>
    <w:bookmarkEnd w:id="1451"/>
    <w:bookmarkStart w:name="z1458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выполнения работ по разборке, ремонту и сборке простых узлов реакторно-турбинного оборудования; </w:t>
      </w:r>
    </w:p>
    <w:bookmarkEnd w:id="1452"/>
    <w:bookmarkStart w:name="z1459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порядок применения несложного слесарного и мерительного инструмента, специального инструмента и специальной оснастки; </w:t>
      </w:r>
    </w:p>
    <w:bookmarkEnd w:id="1453"/>
    <w:bookmarkStart w:name="z1460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безопасного производства работ в действующих цехах атомной электрической станции с использованием защитных и предохранительных средств при работе с ручным, электрифицированным и пневматическим инструментом; </w:t>
      </w:r>
    </w:p>
    <w:bookmarkEnd w:id="1454"/>
    <w:bookmarkStart w:name="z1461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установки инвентарных лесов; </w:t>
      </w:r>
    </w:p>
    <w:bookmarkEnd w:id="1455"/>
    <w:bookmarkStart w:name="z1462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выполнения простых такелажных работ; </w:t>
      </w:r>
    </w:p>
    <w:bookmarkEnd w:id="1456"/>
    <w:bookmarkStart w:name="z1463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пользования простыми такелажными средствами; </w:t>
      </w:r>
    </w:p>
    <w:bookmarkEnd w:id="1457"/>
    <w:bookmarkStart w:name="z1464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строповки грузов; </w:t>
      </w:r>
    </w:p>
    <w:bookmarkEnd w:id="1458"/>
    <w:bookmarkStart w:name="z1465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отличительную расцветку трубопроводов в зависимости от среды теплоносителя; </w:t>
      </w:r>
    </w:p>
    <w:bookmarkEnd w:id="1459"/>
    <w:bookmarkStart w:name="z1466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схемы расположения трубопроводов, способы их прокладки и крепления в каналах, тоннелях, по стенам и колоннам; </w:t>
      </w:r>
    </w:p>
    <w:bookmarkEnd w:id="1460"/>
    <w:bookmarkStart w:name="z1467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и назначение запорной, предохранительной и регулирующей арматуры, оборудования, работающего с агрессивными средами; </w:t>
      </w:r>
    </w:p>
    <w:bookmarkEnd w:id="1461"/>
    <w:bookmarkStart w:name="z1468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работы с дезактивирующими растворами; </w:t>
      </w:r>
    </w:p>
    <w:bookmarkEnd w:id="1462"/>
    <w:bookmarkStart w:name="z1469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выполнения дезактивации деталей при ремонте "загрязненного" оборудования; </w:t>
      </w:r>
    </w:p>
    <w:bookmarkEnd w:id="1463"/>
    <w:bookmarkStart w:name="z1470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применения индивидуальных и групповых средств защиты; </w:t>
      </w:r>
    </w:p>
    <w:bookmarkEnd w:id="1464"/>
    <w:bookmarkStart w:name="z1471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материаловедения;</w:t>
      </w:r>
    </w:p>
    <w:bookmarkEnd w:id="1465"/>
    <w:bookmarkStart w:name="z1472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1466"/>
    <w:bookmarkStart w:name="z1473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Примеры работ:</w:t>
      </w:r>
    </w:p>
    <w:bookmarkEnd w:id="1467"/>
    <w:bookmarkStart w:name="z1474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арматура низкого давления - перебивка сальников;</w:t>
      </w:r>
    </w:p>
    <w:bookmarkEnd w:id="1468"/>
    <w:bookmarkStart w:name="z1475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- опиловка в пределах свободных размеров, обрезка под разными углами, нарезание резьбы, сверление отверстий;</w:t>
      </w:r>
    </w:p>
    <w:bookmarkEnd w:id="1469"/>
    <w:bookmarkStart w:name="z1476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диски ротора турбины - очистка от грязи и ржавчины;</w:t>
      </w:r>
    </w:p>
    <w:bookmarkEnd w:id="1470"/>
    <w:bookmarkStart w:name="z1477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заклепки – срубка;</w:t>
      </w:r>
    </w:p>
    <w:bookmarkEnd w:id="1471"/>
    <w:bookmarkStart w:name="z1478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канавки смазочные - вырубка по эскизу;</w:t>
      </w:r>
    </w:p>
    <w:bookmarkEnd w:id="1472"/>
    <w:bookmarkStart w:name="z1479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насосы - разборка, очистка от грязи и накипи;</w:t>
      </w:r>
    </w:p>
    <w:bookmarkEnd w:id="1473"/>
    <w:bookmarkStart w:name="z1480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обшивка корпуса турбины - разборка и сборка;</w:t>
      </w:r>
    </w:p>
    <w:bookmarkEnd w:id="1474"/>
    <w:bookmarkStart w:name="z1481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подшипники - замена смазки;</w:t>
      </w:r>
    </w:p>
    <w:bookmarkEnd w:id="1475"/>
    <w:bookmarkStart w:name="z1482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прокладки простой конфигурации из асбеста, резины, картона, паротита – изготовление;</w:t>
      </w:r>
    </w:p>
    <w:bookmarkEnd w:id="1476"/>
    <w:bookmarkStart w:name="z1483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реакторы - замена теплоизоляции;</w:t>
      </w:r>
    </w:p>
    <w:bookmarkEnd w:id="1477"/>
    <w:bookmarkStart w:name="z1484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трубы – транспортировка;</w:t>
      </w:r>
    </w:p>
    <w:bookmarkEnd w:id="1478"/>
    <w:bookmarkStart w:name="z1485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фаски - снятие под сварку.</w:t>
      </w:r>
    </w:p>
    <w:bookmarkEnd w:id="1479"/>
    <w:bookmarkStart w:name="z1486" w:id="1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42. Слесарь по ремонту реакторно-турбинного оборудования, 3 разряд</w:t>
      </w:r>
    </w:p>
    <w:bookmarkEnd w:id="1480"/>
    <w:bookmarkStart w:name="z1487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Характеристика работ:</w:t>
      </w:r>
    </w:p>
    <w:bookmarkEnd w:id="1481"/>
    <w:bookmarkStart w:name="z1488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разборка, ремонт и сборка несложных узлов и механизмов реакторно-турбинного оборудования, грузоподъемных машин и механизмов, оборудования азотно-кислородной станции, спецводоочистки и вспомогательного тепломеханического оборудования;</w:t>
      </w:r>
    </w:p>
    <w:bookmarkEnd w:id="1482"/>
    <w:bookmarkStart w:name="z1489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слесарная обработка деталей по 11-12 квалитетам;</w:t>
      </w:r>
    </w:p>
    <w:bookmarkEnd w:id="1483"/>
    <w:bookmarkStart w:name="z1490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 сборке и транспортировке тепловыделяющих элементов с помощью разгрузочно-загрузочных и перегрузочных машин;</w:t>
      </w:r>
    </w:p>
    <w:bookmarkEnd w:id="1484"/>
    <w:bookmarkStart w:name="z1491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эскизов несложных деталей с натуры;</w:t>
      </w:r>
    </w:p>
    <w:bookmarkEnd w:id="1485"/>
    <w:bookmarkStart w:name="z1492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вальцовка стальных и латунных труб;</w:t>
      </w:r>
    </w:p>
    <w:bookmarkEnd w:id="1486"/>
    <w:bookmarkStart w:name="z1493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и изготовление прокладок сложной конфигурации;</w:t>
      </w:r>
    </w:p>
    <w:bookmarkEnd w:id="1487"/>
    <w:bookmarkStart w:name="z1494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подготовительные работы для дефектоскопии сварных соединений;</w:t>
      </w:r>
    </w:p>
    <w:bookmarkEnd w:id="1488"/>
    <w:bookmarkStart w:name="z1495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пайка с использованием в качестве основных компонентов припоя олова, меди, серебра;</w:t>
      </w:r>
    </w:p>
    <w:bookmarkEnd w:id="1489"/>
    <w:bookmarkStart w:name="z1496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газовая резка и сварка листового и профильного металла несложной конфигурации;</w:t>
      </w:r>
    </w:p>
    <w:bookmarkEnd w:id="1490"/>
    <w:bookmarkStart w:name="z1497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центробежных насосов;</w:t>
      </w:r>
    </w:p>
    <w:bookmarkEnd w:id="1491"/>
    <w:bookmarkStart w:name="z1498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такелажных работ по перемещению, сборке, разборке, установке деталей и узлов при помощи простых средств механизации;</w:t>
      </w:r>
    </w:p>
    <w:bookmarkEnd w:id="1492"/>
    <w:bookmarkStart w:name="z1499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на захоронение отработанных деталей и радиоактивных отходов.</w:t>
      </w:r>
    </w:p>
    <w:bookmarkEnd w:id="1493"/>
    <w:bookmarkStart w:name="z1500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Должен знать:</w:t>
      </w:r>
    </w:p>
    <w:bookmarkEnd w:id="1494"/>
    <w:bookmarkStart w:name="z1501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ремонтируемого оборудования, применяемых грузоподъемных машин и механизмов; </w:t>
      </w:r>
    </w:p>
    <w:bookmarkEnd w:id="1495"/>
    <w:bookmarkStart w:name="z1502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последовательность разборки, ремонта и сборки реакторно-турбинного оборудования; </w:t>
      </w:r>
    </w:p>
    <w:bookmarkEnd w:id="1496"/>
    <w:bookmarkStart w:name="z1503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центробежных насосов; </w:t>
      </w:r>
    </w:p>
    <w:bookmarkEnd w:id="1497"/>
    <w:bookmarkStart w:name="z1504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назначение сборок топлива; </w:t>
      </w:r>
    </w:p>
    <w:bookmarkEnd w:id="1498"/>
    <w:bookmarkStart w:name="z1505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передачи на захоронение отработанных деталей и радиоактивных отходов; </w:t>
      </w:r>
    </w:p>
    <w:bookmarkEnd w:id="1499"/>
    <w:bookmarkStart w:name="z1506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радиационной безопасности; </w:t>
      </w:r>
    </w:p>
    <w:bookmarkEnd w:id="1500"/>
    <w:bookmarkStart w:name="z1507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вальцовки стальных труб и латунных трубок; </w:t>
      </w:r>
    </w:p>
    <w:bookmarkEnd w:id="1501"/>
    <w:bookmarkStart w:name="z1508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применяемых материалов; </w:t>
      </w:r>
    </w:p>
    <w:bookmarkEnd w:id="1502"/>
    <w:bookmarkStart w:name="z1509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закалки, отпуска и заточки слесарного инструмента; </w:t>
      </w:r>
    </w:p>
    <w:bookmarkEnd w:id="1503"/>
    <w:bookmarkStart w:name="z1510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фланцам, трубам, арматуре, прокладкам и крепежным материалам в зависимости от параметров среды; </w:t>
      </w:r>
    </w:p>
    <w:bookmarkEnd w:id="1504"/>
    <w:bookmarkStart w:name="z1511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назначение специального инструмента, приспособлений и средств измерений средней сложности; </w:t>
      </w:r>
    </w:p>
    <w:bookmarkEnd w:id="1505"/>
    <w:bookmarkStart w:name="z1512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допуски и посадки, квалитеты и параметры шероховатости; </w:t>
      </w:r>
    </w:p>
    <w:bookmarkEnd w:id="1506"/>
    <w:bookmarkStart w:name="z1513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чтения чертежей и схем; </w:t>
      </w:r>
    </w:p>
    <w:bookmarkEnd w:id="1507"/>
    <w:bookmarkStart w:name="z1514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механики, теплотехники, электротехники в объеме выполняемой работы;</w:t>
      </w:r>
    </w:p>
    <w:bookmarkEnd w:id="1508"/>
    <w:bookmarkStart w:name="z1515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1509"/>
    <w:bookmarkStart w:name="z1516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Примеры работ:</w:t>
      </w:r>
    </w:p>
    <w:bookmarkEnd w:id="1510"/>
    <w:bookmarkStart w:name="z1517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арматура пароводозапорная, регулирующая, предохранительная - ремонт с притиркой уплотнительных колец, седла и клапана;</w:t>
      </w:r>
    </w:p>
    <w:bookmarkEnd w:id="1511"/>
    <w:bookmarkStart w:name="z1518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валы – шлифовка;</w:t>
      </w:r>
    </w:p>
    <w:bookmarkEnd w:id="1512"/>
    <w:bookmarkStart w:name="z1519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декарбонизаторы, теплообменники - ремонт, сборка;</w:t>
      </w:r>
    </w:p>
    <w:bookmarkEnd w:id="1513"/>
    <w:bookmarkStart w:name="z1520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детали крепежные - прогонка и калибровка резьбы, удаление сломанных шпилек;</w:t>
      </w:r>
    </w:p>
    <w:bookmarkEnd w:id="1514"/>
    <w:bookmarkStart w:name="z1521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канавки шпоночные - разметка, вырубка и подгонка;</w:t>
      </w:r>
    </w:p>
    <w:bookmarkEnd w:id="1515"/>
    <w:bookmarkStart w:name="z1522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кассеты с топливом - распаковка, подготовка к сборке;</w:t>
      </w:r>
    </w:p>
    <w:bookmarkEnd w:id="1516"/>
    <w:bookmarkStart w:name="z1523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клапаны взрывные, запорно-регулирующие - разборка и ремонт;</w:t>
      </w:r>
    </w:p>
    <w:bookmarkEnd w:id="1517"/>
    <w:bookmarkStart w:name="z1524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крышки цилиндров - снятие, ремонт, установка и обтяжка;</w:t>
      </w:r>
    </w:p>
    <w:bookmarkEnd w:id="1518"/>
    <w:bookmarkStart w:name="z1525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лопатки турбины - удаление заклепок, сверление отверстий;</w:t>
      </w:r>
    </w:p>
    <w:bookmarkEnd w:id="1519"/>
    <w:bookmarkStart w:name="z1526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металлоконструкции - изготовление элементов;</w:t>
      </w:r>
    </w:p>
    <w:bookmarkEnd w:id="1520"/>
    <w:bookmarkStart w:name="z1527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насосы центробежные - разборка, ревизия, сборка;</w:t>
      </w:r>
    </w:p>
    <w:bookmarkEnd w:id="1521"/>
    <w:bookmarkStart w:name="z1528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патрубки термоконтроля, разъем реактора - замена шпилек, удаление сломанных шпилек;</w:t>
      </w:r>
    </w:p>
    <w:bookmarkEnd w:id="1522"/>
    <w:bookmarkStart w:name="z1529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подшипники скольжения и качения – замена;</w:t>
      </w:r>
    </w:p>
    <w:bookmarkEnd w:id="1523"/>
    <w:bookmarkStart w:name="z1530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проходки штоковые - ревизия узла подшипников, замена смазки, подтяжка болтов крепления;</w:t>
      </w:r>
    </w:p>
    <w:bookmarkEnd w:id="1524"/>
    <w:bookmarkStart w:name="z1531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рабочие колеса насосов диаметром до 200 миллиметров - статическая балансировка;</w:t>
      </w:r>
    </w:p>
    <w:bookmarkEnd w:id="1525"/>
    <w:bookmarkStart w:name="z1532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разъемы реакторов - обтяжка и разуплотнение;</w:t>
      </w:r>
    </w:p>
    <w:bookmarkEnd w:id="1526"/>
    <w:bookmarkStart w:name="z1533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трубопроводы - резка и обработка концов труб, зачистка сварных швов, гибка труб;</w:t>
      </w:r>
    </w:p>
    <w:bookmarkEnd w:id="1527"/>
    <w:bookmarkStart w:name="z1534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фланцы термоконтроля - ревизия, ремонт, замена прокладок;</w:t>
      </w:r>
    </w:p>
    <w:bookmarkEnd w:id="1528"/>
    <w:bookmarkStart w:name="z1535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электроприводы - замена шпилек крепления привода, маховика, замена смазки.</w:t>
      </w:r>
    </w:p>
    <w:bookmarkEnd w:id="1529"/>
    <w:bookmarkStart w:name="z1536" w:id="15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43. Слесарь по ремонту реакторно-турбинного оборудования, 4 разряд</w:t>
      </w:r>
    </w:p>
    <w:bookmarkEnd w:id="1530"/>
    <w:bookmarkStart w:name="z1537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Характеристика работ:</w:t>
      </w:r>
    </w:p>
    <w:bookmarkEnd w:id="1531"/>
    <w:bookmarkStart w:name="z1538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разборка, ремонт, сборка, регулировка и испытание узлов и механизмов основного и вспомогательного реакторно-турбинного оборудования, грузоподъемных машин и механизмов средней сложности с применением пневматического и электрифицированного специального инструмента, специальных приспособлений и средств измерений;</w:t>
      </w:r>
    </w:p>
    <w:bookmarkEnd w:id="1532"/>
    <w:bookmarkStart w:name="z1539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установочных и разметочных шаблонов;</w:t>
      </w:r>
    </w:p>
    <w:bookmarkEnd w:id="1533"/>
    <w:bookmarkStart w:name="z1540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гидравлическое испытание отремонтированного оборудования, выявление и устранение дефектов;</w:t>
      </w:r>
    </w:p>
    <w:bookmarkEnd w:id="1534"/>
    <w:bookmarkStart w:name="z1541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слесарная обработка деталей по 7-10 квалитетам с подгонкой и доводкой;</w:t>
      </w:r>
    </w:p>
    <w:bookmarkEnd w:id="1535"/>
    <w:bookmarkStart w:name="z1542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прокладка по чертежам и схемам трубопроводов всех категорий с соблюдением технических условий, с установкой арматуры, компенсаторов, опор и подвесок;</w:t>
      </w:r>
    </w:p>
    <w:bookmarkEnd w:id="1536"/>
    <w:bookmarkStart w:name="z1543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топлива из контейнера, соединение топливных кассет, разделение отработанных кассет для их дальнейшей переработки;</w:t>
      </w:r>
    </w:p>
    <w:bookmarkEnd w:id="1537"/>
    <w:bookmarkStart w:name="z1544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регулировка спецарматуры и спецприспособлений;</w:t>
      </w:r>
    </w:p>
    <w:bookmarkEnd w:id="1538"/>
    <w:bookmarkStart w:name="z1545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такелажных работ по вертикальному и горизонтальному перемещению узлов и деталей реакторно-турбинного оборудования при помощи грузоподъемных механизмов и специальных приспособлений;</w:t>
      </w:r>
    </w:p>
    <w:bookmarkEnd w:id="1539"/>
    <w:bookmarkStart w:name="z1546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такелажного оборудования и оснастки.</w:t>
      </w:r>
    </w:p>
    <w:bookmarkEnd w:id="1540"/>
    <w:bookmarkStart w:name="z1547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Должен знать:</w:t>
      </w:r>
    </w:p>
    <w:bookmarkEnd w:id="1541"/>
    <w:bookmarkStart w:name="z1548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основного и вспомогательного реакторно-турбинного оборудования, грузоподъемных машин и механизмов; </w:t>
      </w:r>
    </w:p>
    <w:bookmarkEnd w:id="1542"/>
    <w:bookmarkStart w:name="z1549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схемы атомной электрической станции, схемы прокладки трубопроводов; </w:t>
      </w:r>
    </w:p>
    <w:bookmarkEnd w:id="1543"/>
    <w:bookmarkStart w:name="z1550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выполнения работ по регулировке и центровке отремонтированного оборудования; </w:t>
      </w:r>
    </w:p>
    <w:bookmarkEnd w:id="1544"/>
    <w:bookmarkStart w:name="z1551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основных неисправностей, возникающих в процессе работы реакторно-турбинного оборудования, методы их устранения; </w:t>
      </w:r>
    </w:p>
    <w:bookmarkEnd w:id="1545"/>
    <w:bookmarkStart w:name="z1552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ремонт, сборку, регулировку и изготовление сложных деталей и узлов реакторно-турбинного оборудования; </w:t>
      </w:r>
    </w:p>
    <w:bookmarkEnd w:id="1546"/>
    <w:bookmarkStart w:name="z1553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насосов; </w:t>
      </w:r>
    </w:p>
    <w:bookmarkEnd w:id="1547"/>
    <w:bookmarkStart w:name="z1554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подшипников; </w:t>
      </w:r>
    </w:p>
    <w:bookmarkEnd w:id="1548"/>
    <w:bookmarkStart w:name="z1555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оборудования, специального инструмента и приспособлений, применяемых при ремонте реакторно-турбинного оборудования; </w:t>
      </w:r>
    </w:p>
    <w:bookmarkEnd w:id="1549"/>
    <w:bookmarkStart w:name="z1556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перегрузки топлива и принцип работы разгрузочно-загрузочной и перегрузочной машин; </w:t>
      </w:r>
    </w:p>
    <w:bookmarkEnd w:id="1550"/>
    <w:bookmarkStart w:name="z1557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транспортировке и хранению тепловыделяющих сборок топлива; </w:t>
      </w:r>
    </w:p>
    <w:bookmarkEnd w:id="1551"/>
    <w:bookmarkStart w:name="z1558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защиты от радиоактивных излучений; </w:t>
      </w:r>
    </w:p>
    <w:bookmarkEnd w:id="1552"/>
    <w:bookmarkStart w:name="z1559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предельно допустимые концентрации и уровни излучения радиоактивных веществ; </w:t>
      </w:r>
    </w:p>
    <w:bookmarkEnd w:id="1553"/>
    <w:bookmarkStart w:name="z1560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проведения испытаний сосудов и трубопроводов, работающих под давлением; </w:t>
      </w:r>
    </w:p>
    <w:bookmarkEnd w:id="1554"/>
    <w:bookmarkStart w:name="z1561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положения планово-предупредительного ремонта оборудования; </w:t>
      </w:r>
    </w:p>
    <w:bookmarkEnd w:id="1555"/>
    <w:bookmarkStart w:name="z1562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вывода оборудования в ремонт и порядок допуска ремонтного персонала к ремонту оборудования; </w:t>
      </w:r>
    </w:p>
    <w:bookmarkEnd w:id="1556"/>
    <w:bookmarkStart w:name="z1563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электротехники, механики, гидравлики, теплотехники и материаловедения;</w:t>
      </w:r>
    </w:p>
    <w:bookmarkEnd w:id="1557"/>
    <w:bookmarkStart w:name="z1564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1558"/>
    <w:bookmarkStart w:name="z1565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Примеры работ:</w:t>
      </w:r>
    </w:p>
    <w:bookmarkEnd w:id="1559"/>
    <w:bookmarkStart w:name="z1566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арматура - ревизия, ремонт и притирка спецарматуры первого контура, испытание на плотность;</w:t>
      </w:r>
    </w:p>
    <w:bookmarkEnd w:id="1560"/>
    <w:bookmarkStart w:name="z1567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блоки теплоизоляции реакторов - ремонт посадочных поверхностей;</w:t>
      </w:r>
    </w:p>
    <w:bookmarkEnd w:id="1561"/>
    <w:bookmarkStart w:name="z1568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блоки защитных труб - ремонт посадочных поверхностей;</w:t>
      </w:r>
    </w:p>
    <w:bookmarkEnd w:id="1562"/>
    <w:bookmarkStart w:name="z1569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грузоподъемные механизмы - ремонт редукторов, барабанов, крюковой подвески, трансмиссионных валов, колесных пар, подшипников;</w:t>
      </w:r>
    </w:p>
    <w:bookmarkEnd w:id="1563"/>
    <w:bookmarkStart w:name="z1570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компрессоры мембранного типа – ремонт;</w:t>
      </w:r>
    </w:p>
    <w:bookmarkEnd w:id="1564"/>
    <w:bookmarkStart w:name="z1571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конденсаторы - замена трубок;</w:t>
      </w:r>
    </w:p>
    <w:bookmarkEnd w:id="1565"/>
    <w:bookmarkStart w:name="z1572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крышки реакторов - шлифовка и шабровка поверхности разъема;</w:t>
      </w:r>
    </w:p>
    <w:bookmarkEnd w:id="1566"/>
    <w:bookmarkStart w:name="z1573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лопатки турбин – замена;</w:t>
      </w:r>
    </w:p>
    <w:bookmarkEnd w:id="1567"/>
    <w:bookmarkStart w:name="z1574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маслоохладители - замена трубок, устранение течи, гидравлическое испытание;</w:t>
      </w:r>
    </w:p>
    <w:bookmarkEnd w:id="1568"/>
    <w:bookmarkStart w:name="z1575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механизмы планетарные – ремонт;</w:t>
      </w:r>
    </w:p>
    <w:bookmarkEnd w:id="1569"/>
    <w:bookmarkStart w:name="z1576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насосы плунжерные, винтовые, шестеренчатые - разборка, дефектация, восстановление, сборка и регулировка узлов уплотнения;</w:t>
      </w:r>
    </w:p>
    <w:bookmarkEnd w:id="1570"/>
    <w:bookmarkStart w:name="z1577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оборудование спецводоочистки - выявление и устранение дефектов выпарных установок, фильтров;</w:t>
      </w:r>
    </w:p>
    <w:bookmarkEnd w:id="1571"/>
    <w:bookmarkStart w:name="z1578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парогенераторы - разуплотнение, уплотнение коллекторов, люков;</w:t>
      </w:r>
    </w:p>
    <w:bookmarkEnd w:id="1572"/>
    <w:bookmarkStart w:name="z1579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подогреватели высокого давления - замена змеевиков;</w:t>
      </w:r>
    </w:p>
    <w:bookmarkEnd w:id="1573"/>
    <w:bookmarkStart w:name="z1580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подшипники скольжения и качения - перезаливка вкладыша, определение зазоров;</w:t>
      </w:r>
    </w:p>
    <w:bookmarkEnd w:id="1574"/>
    <w:bookmarkStart w:name="z1581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пробки каналов - разборка, ревизия, сборка;</w:t>
      </w:r>
    </w:p>
    <w:bookmarkEnd w:id="1575"/>
    <w:bookmarkStart w:name="z1582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рабочие колеса насосов диаметром свыше 200 миллиметров - статическая балансировка;</w:t>
      </w:r>
    </w:p>
    <w:bookmarkEnd w:id="1576"/>
    <w:bookmarkStart w:name="z1583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редукторы - разборка, регулировка, сборка, испытание;</w:t>
      </w:r>
    </w:p>
    <w:bookmarkEnd w:id="1577"/>
    <w:bookmarkStart w:name="z1584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спецоснастка, спецприспособления - ревизия, ремонт;</w:t>
      </w:r>
    </w:p>
    <w:bookmarkEnd w:id="1578"/>
    <w:bookmarkStart w:name="z1585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теплообменники - ремонт, замена трубок, устранение течи;</w:t>
      </w:r>
    </w:p>
    <w:bookmarkEnd w:id="1579"/>
    <w:bookmarkStart w:name="z1586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трубопроводы - замена и ремонт поврежденных креплений;</w:t>
      </w:r>
    </w:p>
    <w:bookmarkEnd w:id="1580"/>
    <w:bookmarkStart w:name="z1587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фильтры спецводоочистки - разборка, ремонт дренажной системы, сборка;</w:t>
      </w:r>
    </w:p>
    <w:bookmarkEnd w:id="1581"/>
    <w:bookmarkStart w:name="z1588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чехлы системы управления и защиты - притирка посадочных мест главных разъемов.</w:t>
      </w:r>
    </w:p>
    <w:bookmarkEnd w:id="1582"/>
    <w:bookmarkStart w:name="z1589" w:id="15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44. Слесарь по ремонту реакторно-турбинного оборудования, 5 разряд</w:t>
      </w:r>
    </w:p>
    <w:bookmarkEnd w:id="1583"/>
    <w:bookmarkStart w:name="z1590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Характеристика работ:</w:t>
      </w:r>
    </w:p>
    <w:bookmarkEnd w:id="1584"/>
    <w:bookmarkStart w:name="z1591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разборка, ремонт, сборка, испытание, регулировка, наладка сложных узлов, деталей и механизмов реакторно-турбинного оборудования, грузоподъемных машин и механизмов, разгрузочно-загрузочной и перегрузочной машин с заменой деталей;</w:t>
      </w:r>
    </w:p>
    <w:bookmarkEnd w:id="1585"/>
    <w:bookmarkStart w:name="z1592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слесарная обработка деталей по 6-7 квалитетам с подгонкой и доводкой;</w:t>
      </w:r>
    </w:p>
    <w:bookmarkEnd w:id="1586"/>
    <w:bookmarkStart w:name="z1593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работы вращающихся деталей и узлов ремонтируемых машин и механизмов, определение размеров вибрации и причин, вызывающих ее, устранение вибрации;</w:t>
      </w:r>
    </w:p>
    <w:bookmarkEnd w:id="1587"/>
    <w:bookmarkStart w:name="z1594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особо сложных деталей;</w:t>
      </w:r>
    </w:p>
    <w:bookmarkEnd w:id="1588"/>
    <w:bookmarkStart w:name="z1595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пригодности деталей к дальнейшей работе и возможности их восстановления;</w:t>
      </w:r>
    </w:p>
    <w:bookmarkEnd w:id="1589"/>
    <w:bookmarkStart w:name="z1596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дефектов, определение причин и степени износа узлов и деталей ремонтируемого оборудования и арматуры;</w:t>
      </w:r>
    </w:p>
    <w:bookmarkEnd w:id="1590"/>
    <w:bookmarkStart w:name="z1597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восстановительный ремонт арматуры различных параметров;</w:t>
      </w:r>
    </w:p>
    <w:bookmarkEnd w:id="1591"/>
    <w:bookmarkStart w:name="z1598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дефектных ведомостей на ремонт оборудования;</w:t>
      </w:r>
    </w:p>
    <w:bookmarkEnd w:id="1592"/>
    <w:bookmarkStart w:name="z1599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работы вспомогательного оборудования после ремонта и сдача его в эксплуатацию;</w:t>
      </w:r>
    </w:p>
    <w:bookmarkEnd w:id="1593"/>
    <w:bookmarkStart w:name="z1600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такелажных работ по перемещению, сборке, разборке и установке сложных узлов, деталей и элементов реакторно-турбинного оборудования;</w:t>
      </w:r>
    </w:p>
    <w:bookmarkEnd w:id="1594"/>
    <w:bookmarkStart w:name="z1601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и испытание предохранительных клапанов, пневмоиспытания межпрокладочных пространств парогенератора, компенсатора объема, главной запорной задвижки, гидроемкости системы аварийного охлаждения зоны.</w:t>
      </w:r>
    </w:p>
    <w:bookmarkEnd w:id="1595"/>
    <w:bookmarkStart w:name="z1602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Должен знать:</w:t>
      </w:r>
    </w:p>
    <w:bookmarkEnd w:id="1596"/>
    <w:bookmarkStart w:name="z1603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ремонтируемого оборудования, технологических систем атомной электрической станции, трубопроводов, грузоподъемных машин и механизмов; </w:t>
      </w:r>
    </w:p>
    <w:bookmarkEnd w:id="1597"/>
    <w:bookmarkStart w:name="z1604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приемы проведения статической и динамической балансировки роторов; </w:t>
      </w:r>
    </w:p>
    <w:bookmarkEnd w:id="1598"/>
    <w:bookmarkStart w:name="z1605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проведения гидравлического испытания отдельных труб, змеевиков; </w:t>
      </w:r>
    </w:p>
    <w:bookmarkEnd w:id="1599"/>
    <w:bookmarkStart w:name="z1606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сборки, установки, крепления и центровки зубчатых передач; </w:t>
      </w:r>
    </w:p>
    <w:bookmarkEnd w:id="1600"/>
    <w:bookmarkStart w:name="z1607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 технические условия на сборку подвесок кассет с топливом, ремонт и замену каналов реактора; </w:t>
      </w:r>
    </w:p>
    <w:bookmarkEnd w:id="1601"/>
    <w:bookmarkStart w:name="z1608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сосудам, трубопроводам, работающим под давлением и с радиоактивными средами, к фланцевым соединениям, уплотнительным поверхностям арматуры, такелажному оборудованию, оснастке, грузоподъемным машинам и механизмам; </w:t>
      </w:r>
    </w:p>
    <w:bookmarkEnd w:id="1602"/>
    <w:bookmarkStart w:name="z1609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износа отдельных элементов и деталей реакторно-турбинного оборудования; </w:t>
      </w:r>
    </w:p>
    <w:bookmarkEnd w:id="1603"/>
    <w:bookmarkStart w:name="z1610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отбраковки труб, изношенных вращающихся узлов механизмов; </w:t>
      </w:r>
    </w:p>
    <w:bookmarkEnd w:id="1604"/>
    <w:bookmarkStart w:name="z1611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термообработки сварных стыков и мест гибов труб из легированной стали; </w:t>
      </w:r>
    </w:p>
    <w:bookmarkEnd w:id="1605"/>
    <w:bookmarkStart w:name="z1612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санитарные нормы и предельно допустимые концентрации вредных веществ и излучения; </w:t>
      </w:r>
    </w:p>
    <w:bookmarkEnd w:id="1606"/>
    <w:bookmarkStart w:name="z1613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выполнения такелажных работ в цехе;</w:t>
      </w:r>
    </w:p>
    <w:bookmarkEnd w:id="1607"/>
    <w:bookmarkStart w:name="z1614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1608"/>
    <w:bookmarkStart w:name="z1615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Примеры работ:</w:t>
      </w:r>
    </w:p>
    <w:bookmarkEnd w:id="1609"/>
    <w:bookmarkStart w:name="z1616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арматура - ремонт главных запорных задвижек;</w:t>
      </w:r>
    </w:p>
    <w:bookmarkEnd w:id="1610"/>
    <w:bookmarkStart w:name="z1617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вентиляторы - ревизия и ремонт, статическая и динамическая балансировка ротора;</w:t>
      </w:r>
    </w:p>
    <w:bookmarkEnd w:id="1611"/>
    <w:bookmarkStart w:name="z1618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газодувки - ремонт ротора, замер зазоров;</w:t>
      </w:r>
    </w:p>
    <w:bookmarkEnd w:id="1612"/>
    <w:bookmarkStart w:name="z1619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клапаны дроссельно-регулирующие – ремонт;</w:t>
      </w:r>
    </w:p>
    <w:bookmarkEnd w:id="1613"/>
    <w:bookmarkStart w:name="z1620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коллекторы парогенераторов - определение герметичности узла уплотнения, ремонт уплотнительной поверхности;</w:t>
      </w:r>
    </w:p>
    <w:bookmarkEnd w:id="1614"/>
    <w:bookmarkStart w:name="z1621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компенсаторы объема - пневматическое испытание межпрокладочного пространства;</w:t>
      </w:r>
    </w:p>
    <w:bookmarkEnd w:id="1615"/>
    <w:bookmarkStart w:name="z1622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компрессоры - разборка, ремонт, сборка, испытание;</w:t>
      </w:r>
    </w:p>
    <w:bookmarkEnd w:id="1616"/>
    <w:bookmarkStart w:name="z1623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насосы всех типов - разборка, ремонт, сборка;</w:t>
      </w:r>
    </w:p>
    <w:bookmarkEnd w:id="1617"/>
    <w:bookmarkStart w:name="z1624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оборудование спецводоочистки - выявление дефектов, ремонт, испытание;</w:t>
      </w:r>
    </w:p>
    <w:bookmarkEnd w:id="1618"/>
    <w:bookmarkStart w:name="z1625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пневмоприводы арматуры – ремонт;</w:t>
      </w:r>
    </w:p>
    <w:bookmarkEnd w:id="1619"/>
    <w:bookmarkStart w:name="z1626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реакторы - разборка трубопроводов и патрубков термоконтроля, ремонт, сборка;</w:t>
      </w:r>
    </w:p>
    <w:bookmarkEnd w:id="1620"/>
    <w:bookmarkStart w:name="z1627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роторы турбин - спаривание полумуфт, проверка зазоров;</w:t>
      </w:r>
    </w:p>
    <w:bookmarkEnd w:id="1621"/>
    <w:bookmarkStart w:name="z1628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система контроля герметичности оболочки реактора - регулирование и ремонт;</w:t>
      </w:r>
    </w:p>
    <w:bookmarkEnd w:id="1622"/>
    <w:bookmarkStart w:name="z1629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система регулирования турбин - ремонт и наладка узлов;</w:t>
      </w:r>
    </w:p>
    <w:bookmarkEnd w:id="1623"/>
    <w:bookmarkStart w:name="z1630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скафандр разгрузочно-загрузочной машины - разборка, ремонт, сборка;</w:t>
      </w:r>
    </w:p>
    <w:bookmarkEnd w:id="1624"/>
    <w:bookmarkStart w:name="z1631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спецарматура высокого давления - восстановление уплотняющих поверхностей, обтяжка фланцевого разъема с контролем вытяжки шпилек;</w:t>
      </w:r>
    </w:p>
    <w:bookmarkEnd w:id="1625"/>
    <w:bookmarkStart w:name="z1632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узел парораспределения - ремонт и наладка;</w:t>
      </w:r>
    </w:p>
    <w:bookmarkEnd w:id="1626"/>
    <w:bookmarkStart w:name="z1633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фильтры блочной обессоливающей установки - разборка, ремонт, сборка;</w:t>
      </w:r>
    </w:p>
    <w:bookmarkEnd w:id="1627"/>
    <w:bookmarkStart w:name="z1634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фильтры смешанного действия - разборка, ремонт, сборка;</w:t>
      </w:r>
    </w:p>
    <w:bookmarkEnd w:id="1628"/>
    <w:bookmarkStart w:name="z1635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чехлы кассет - ремонт и перегрузка.</w:t>
      </w:r>
    </w:p>
    <w:bookmarkEnd w:id="1629"/>
    <w:bookmarkStart w:name="z1636" w:id="16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45. Слесарь по ремонту реакторно-турбинного оборудования, 6 разряд</w:t>
      </w:r>
    </w:p>
    <w:bookmarkEnd w:id="1630"/>
    <w:bookmarkStart w:name="z1637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Характеристика работ:</w:t>
      </w:r>
    </w:p>
    <w:bookmarkEnd w:id="1631"/>
    <w:bookmarkStart w:name="z1638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демонтаж, разборка, реконструкция, восстановление, сборка, монтаж, испытание и регулировка сложных узлов и механизмов реакторно-турбинного оборудования с использованием сложных специальных инструментов и приспособлений, средств механизации, средств измерений, такелажного оборудования и транспортных средств;</w:t>
      </w:r>
    </w:p>
    <w:bookmarkEnd w:id="1632"/>
    <w:bookmarkStart w:name="z1639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гидравлическом испытании парогенератора;</w:t>
      </w:r>
    </w:p>
    <w:bookmarkEnd w:id="1633"/>
    <w:bookmarkStart w:name="z1640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наладка узлов системы регулирования, защиты и парораспределения турбоагрегата;</w:t>
      </w:r>
    </w:p>
    <w:bookmarkEnd w:id="1634"/>
    <w:bookmarkStart w:name="z1641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установка топливных кассет и стержней системы управления и защиты;</w:t>
      </w:r>
    </w:p>
    <w:bookmarkEnd w:id="1635"/>
    <w:bookmarkStart w:name="z1642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работы и определение неисправностей контрольно-диагностических систем и автоматических систем управления разгрузочно-загрузочной машины;</w:t>
      </w:r>
    </w:p>
    <w:bookmarkEnd w:id="1636"/>
    <w:bookmarkStart w:name="z1643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и соответствия размеров изготовленных деталей чертежам;</w:t>
      </w:r>
    </w:p>
    <w:bookmarkEnd w:id="1637"/>
    <w:bookmarkStart w:name="z1644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замеров и заполнение формуляров;</w:t>
      </w:r>
    </w:p>
    <w:bookmarkEnd w:id="1638"/>
    <w:bookmarkStart w:name="z1645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работы и подготовка отремонтированных узлов реакторно-турбинного оборудования к сдаче в эксплуатацию;</w:t>
      </w:r>
    </w:p>
    <w:bookmarkEnd w:id="1639"/>
    <w:bookmarkStart w:name="z1646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 по ремонту и наладке реакторно-турбинного оборудования, грузоподъемных машин и механизмов;</w:t>
      </w:r>
    </w:p>
    <w:bookmarkEnd w:id="1640"/>
    <w:bookmarkStart w:name="z1647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такелажных работ по перемещению крупногабаритных узлов оборудования, требующих особой осторожности.</w:t>
      </w:r>
    </w:p>
    <w:bookmarkEnd w:id="1641"/>
    <w:bookmarkStart w:name="z1648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Должен знать:</w:t>
      </w:r>
    </w:p>
    <w:bookmarkEnd w:id="1642"/>
    <w:bookmarkStart w:name="z1649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характеристики, кинематические и гидравлические схемы ремонтируемых основного и вспомогательного реакторно-турбинного оборудования, агрегатов и машин; </w:t>
      </w:r>
    </w:p>
    <w:bookmarkEnd w:id="1643"/>
    <w:bookmarkStart w:name="z1650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демонтажа, ремонта, сборки и монтажа, проверки на точность и испытания отремонтированного оборудования; </w:t>
      </w:r>
    </w:p>
    <w:bookmarkEnd w:id="1644"/>
    <w:bookmarkStart w:name="z1651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допустимые нагрузки на узлы, детали и механизмы реакторно-турбинного оборудования, профилактические меры по предупреждению его неисправностей и поломок; </w:t>
      </w:r>
    </w:p>
    <w:bookmarkEnd w:id="1645"/>
    <w:bookmarkStart w:name="z1652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технические показатели оптимальной работы ремонтируемого оборудования, виды основных повреждений; </w:t>
      </w:r>
    </w:p>
    <w:bookmarkEnd w:id="1646"/>
    <w:bookmarkStart w:name="z1653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транспортировки, сборки и хранения топлива, ремонта и замены каналов реактора; </w:t>
      </w:r>
    </w:p>
    <w:bookmarkEnd w:id="1647"/>
    <w:bookmarkStart w:name="z1654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главных, питательных и дренажных трубопроводов, маслосистемы, системы регулирования, защиты и парораспределения турбинной установки; </w:t>
      </w:r>
    </w:p>
    <w:bookmarkEnd w:id="1648"/>
    <w:bookmarkStart w:name="z1655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схемы контрольно-диагностических систем, полуавтоматических и автоматических систем управления разгрузочно-загрузочной машины; </w:t>
      </w:r>
    </w:p>
    <w:bookmarkEnd w:id="1649"/>
    <w:bookmarkStart w:name="z1656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руководящие указания и инструкции по ремонту технологического оборудования атомной электрической станции, порядок и инструкции по дезактивации узлов и деталей ремонтируемого оборудования; </w:t>
      </w:r>
    </w:p>
    <w:bookmarkEnd w:id="1650"/>
    <w:bookmarkStart w:name="z1657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определения качества используемых при ремонте материалов и арматуры в зависимости от параметров среды; </w:t>
      </w:r>
    </w:p>
    <w:bookmarkEnd w:id="1651"/>
    <w:bookmarkStart w:name="z1658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освидетельствования сосудов, трубопроводов, работающих под давлением, подъемников, кранов; </w:t>
      </w:r>
    </w:p>
    <w:bookmarkEnd w:id="1652"/>
    <w:bookmarkStart w:name="z1659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испытания и хранения такелажных приспособлений и оснастки, грузоподъемных машин и механизмов; </w:t>
      </w:r>
    </w:p>
    <w:bookmarkEnd w:id="1653"/>
    <w:bookmarkStart w:name="z1660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организации работ по ремонту реакторно-турбинного оборудования;</w:t>
      </w:r>
    </w:p>
    <w:bookmarkEnd w:id="1654"/>
    <w:bookmarkStart w:name="z1661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1655"/>
    <w:bookmarkStart w:name="z1662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Примеры работ:</w:t>
      </w:r>
    </w:p>
    <w:bookmarkEnd w:id="1656"/>
    <w:bookmarkStart w:name="z1663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валы турбин - замена рубашки, исправление прогибов;</w:t>
      </w:r>
    </w:p>
    <w:bookmarkEnd w:id="1657"/>
    <w:bookmarkStart w:name="z1664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главный предохранительный клапан импульсно-предохранительных устройств компенсаторов давления и гидроемкостей - ремонт, наладка, испытание;</w:t>
      </w:r>
    </w:p>
    <w:bookmarkEnd w:id="1658"/>
    <w:bookmarkStart w:name="z1665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диски упорные роторов турбин - шлифовка плоскостей и устранение торцевого биения;</w:t>
      </w:r>
    </w:p>
    <w:bookmarkEnd w:id="1659"/>
    <w:bookmarkStart w:name="z1666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компенсаторы объема - устранение протечек;</w:t>
      </w:r>
    </w:p>
    <w:bookmarkEnd w:id="1660"/>
    <w:bookmarkStart w:name="z1667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криогенные установки - ремонт, испытание;</w:t>
      </w:r>
    </w:p>
    <w:bookmarkEnd w:id="1661"/>
    <w:bookmarkStart w:name="z1668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насосы всех типов - испытание под нагрузкой;</w:t>
      </w:r>
    </w:p>
    <w:bookmarkEnd w:id="1662"/>
    <w:bookmarkStart w:name="z1669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опорно-упорные подшипники турбин, уплотняющие подшипники генераторов - ремонт, сборка;</w:t>
      </w:r>
    </w:p>
    <w:bookmarkEnd w:id="1663"/>
    <w:bookmarkStart w:name="z1670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парогенераторы - ремонт, гидравлическое испытание;</w:t>
      </w:r>
    </w:p>
    <w:bookmarkEnd w:id="1664"/>
    <w:bookmarkStart w:name="z1671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разделители потоков – ревизия;</w:t>
      </w:r>
    </w:p>
    <w:bookmarkEnd w:id="1665"/>
    <w:bookmarkStart w:name="z1672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реакторы - разборка, ремонт, сборка внутрикорпусных устройств, ремонт и ревизия уплотнительной поверхности главного разъема реактора;</w:t>
      </w:r>
    </w:p>
    <w:bookmarkEnd w:id="1666"/>
    <w:bookmarkStart w:name="z1673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сборки топливные - проверка на стенде, устранение дефектов;</w:t>
      </w:r>
    </w:p>
    <w:bookmarkEnd w:id="1667"/>
    <w:bookmarkStart w:name="z1674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холодильные агрегаты - ремонт, испытание;</w:t>
      </w:r>
    </w:p>
    <w:bookmarkEnd w:id="1668"/>
    <w:bookmarkStart w:name="z1675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цилиндры турбин - кантовка верхних половин.</w:t>
      </w:r>
    </w:p>
    <w:bookmarkEnd w:id="1669"/>
    <w:bookmarkStart w:name="z1676" w:id="16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46. Слесарь по ремонту реакторно-турбинного оборудования, 7 разряд</w:t>
      </w:r>
    </w:p>
    <w:bookmarkEnd w:id="1670"/>
    <w:bookmarkStart w:name="z1677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Характеристика работ:</w:t>
      </w:r>
    </w:p>
    <w:bookmarkEnd w:id="1671"/>
    <w:bookmarkStart w:name="z1678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наладка сложных узлов и механизмов реакторно-турбинного оборудования, устранение неисправностей, возникающих в процессе его работы;</w:t>
      </w:r>
    </w:p>
    <w:bookmarkEnd w:id="1672"/>
    <w:bookmarkStart w:name="z1679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наладке механической, гидравлической и оптической систем.</w:t>
      </w:r>
    </w:p>
    <w:bookmarkEnd w:id="1673"/>
    <w:bookmarkStart w:name="z1680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Должен знать:</w:t>
      </w:r>
    </w:p>
    <w:bookmarkEnd w:id="1674"/>
    <w:bookmarkStart w:name="z1681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особенности, кинематические, гидравлические и оптические системы ремонтируемых сложных узлов и механизмов реакторно-турбинного оборудования; </w:t>
      </w:r>
    </w:p>
    <w:bookmarkEnd w:id="1675"/>
    <w:bookmarkStart w:name="z1682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диагностики, ремонта, сборки и монтажа, проверки на точность и испытания отремонтированного оборудования; </w:t>
      </w:r>
    </w:p>
    <w:bookmarkEnd w:id="1676"/>
    <w:bookmarkStart w:name="z1683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допустимые нагрузки на работающие детали, узлы, механизмы реакторно-турбинного оборудования и способы проведения профилактических мер по предупреждению их неисправностей; </w:t>
      </w:r>
    </w:p>
    <w:bookmarkEnd w:id="1677"/>
    <w:bookmarkStart w:name="z1684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процессы ремонта, испытания и сдачи в эксплуатацию сложного оборудования;</w:t>
      </w:r>
    </w:p>
    <w:bookmarkEnd w:id="1678"/>
    <w:bookmarkStart w:name="z1685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1679"/>
    <w:bookmarkStart w:name="z1686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Примеры работ:</w:t>
      </w:r>
    </w:p>
    <w:bookmarkEnd w:id="1680"/>
    <w:bookmarkStart w:name="z1687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валы - центровка с помощью электронных приборов;</w:t>
      </w:r>
    </w:p>
    <w:bookmarkEnd w:id="1681"/>
    <w:bookmarkStart w:name="z1688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машины разгрузочно-загрузочные - капитальный ремонт скафандра, ремонт оптического прибора наведения разгрузочно-загрузочных машин;</w:t>
      </w:r>
    </w:p>
    <w:bookmarkEnd w:id="1682"/>
    <w:bookmarkStart w:name="z1689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проточная часть турбин - оптическая центровка;</w:t>
      </w:r>
    </w:p>
    <w:bookmarkEnd w:id="1683"/>
    <w:bookmarkStart w:name="z1690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роторы турбин - статическая и динамическая балансировка;</w:t>
      </w:r>
    </w:p>
    <w:bookmarkEnd w:id="1684"/>
    <w:bookmarkStart w:name="z1691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система регулирования турбин - настройка и снятие характеристик на остановленной турбине;</w:t>
      </w:r>
    </w:p>
    <w:bookmarkEnd w:id="1685"/>
    <w:bookmarkStart w:name="z1692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система регулирования воздушных турбохолодильных машин - капитальный ремонт, наладка;</w:t>
      </w:r>
    </w:p>
    <w:bookmarkEnd w:id="1686"/>
    <w:bookmarkStart w:name="z1693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технологический канал - замена и ремонт дефектных участков;</w:t>
      </w:r>
    </w:p>
    <w:bookmarkEnd w:id="1687"/>
    <w:bookmarkStart w:name="z1694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турбокомпрессор, турбодетандер - разборка, ремонт, сборка.</w:t>
      </w:r>
    </w:p>
    <w:bookmarkEnd w:id="1688"/>
    <w:bookmarkStart w:name="z1695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Требуется техническое и профессиональное (среднее специальное, среднее профессиональное) образование.</w:t>
      </w:r>
    </w:p>
    <w:bookmarkEnd w:id="1689"/>
    <w:bookmarkStart w:name="z1696" w:id="16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47. Слесарь по ремонту реакторно-турбинного оборудования, 8 разряд</w:t>
      </w:r>
    </w:p>
    <w:bookmarkEnd w:id="1690"/>
    <w:bookmarkStart w:name="z1697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Характеристика работ:</w:t>
      </w:r>
    </w:p>
    <w:bookmarkEnd w:id="1691"/>
    <w:bookmarkStart w:name="z1698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особо сложных работ по ремонту реакторно-турбинного оборудования;</w:t>
      </w:r>
    </w:p>
    <w:bookmarkEnd w:id="1692"/>
    <w:bookmarkStart w:name="z1699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комплексная наладка систем и механизмов реакторно-турбинного оборудования и участие в работе по обеспечению вывода его на заданные параметры работы.</w:t>
      </w:r>
    </w:p>
    <w:bookmarkEnd w:id="1693"/>
    <w:bookmarkStart w:name="z1700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Должен знать:</w:t>
      </w:r>
    </w:p>
    <w:bookmarkEnd w:id="1694"/>
    <w:bookmarkStart w:name="z1701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конструкцию, кинематические, гидравлические и оптические системы ремонтируемого особо сложного реакторно-турбинного оборудования; </w:t>
      </w:r>
    </w:p>
    <w:bookmarkEnd w:id="1695"/>
    <w:bookmarkStart w:name="z1702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эксплуатации контрольно-измерительных приборов и стендов для диагностирования, ремонта и наладки оборудования; </w:t>
      </w:r>
    </w:p>
    <w:bookmarkEnd w:id="1696"/>
    <w:bookmarkStart w:name="z1703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процессы ремонта, испытания и сдачи в эксплуатацию особо сложного реакторно-турбинного оборудования;</w:t>
      </w:r>
    </w:p>
    <w:bookmarkEnd w:id="1697"/>
    <w:bookmarkStart w:name="z1704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1698"/>
    <w:bookmarkStart w:name="z1705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Примеры работ:</w:t>
      </w:r>
    </w:p>
    <w:bookmarkEnd w:id="1699"/>
    <w:bookmarkStart w:name="z1706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камеры "горячие" - наладка манипуляторов и оптических узлов;</w:t>
      </w:r>
    </w:p>
    <w:bookmarkEnd w:id="1700"/>
    <w:bookmarkStart w:name="z1707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машины разгрузочно-загрузочные - комплексная наладка систем и механизмов разгрузочно-загрузочных машин;</w:t>
      </w:r>
    </w:p>
    <w:bookmarkEnd w:id="1701"/>
    <w:bookmarkStart w:name="z1708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реакторы - ремонт узлов с применением спецоснастки, телевизионных систем, оптических приборов;</w:t>
      </w:r>
    </w:p>
    <w:bookmarkEnd w:id="1702"/>
    <w:bookmarkStart w:name="z1709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роторы турбин - центровка по уклонам, масляным расточкам и полумуфтам с установкой линии вала роторов турбины и генератора;</w:t>
      </w:r>
    </w:p>
    <w:bookmarkEnd w:id="1703"/>
    <w:bookmarkStart w:name="z1710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система регулирования и парораспределения турбин - настройка и снятие характеристик на холостом ходу и под нагрузкой, настройка регулятора автомата безопасности;</w:t>
      </w:r>
    </w:p>
    <w:bookmarkEnd w:id="1704"/>
    <w:bookmarkStart w:name="z1711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специальные изделия реакторов - сборка и установка в технологические каналы реактора;</w:t>
      </w:r>
    </w:p>
    <w:bookmarkEnd w:id="1705"/>
    <w:bookmarkStart w:name="z1712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технологические каналы - извлечение при тяжелом зависании.</w:t>
      </w:r>
    </w:p>
    <w:bookmarkEnd w:id="1706"/>
    <w:bookmarkStart w:name="z1713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Требуется техническое и профессиональное (среднее специальное, среднее профессиональное) образование.</w:t>
      </w:r>
    </w:p>
    <w:bookmarkEnd w:id="1707"/>
    <w:bookmarkStart w:name="z1714" w:id="17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48. Электромонтер по ремонту аппаратуры релейной защиты и автоматики, 2 разряд</w:t>
      </w:r>
    </w:p>
    <w:bookmarkEnd w:id="1708"/>
    <w:bookmarkStart w:name="z1715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161. Характеристика работ: </w:t>
      </w:r>
    </w:p>
    <w:bookmarkEnd w:id="1709"/>
    <w:bookmarkStart w:name="z1716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 и сборка реле простых электрических средств измерений и аппаратуры постоянного и переменного тока, механической части простых реле и средств измерений; </w:t>
      </w:r>
    </w:p>
    <w:bookmarkEnd w:id="1710"/>
    <w:bookmarkStart w:name="z1717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промывка и чистка узлов и деталей средств измерений и аппаратуры, чистка контактов и контактных поверхностей; </w:t>
      </w:r>
    </w:p>
    <w:bookmarkEnd w:id="1711"/>
    <w:bookmarkStart w:name="z1718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простых слесарных операций по обработке деталей с опиловкой под размер; </w:t>
      </w:r>
    </w:p>
    <w:bookmarkEnd w:id="1712"/>
    <w:bookmarkStart w:name="z1719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маркировка и простая окраска поверхностей красками, антикоррозионная смазка деталей; </w:t>
      </w:r>
    </w:p>
    <w:bookmarkEnd w:id="1713"/>
    <w:bookmarkStart w:name="z1720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упаковка электроизмерительных приборов и аппаратуры для перевозки;</w:t>
      </w:r>
    </w:p>
    <w:bookmarkEnd w:id="1714"/>
    <w:bookmarkStart w:name="z1721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техническое обслуживание простой аппаратуры релейной защиты и автоматики;</w:t>
      </w:r>
    </w:p>
    <w:bookmarkEnd w:id="1715"/>
    <w:bookmarkStart w:name="z1722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на стендах средств измерений и подключение их для проверки под руководством электромонтера более высокой квалификации;</w:t>
      </w:r>
    </w:p>
    <w:bookmarkEnd w:id="1716"/>
    <w:bookmarkStart w:name="z1723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162. Должен знать: </w:t>
      </w:r>
    </w:p>
    <w:bookmarkEnd w:id="1717"/>
    <w:bookmarkStart w:name="z1724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понятия о назначении релейной защиты, цепях защиты и автоматике управления;</w:t>
      </w:r>
    </w:p>
    <w:bookmarkEnd w:id="1718"/>
    <w:bookmarkStart w:name="z1725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выполнения несложных работ по ремонту и обслуживанию простой аппаратуры релейной защиты и автоматики;</w:t>
      </w:r>
    </w:p>
    <w:bookmarkEnd w:id="1719"/>
    <w:bookmarkStart w:name="z1726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о материалах, применяемых при ремонте аппаратуры;</w:t>
      </w:r>
    </w:p>
    <w:bookmarkEnd w:id="1720"/>
    <w:bookmarkStart w:name="z1727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обращения с масляными красками и растворителями;</w:t>
      </w:r>
    </w:p>
    <w:bookmarkEnd w:id="1721"/>
    <w:bookmarkStart w:name="z1728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слесарного и монтерского инструмента и порядок работы с ним;</w:t>
      </w:r>
    </w:p>
    <w:bookmarkEnd w:id="1722"/>
    <w:bookmarkStart w:name="z1729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назначение простой поверочной и измерительной аппаратуры и приспособлений;</w:t>
      </w:r>
    </w:p>
    <w:bookmarkEnd w:id="1723"/>
    <w:bookmarkStart w:name="z1730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цепей вторичной коммутации;</w:t>
      </w:r>
    </w:p>
    <w:bookmarkEnd w:id="1724"/>
    <w:bookmarkStart w:name="z1731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1725"/>
    <w:bookmarkStart w:name="z1732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Примеры работ:</w:t>
      </w:r>
    </w:p>
    <w:bookmarkEnd w:id="1726"/>
    <w:bookmarkStart w:name="z1733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аппаратура и приборы - вырезка по размеру стекол, вставка, укрепление и промазка;</w:t>
      </w:r>
    </w:p>
    <w:bookmarkEnd w:id="1727"/>
    <w:bookmarkStart w:name="z1734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бирки маркировки - замена;</w:t>
      </w:r>
    </w:p>
    <w:bookmarkEnd w:id="1728"/>
    <w:bookmarkStart w:name="z1735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кабели - раскладка, освобождение от плетки, зачистка, лужение и пайка концов;</w:t>
      </w:r>
    </w:p>
    <w:bookmarkEnd w:id="1729"/>
    <w:bookmarkStart w:name="z1736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коробки зажимные - сборка со сменой зажимов;</w:t>
      </w:r>
    </w:p>
    <w:bookmarkEnd w:id="1730"/>
    <w:bookmarkStart w:name="z1737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лампы сигнальные и осветительные - замена;</w:t>
      </w:r>
    </w:p>
    <w:bookmarkEnd w:id="1731"/>
    <w:bookmarkStart w:name="z1738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наконечники для проводов - лужение и пайка;</w:t>
      </w:r>
    </w:p>
    <w:bookmarkEnd w:id="1732"/>
    <w:bookmarkStart w:name="z1739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панели - заделка отверстий, установка ламп, рубильника и реле;</w:t>
      </w:r>
    </w:p>
    <w:bookmarkEnd w:id="1733"/>
    <w:bookmarkStart w:name="z1740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прокладки, скобы, шайбы - изготовление;</w:t>
      </w:r>
    </w:p>
    <w:bookmarkEnd w:id="1734"/>
    <w:bookmarkStart w:name="z1741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стенды - установка приборов и реле с подключением их для проверки и регулировки;</w:t>
      </w:r>
    </w:p>
    <w:bookmarkEnd w:id="1735"/>
    <w:bookmarkStart w:name="z1742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цепи электрические - проверка наличия напряжения при помощи вольтметра;</w:t>
      </w:r>
    </w:p>
    <w:bookmarkEnd w:id="1736"/>
    <w:bookmarkStart w:name="z1743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шнуры, штепселя, кнопки, микрофонные трубки - ремонт.</w:t>
      </w:r>
    </w:p>
    <w:bookmarkEnd w:id="1737"/>
    <w:bookmarkStart w:name="z1744" w:id="17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49. Электромонтер по ремонту аппаратуры релейной защиты и автоматики, 3 разряд</w:t>
      </w:r>
    </w:p>
    <w:bookmarkEnd w:id="1738"/>
    <w:bookmarkStart w:name="z1745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164. Характеристика работ: </w:t>
      </w:r>
    </w:p>
    <w:bookmarkEnd w:id="1739"/>
    <w:bookmarkStart w:name="z1746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разборка, ревизия, ремонт аппаратуры несложных и наладка простых защит; </w:t>
      </w:r>
    </w:p>
    <w:bookmarkEnd w:id="1740"/>
    <w:bookmarkStart w:name="z1747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разборка, ревизия и ремонт автоматических выключателей, установленных в цепях релейной защиты и автоматики (тип "АЕ" и "АЛ-50"), и простых реле; </w:t>
      </w:r>
    </w:p>
    <w:bookmarkEnd w:id="1741"/>
    <w:bookmarkStart w:name="z1748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работы с поверочной и измерительной аппаратурой; </w:t>
      </w:r>
    </w:p>
    <w:bookmarkEnd w:id="1742"/>
    <w:bookmarkStart w:name="z1749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изоляционных материалов; </w:t>
      </w:r>
    </w:p>
    <w:bookmarkEnd w:id="1743"/>
    <w:bookmarkStart w:name="z1750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несложных работ по чертежам, схемам, эскизам; </w:t>
      </w:r>
    </w:p>
    <w:bookmarkEnd w:id="1744"/>
    <w:bookmarkStart w:name="z1751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эскизов, схем, чертежей на простые детали.</w:t>
      </w:r>
    </w:p>
    <w:bookmarkEnd w:id="1745"/>
    <w:bookmarkStart w:name="z1752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165. Должен знать: </w:t>
      </w:r>
    </w:p>
    <w:bookmarkEnd w:id="1746"/>
    <w:bookmarkStart w:name="z1753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классификацию и принцип действия реле;</w:t>
      </w:r>
    </w:p>
    <w:bookmarkEnd w:id="1747"/>
    <w:bookmarkStart w:name="z1754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и защитные характеристики автоматов, установленных в цепях релейной защиты и автоматики; </w:t>
      </w:r>
    </w:p>
    <w:bookmarkEnd w:id="1748"/>
    <w:bookmarkStart w:name="z1755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работ по разборке, ремонту, сборке и регулированию механической и электрической части реле средней сложности;</w:t>
      </w:r>
    </w:p>
    <w:bookmarkEnd w:id="1749"/>
    <w:bookmarkStart w:name="z1756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источники и схемы питания постоянного и переменного оперативного тока;</w:t>
      </w:r>
    </w:p>
    <w:bookmarkEnd w:id="1750"/>
    <w:bookmarkStart w:name="z1757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пользования аппаратурой для проверки защиты, регулирования тока и напряжения, </w:t>
      </w:r>
    </w:p>
    <w:bookmarkEnd w:id="1751"/>
    <w:bookmarkStart w:name="z1758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сопротивления изоляции и испытания ее повышенным напряжением;</w:t>
      </w:r>
    </w:p>
    <w:bookmarkEnd w:id="1752"/>
    <w:bookmarkStart w:name="z1759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релейной защиты и автоматики, цепей вторичной коммутации;</w:t>
      </w:r>
    </w:p>
    <w:bookmarkEnd w:id="1753"/>
    <w:bookmarkStart w:name="z1760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универсальных и специальных приспособлений, монтерского инструмента и средств измерений;</w:t>
      </w:r>
    </w:p>
    <w:bookmarkEnd w:id="1754"/>
    <w:bookmarkStart w:name="z1761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описания и инструкции по наладке и эксплуатации аппаратуры;</w:t>
      </w:r>
    </w:p>
    <w:bookmarkEnd w:id="1755"/>
    <w:bookmarkStart w:name="z1762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 и телеавтоматики;</w:t>
      </w:r>
    </w:p>
    <w:bookmarkEnd w:id="1756"/>
    <w:bookmarkStart w:name="z1763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1757"/>
    <w:bookmarkStart w:name="z1764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Примеры работ:</w:t>
      </w:r>
    </w:p>
    <w:bookmarkEnd w:id="1758"/>
    <w:bookmarkStart w:name="z1765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катушки индукционные перемотка, катушки отключения и включения - регулировка напряжения срабатывания, катушки реле времени - замена;</w:t>
      </w:r>
    </w:p>
    <w:bookmarkEnd w:id="1759"/>
    <w:bookmarkStart w:name="z1766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коробки клеммные - ревизия;</w:t>
      </w:r>
    </w:p>
    <w:bookmarkEnd w:id="1760"/>
    <w:bookmarkStart w:name="z1767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приборы полупроводниковые - ревизия и монтаж;</w:t>
      </w:r>
    </w:p>
    <w:bookmarkEnd w:id="1761"/>
    <w:bookmarkStart w:name="z1768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реле времени типа "ЭВ-100", "ЭВ-200", "РП-100", "РВ-200", "РВ-01", "РВ-03" и их современные аналоги; реле указательные типа "РУ-21", "РУ-1", "РУ-11" и "РЭУ-11" и их современные аналоги; реле промежуточные типа "РП-16", "РП-17", "РП-18", "РП-23", "РП-25", "РП-210", "РП-220", "РП-230", "РП-250" и их современные аналоги - разборка, ремонт, сборка, регулировка механической части, снятие электрических характеристик;</w:t>
      </w:r>
    </w:p>
    <w:bookmarkEnd w:id="1762"/>
    <w:bookmarkStart w:name="z1769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реле газовые типа "РГЧ3-66", "BF-80Q", "РЗТ", струйные типа "URF-25/10" - разборка, ремонт, наладка;</w:t>
      </w:r>
    </w:p>
    <w:bookmarkEnd w:id="1763"/>
    <w:bookmarkStart w:name="z1770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реле тока и напряжения типа "РТ-40", "РН-50" - ревизия и устранение дефектов в схеме внутренних соединений;</w:t>
      </w:r>
    </w:p>
    <w:bookmarkEnd w:id="1764"/>
    <w:bookmarkStart w:name="z1771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трансформаторы напряжения - проверка схемы включения;</w:t>
      </w:r>
    </w:p>
    <w:bookmarkEnd w:id="1765"/>
    <w:bookmarkStart w:name="z1772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трансформаторы тока встроенные, выносные и накладные (на бушингах) - определение ответвлений и коэффициента трансформации;</w:t>
      </w:r>
    </w:p>
    <w:bookmarkEnd w:id="1766"/>
    <w:bookmarkStart w:name="z1773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цепи постоянного тока - отыскание замыкания на землю.</w:t>
      </w:r>
    </w:p>
    <w:bookmarkEnd w:id="1767"/>
    <w:bookmarkStart w:name="z1774" w:id="17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50. Электромонтер по ремонту аппаратуры релейной защиты и автоматики, 4 разряд</w:t>
      </w:r>
    </w:p>
    <w:bookmarkEnd w:id="1768"/>
    <w:bookmarkStart w:name="z1775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167. Характеристика работ: </w:t>
      </w:r>
    </w:p>
    <w:bookmarkEnd w:id="1769"/>
    <w:bookmarkStart w:name="z1776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разборка, ревизия, сборка, техническое обслуживание и устранение дефектов оборудования, смонтированного на панелях релейной защиты средней сложности; </w:t>
      </w:r>
    </w:p>
    <w:bookmarkEnd w:id="1770"/>
    <w:bookmarkStart w:name="z1777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и регулирование реле средней сложности со вскрытием, устранением дефектов механизма кинематики, электрической схемы, регулированием, балансировкой, заменой деталей; </w:t>
      </w:r>
    </w:p>
    <w:bookmarkEnd w:id="1771"/>
    <w:bookmarkStart w:name="z1778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частичный ремонт устройств сложных релейных защит; </w:t>
      </w:r>
    </w:p>
    <w:bookmarkEnd w:id="1772"/>
    <w:bookmarkStart w:name="z1779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и техническое обслуживание комплектных испытательных устройств для проверки защит средней сложности, устройств электромагнитной блокировки; </w:t>
      </w:r>
    </w:p>
    <w:bookmarkEnd w:id="1773"/>
    <w:bookmarkStart w:name="z1780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ремонт, техническое обслуживание, перемонтаж, устранение дефектов оборудования, панелей защит типа "ДЭШ-110", "УРОВ-110", осциллографов, фиксирующих приборов, автоматики повторного включения и автоматики включения резерва; </w:t>
      </w:r>
    </w:p>
    <w:bookmarkEnd w:id="1774"/>
    <w:bookmarkStart w:name="z1781" w:id="1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испытательных схем для проверки и наладки релейных защит средней сложности и устройств автоматики, измерительных трансформаторов, приводов элегазовых и вакуумных выключателей и испытания изоляции цепей вторичной коммутации.</w:t>
      </w:r>
    </w:p>
    <w:bookmarkEnd w:id="1775"/>
    <w:bookmarkStart w:name="z1782" w:id="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168. Должен знать: </w:t>
      </w:r>
    </w:p>
    <w:bookmarkEnd w:id="1776"/>
    <w:bookmarkStart w:name="z1783" w:id="1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характеристики обслуживаемого оборудования;</w:t>
      </w:r>
    </w:p>
    <w:bookmarkEnd w:id="1777"/>
    <w:bookmarkStart w:name="z1784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повреждений в электротехнических установках;</w:t>
      </w:r>
    </w:p>
    <w:bookmarkEnd w:id="1778"/>
    <w:bookmarkStart w:name="z1785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селективности действия защитных устройств;</w:t>
      </w:r>
    </w:p>
    <w:bookmarkEnd w:id="1779"/>
    <w:bookmarkStart w:name="z1786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реле на электромагнитном и индукционном принципах;</w:t>
      </w:r>
    </w:p>
    <w:bookmarkEnd w:id="1780"/>
    <w:bookmarkStart w:name="z1787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принципиальные схемы управления и сигнализации выключателей с дистанционным приводом;</w:t>
      </w:r>
    </w:p>
    <w:bookmarkEnd w:id="1781"/>
    <w:bookmarkStart w:name="z1788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емкостных делителей напряжения;</w:t>
      </w:r>
    </w:p>
    <w:bookmarkEnd w:id="1782"/>
    <w:bookmarkStart w:name="z1789"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точности трансформаторов тока;</w:t>
      </w:r>
    </w:p>
    <w:bookmarkEnd w:id="1783"/>
    <w:bookmarkStart w:name="z1790" w:id="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основные требования к максимальной токовой защите, токовой отсечке, дифференциальной, газовой, дистанционной защите;</w:t>
      </w:r>
    </w:p>
    <w:bookmarkEnd w:id="1784"/>
    <w:bookmarkStart w:name="z1791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устройств автоматики повторного включения;</w:t>
      </w:r>
    </w:p>
    <w:bookmarkEnd w:id="1785"/>
    <w:bookmarkStart w:name="z1792" w:id="1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основные требования к автоматике включения резерва;</w:t>
      </w:r>
    </w:p>
    <w:bookmarkEnd w:id="1786"/>
    <w:bookmarkStart w:name="z1793" w:id="1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параметры и схемы включения полупроводниковых приборов (диоды, транзисторы, тиристоры);</w:t>
      </w:r>
    </w:p>
    <w:bookmarkEnd w:id="1787"/>
    <w:bookmarkStart w:name="z1794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аппаратуру для проверки защит;</w:t>
      </w:r>
    </w:p>
    <w:bookmarkEnd w:id="1788"/>
    <w:bookmarkStart w:name="z1795" w:id="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порядок обращения с комплектными испытательными устройствами для проверки защит;</w:t>
      </w:r>
    </w:p>
    <w:bookmarkEnd w:id="1789"/>
    <w:bookmarkStart w:name="z1796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описания релейной аппаратуры;</w:t>
      </w:r>
    </w:p>
    <w:bookmarkEnd w:id="1790"/>
    <w:bookmarkStart w:name="z1797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электроники и полупроводниковой техники;</w:t>
      </w:r>
    </w:p>
    <w:bookmarkEnd w:id="1791"/>
    <w:bookmarkStart w:name="z1798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1792"/>
    <w:bookmarkStart w:name="z1799" w:id="1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Примеры работ:</w:t>
      </w:r>
    </w:p>
    <w:bookmarkEnd w:id="1793"/>
    <w:bookmarkStart w:name="z1800"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выключатели автомеханические серий "АЗ-100", "АП-50", "АВМ", "АВ" - ревизия, настройка электрических характеристик;</w:t>
      </w:r>
    </w:p>
    <w:bookmarkEnd w:id="1794"/>
    <w:bookmarkStart w:name="z1801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защиты газовые - проверка действия на отключение;</w:t>
      </w:r>
    </w:p>
    <w:bookmarkEnd w:id="1795"/>
    <w:bookmarkStart w:name="z1802" w:id="1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защиты газовые трансформаторов с реле типа "Р243-66", "BF-80Q", "РЗТ" и струйных типа "URF-25/10"- наладка и проверка действия их на выходные реле и выключатели;</w:t>
      </w:r>
    </w:p>
    <w:bookmarkEnd w:id="1796"/>
    <w:bookmarkStart w:name="z1803" w:id="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панели аварийных осциллографов "ЭПО-1077-68", "ПДЭ-0301"-наладка и проверка;</w:t>
      </w:r>
    </w:p>
    <w:bookmarkEnd w:id="1797"/>
    <w:bookmarkStart w:name="z1804" w:id="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привода выключателей 6-220 киловольт всех типов - проверка и регулировка электромагнитов включения и отключения;</w:t>
      </w:r>
    </w:p>
    <w:bookmarkEnd w:id="1798"/>
    <w:bookmarkStart w:name="z1805" w:id="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приборы световой и звуковой сигнализации - подбор, установка и проверка;</w:t>
      </w:r>
    </w:p>
    <w:bookmarkEnd w:id="1799"/>
    <w:bookmarkStart w:name="z1806"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реле времени типа "РВ-100", "ЭВ-100", "ЭВ-200"-выявление дефектов и неисправностей;</w:t>
      </w:r>
    </w:p>
    <w:bookmarkEnd w:id="1800"/>
    <w:bookmarkStart w:name="z1807" w:id="1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реле времени типа "РВМ-12", "РВМ-13", "ВС-10"-наладка электрических характеристик;</w:t>
      </w:r>
    </w:p>
    <w:bookmarkEnd w:id="1801"/>
    <w:bookmarkStart w:name="z1808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реле максимального тока типа, "ИТ-80", "РТ-80", "РТ-90", "РТ-40", "РТ-140", "РСТ-11", "РСТ-13", промежуточные и сигнальные различных типов - наладка;</w:t>
      </w:r>
    </w:p>
    <w:bookmarkEnd w:id="1802"/>
    <w:bookmarkStart w:name="z1809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реле повторного включения типа "РПВ-58", "РПВ-258", "РПВ-1", "РПВ-02" - наладка и проверка электрических характеристик;</w:t>
      </w:r>
    </w:p>
    <w:bookmarkEnd w:id="1803"/>
    <w:bookmarkStart w:name="z1810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электромеханические и полупроводниковые реле отечественного и зарубежного производства;</w:t>
      </w:r>
    </w:p>
    <w:bookmarkEnd w:id="1804"/>
    <w:bookmarkStart w:name="z1811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шкафы автоматики охлаждения трансформаторов типа "ШАОТ-3", "ШАОТ-3д" – ревизия аппаратуры и наладка шкафов обдува;</w:t>
      </w:r>
    </w:p>
    <w:bookmarkEnd w:id="1805"/>
    <w:bookmarkStart w:name="z1812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схемы автоматики и управления "ШАОТ";</w:t>
      </w:r>
    </w:p>
    <w:bookmarkEnd w:id="1806"/>
    <w:bookmarkStart w:name="z1813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трансформаторы тока и напряжения - определение полярности, коэффициента трансформации, снятие характеристик намагничивания, испытания изоляции;</w:t>
      </w:r>
    </w:p>
    <w:bookmarkEnd w:id="1807"/>
    <w:bookmarkStart w:name="z1814"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устройства испытательные комплектные типа "Ретом-11 (41,51,61)", "Уран-2", "УПЗ-1", "Omicron-256 (356)", "У5052" и их модификации - ремонт и техническое обслуживание;</w:t>
      </w:r>
    </w:p>
    <w:bookmarkEnd w:id="1808"/>
    <w:bookmarkStart w:name="z1815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цепи автоматики и управления насосных и компрессорных установок;</w:t>
      </w:r>
    </w:p>
    <w:bookmarkEnd w:id="1809"/>
    <w:bookmarkStart w:name="z1816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шкафы автоматики насосных и компрессорных установок, системы охлаждения трансформаторов и автотрансформаторов – ревизия, наладка.</w:t>
      </w:r>
    </w:p>
    <w:bookmarkEnd w:id="1810"/>
    <w:bookmarkStart w:name="z1817" w:id="18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51. Электромонтер по ремонту аппаратуры релейной защиты и автоматики, 5 разряд</w:t>
      </w:r>
    </w:p>
    <w:bookmarkEnd w:id="1811"/>
    <w:bookmarkStart w:name="z1818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170. Характеристика работ: </w:t>
      </w:r>
    </w:p>
    <w:bookmarkEnd w:id="1812"/>
    <w:bookmarkStart w:name="z1819" w:id="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разборка, ремонт, сборка, техническое обслуживание сложных защит электродвигателей, генераторов, трансформаторов, синхронных компенсаторов, кабельных сетей и высоковольтных линий электропередачи; </w:t>
      </w:r>
    </w:p>
    <w:bookmarkEnd w:id="1813"/>
    <w:bookmarkStart w:name="z1820"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дефектных ведомостей на приборы, аппаратуру релейной защиты и автоматики; </w:t>
      </w:r>
    </w:p>
    <w:bookmarkEnd w:id="1814"/>
    <w:bookmarkStart w:name="z1821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сложные ремонтные и сборочные работы механической и электрической частей реле, приборов и устройств автоматики, механизмов кинематики с заменой изношенных деталей с использованием точного мерительного инструмента и приспособлений; </w:t>
      </w:r>
    </w:p>
    <w:bookmarkEnd w:id="1815"/>
    <w:bookmarkStart w:name="z1822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проверка, ремонт и наладка контрольных установок; </w:t>
      </w:r>
    </w:p>
    <w:bookmarkEnd w:id="1816"/>
    <w:bookmarkStart w:name="z1823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испытания и наладка отдельных элементов устройств релейной защиты и автоматики на интегральных микросхемах; </w:t>
      </w:r>
    </w:p>
    <w:bookmarkEnd w:id="1817"/>
    <w:bookmarkStart w:name="z1824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испытания изоляции комплектов аппаратуры и цепей вторичной коммутации панелей сложных защит, имеющих в своем составе поляризованные и кодовые реле, полупроводниковые интегральные элементы; </w:t>
      </w:r>
    </w:p>
    <w:bookmarkEnd w:id="1818"/>
    <w:bookmarkStart w:name="z1825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 снятие характеристик релейных защит генераторов, трансформаторов, кабельных и воздушных линий электропередачи;</w:t>
      </w:r>
    </w:p>
    <w:bookmarkEnd w:id="1819"/>
    <w:bookmarkStart w:name="z1826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сложных испытательных схем для проверки и наладки релейных защит и устройств автоматики под руководством инженера или мастера.</w:t>
      </w:r>
    </w:p>
    <w:bookmarkEnd w:id="1820"/>
    <w:bookmarkStart w:name="z1827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171. Должен знать: </w:t>
      </w:r>
    </w:p>
    <w:bookmarkEnd w:id="1821"/>
    <w:bookmarkStart w:name="z1828" w:id="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коммутации;</w:t>
      </w:r>
    </w:p>
    <w:bookmarkEnd w:id="1822"/>
    <w:bookmarkStart w:name="z1829" w:id="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и детальные сведения о защитах генераторов, трансформаторов, электродвигателей, кабельных и воздушных линий электропередачи;</w:t>
      </w:r>
    </w:p>
    <w:bookmarkEnd w:id="1823"/>
    <w:bookmarkStart w:name="z1830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чтения принципиальных, совмещенных, развернутых и монтажных схем релейной защиты и автоматики;</w:t>
      </w:r>
    </w:p>
    <w:bookmarkEnd w:id="1824"/>
    <w:bookmarkStart w:name="z1831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виды высокочастотных защит;</w:t>
      </w:r>
    </w:p>
    <w:bookmarkEnd w:id="1825"/>
    <w:bookmarkStart w:name="z1832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способы выполнения защиты на переменном оперативном токе;</w:t>
      </w:r>
    </w:p>
    <w:bookmarkEnd w:id="1826"/>
    <w:bookmarkStart w:name="z1833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автоматического повторного включения линий электропередачи, трансформаторов и шин подстанций;</w:t>
      </w:r>
    </w:p>
    <w:bookmarkEnd w:id="1827"/>
    <w:bookmarkStart w:name="z1834" w:id="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наладке и техническому обслуживанию сложных реле, панелей защит и автоматики;</w:t>
      </w:r>
    </w:p>
    <w:bookmarkEnd w:id="1828"/>
    <w:bookmarkStart w:name="z1835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механики, физики, электроники, радиотехники;</w:t>
      </w:r>
    </w:p>
    <w:bookmarkEnd w:id="1829"/>
    <w:bookmarkStart w:name="z1836" w:id="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1830"/>
    <w:bookmarkStart w:name="z1837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Примеры работ:</w:t>
      </w:r>
    </w:p>
    <w:bookmarkEnd w:id="1831"/>
    <w:bookmarkStart w:name="z1838" w:id="1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автоматика повторного включения, автоматы включения резерва – наладка;</w:t>
      </w:r>
    </w:p>
    <w:bookmarkEnd w:id="1832"/>
    <w:bookmarkStart w:name="z1839" w:id="1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блоки питания устройств релейной защиты и автоматики типа "БПТ" и "БПН", блоки питания высокочастотной аппаратуры "АНКА" - "АВПА" и полупроводниковых панелей на интегральных микросхемах - ревизия, наладка;</w:t>
      </w:r>
    </w:p>
    <w:bookmarkEnd w:id="1833"/>
    <w:bookmarkStart w:name="z1840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защиты восьмерочные линий электропередачи - ревизия, ремонт;</w:t>
      </w:r>
    </w:p>
    <w:bookmarkEnd w:id="1834"/>
    <w:bookmarkStart w:name="z1841"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защиты дифференциально-токовые с реле типа "РНТ", "РСТ" и "ДЗТ" - проверка и наладка;</w:t>
      </w:r>
    </w:p>
    <w:bookmarkEnd w:id="1835"/>
    <w:bookmarkStart w:name="z1842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защиты на переменном оперативном токе с реле прямого действия типа "РТВ", "РТМ", "РП-341" - проверка и наладка;</w:t>
      </w:r>
    </w:p>
    <w:bookmarkEnd w:id="1836"/>
    <w:bookmarkStart w:name="z1843"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защиты фидеров 6-10-35 киловольт - ревизия и проверка электрических характеристик;</w:t>
      </w:r>
    </w:p>
    <w:bookmarkEnd w:id="1837"/>
    <w:bookmarkStart w:name="z1844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панели сложных защит "ЭПЗ-1636М", "ЭПЗ-1643", "ДФЗ-201", "ДФЗ-503", "ДФЗ-504", "ДЗ-503"; комплекты реле "РТФ-2", "РТФ-7", "ВТФ-6", "ВТФ-8", "РТФ-9", "РНФ-1М" - проверка, монтаж, выявление дефектов, ревизия;</w:t>
      </w:r>
    </w:p>
    <w:bookmarkEnd w:id="1838"/>
    <w:bookmarkStart w:name="z1845" w:id="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регуляторы возбуждения генераторов пропорционального действия на магнитных усилителях "ЭПА-325", "ЭПА-500" и иное - ревизия, наладка;</w:t>
      </w:r>
    </w:p>
    <w:bookmarkEnd w:id="1839"/>
    <w:bookmarkStart w:name="z1846" w:id="1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реле направления мощности "РБМ-177", "РБМ-178", "РБМ-275"- наладка и проверка электрических характеристик, правильности включения под нагрузкой;</w:t>
      </w:r>
    </w:p>
    <w:bookmarkEnd w:id="1840"/>
    <w:bookmarkStart w:name="z1847" w:id="1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реле сопротивления различных типов - регулирование и проверка электрических характеристик;</w:t>
      </w:r>
    </w:p>
    <w:bookmarkEnd w:id="1841"/>
    <w:bookmarkStart w:name="z1848" w:id="1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схемы управления масляных и воздушных выключателей различных типов - ревизия и наладка;</w:t>
      </w:r>
    </w:p>
    <w:bookmarkEnd w:id="1842"/>
    <w:bookmarkStart w:name="z1849" w:id="1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устройства релейной защиты и автоматики комплектных распределительных устройств типа "КРУ" и "КРУН" на полупроводниковых элементах микропроцессорные "УРЗА" - ревизия, наладка, снятие характеристик;</w:t>
      </w:r>
    </w:p>
    <w:bookmarkEnd w:id="1843"/>
    <w:bookmarkStart w:name="z1850" w:id="1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устройства релейной защиты и автоматики типа "ВПТ-1001", "ВПТ-1002", "ВПН-1001", "ВПН-1002" - ремонт и ревизия блоков питания;</w:t>
      </w:r>
    </w:p>
    <w:bookmarkEnd w:id="1844"/>
    <w:bookmarkStart w:name="z1851" w:id="1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устройства центральной сигнализации с реле типа "РИС-Э2М", "РЦС-ЭЗМ", "РТД-11" - проверка и наладка;</w:t>
      </w:r>
    </w:p>
    <w:bookmarkEnd w:id="1845"/>
    <w:bookmarkStart w:name="z1852" w:id="18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52. Электромонтер по ремонту аппаратуры релейной защиты и автоматики, 6 разряд</w:t>
      </w:r>
    </w:p>
    <w:bookmarkEnd w:id="1846"/>
    <w:bookmarkStart w:name="z1853" w:id="1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173. Характеристика работ: </w:t>
      </w:r>
    </w:p>
    <w:bookmarkEnd w:id="1847"/>
    <w:bookmarkStart w:name="z1854" w:id="1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дефектов, причин и степени износа деталей особо сложной аппаратуры релейной защиты и автоматики; </w:t>
      </w:r>
    </w:p>
    <w:bookmarkEnd w:id="1848"/>
    <w:bookmarkStart w:name="z1855" w:id="1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электронной аппаратуры; </w:t>
      </w:r>
    </w:p>
    <w:bookmarkEnd w:id="1849"/>
    <w:bookmarkStart w:name="z1856" w:id="1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неисправностей и выполнение сложных работ по ремонту механической и электрической части реле, блоков высокочастотных защит, приборов и аппаратов; </w:t>
      </w:r>
    </w:p>
    <w:bookmarkEnd w:id="1850"/>
    <w:bookmarkStart w:name="z1857" w:id="1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 "REST" автоматики, резервация сложных деталей; </w:t>
      </w:r>
    </w:p>
    <w:bookmarkEnd w:id="1851"/>
    <w:bookmarkStart w:name="z1858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панелей особо сложных защит; </w:t>
      </w:r>
    </w:p>
    <w:bookmarkEnd w:id="1852"/>
    <w:bookmarkStart w:name="z1859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 с электронно-измерительной аппаратурой, осциллографами, высокочастотными измерителями и генераторами; </w:t>
      </w:r>
    </w:p>
    <w:bookmarkEnd w:id="1853"/>
    <w:bookmarkStart w:name="z1860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и ремонт сложной поверочной аппаратуры; </w:t>
      </w:r>
    </w:p>
    <w:bookmarkEnd w:id="1854"/>
    <w:bookmarkStart w:name="z1861" w:id="1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сложных схем для проведения специальных нетиповых испытаний релейной защиты и автоматики; </w:t>
      </w:r>
    </w:p>
    <w:bookmarkEnd w:id="1855"/>
    <w:bookmarkStart w:name="z1862" w:id="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комплексных устройств для проверки релейной защиты и автоматики; </w:t>
      </w:r>
    </w:p>
    <w:bookmarkEnd w:id="1856"/>
    <w:bookmarkStart w:name="z1863" w:id="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особо сложных релейных защит и устройств автоматики под руководством инженера или мастера.</w:t>
      </w:r>
    </w:p>
    <w:bookmarkEnd w:id="1857"/>
    <w:bookmarkStart w:name="z1864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174. Должен знать: </w:t>
      </w:r>
    </w:p>
    <w:bookmarkEnd w:id="1858"/>
    <w:bookmarkStart w:name="z1865" w:id="1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описания и инструкции по ремонту, наладке, проверке и эксплуатации особо сложной аппаратуры релейной защиты, автоматики и цепей вторичной коммутации; </w:t>
      </w:r>
    </w:p>
    <w:bookmarkEnd w:id="1859"/>
    <w:bookmarkStart w:name="z1866"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схемы блокировочных устройств; </w:t>
      </w:r>
    </w:p>
    <w:bookmarkEnd w:id="1860"/>
    <w:bookmarkStart w:name="z1867" w:id="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защит с высокочастотной блокировкой;</w:t>
      </w:r>
    </w:p>
    <w:bookmarkEnd w:id="1861"/>
    <w:bookmarkStart w:name="z1868" w:id="1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понятия о переходных режимах, устойчивости и качаниях в энергосистемах; </w:t>
      </w:r>
    </w:p>
    <w:bookmarkEnd w:id="1862"/>
    <w:bookmarkStart w:name="z1869" w:id="1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снятия и построения характеристик релейных защит и векторных диаграмм и их анализ;</w:t>
      </w:r>
    </w:p>
    <w:bookmarkEnd w:id="1863"/>
    <w:bookmarkStart w:name="z1870"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структурные схемы панелей защит и автоматики на интегральных микросхемах и микропроцессорных защитах;</w:t>
      </w:r>
    </w:p>
    <w:bookmarkEnd w:id="1864"/>
    <w:bookmarkStart w:name="z1871"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1865"/>
    <w:bookmarkStart w:name="z1872" w:id="1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Примеры работ:</w:t>
      </w:r>
    </w:p>
    <w:bookmarkEnd w:id="1866"/>
    <w:bookmarkStart w:name="z1873" w:id="1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автоматы разгрузки системы по частоте с реле "РЧ-1", "РЧ-2", "РСТ-11" - ремонт, наладка;</w:t>
      </w:r>
    </w:p>
    <w:bookmarkEnd w:id="1867"/>
    <w:bookmarkStart w:name="z1874" w:id="1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блоки автоматического регулирования напряжения трансформаторов типа "БАР", "АРТ-1" и иное - снятие электрических характеристик, настройка на заданные параметры;</w:t>
      </w:r>
    </w:p>
    <w:bookmarkEnd w:id="1868"/>
    <w:bookmarkStart w:name="z1875" w:id="1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защиты дистанционные типа "ДЗ-501", "ДЗ-502", "ДЗ-503", "ЭПЗ-1636", "ПЗ-5" - наладка;</w:t>
      </w:r>
    </w:p>
    <w:bookmarkEnd w:id="1869"/>
    <w:bookmarkStart w:name="z1876" w:id="1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защиты дифференциально-фазные типа "ДФЗ-201", "ДФЗ-501", "ДФЗ-502", "ДФЗ-503", "ДФЗ-504" с высокочастотными постами типа "ПВЗУ", "АВЗК-80", "ПВЗ-90М" с высокочастотными постами типа "ПВЗУ", "АВЗК-80", "ПВЗ-90М" - проверка электрических характеристик высокочастотных защит, ремонт и настройка;</w:t>
      </w:r>
    </w:p>
    <w:bookmarkEnd w:id="1870"/>
    <w:bookmarkStart w:name="z1877" w:id="1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защиты микропроцессорные типа "SPAC-801", "РЗ–11", терминалов "REL" и иное – снятие и проверка электрических характеристик;</w:t>
      </w:r>
    </w:p>
    <w:bookmarkEnd w:id="1871"/>
    <w:bookmarkStart w:name="z1878"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каналы высокочастотные - настройка отдельных элементов; заградителей, фильтров присоединения и разделительных, конденсаторов связи и элементов - проверка затухания и запасов; проверка совмещенных высокочастотных каналов;</w:t>
      </w:r>
    </w:p>
    <w:bookmarkEnd w:id="1872"/>
    <w:bookmarkStart w:name="z1879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"РАС"-ы, магнитографы, осциллографы - регулирование, наладка;</w:t>
      </w:r>
    </w:p>
    <w:bookmarkEnd w:id="1873"/>
    <w:bookmarkStart w:name="z1880" w:id="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панели бесконтактные автоматов на полупроводниках - ремонт, регулирование, настройка;</w:t>
      </w:r>
    </w:p>
    <w:bookmarkEnd w:id="1874"/>
    <w:bookmarkStart w:name="z1881" w:id="1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панели защит на интегральных микросхемах серий "ЩДЭ-2801", "ШДЭ-2802", "ПДЭ-2801", "ПДЭ-2802", "ПДЭ-2001-2006" и иное - ревизия и проверка электрических характеристик;</w:t>
      </w:r>
    </w:p>
    <w:bookmarkEnd w:id="1875"/>
    <w:bookmarkStart w:name="z1882" w:id="1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приемопередатчики высокочастотные типа "УПЗ-70", "АВЗК-80", "ПВЗ-90М" и иные отечественного и зарубежного производства - регулировка, настройка и наладка;</w:t>
      </w:r>
    </w:p>
    <w:bookmarkEnd w:id="1876"/>
    <w:bookmarkStart w:name="z1883" w:id="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регуляторы автоматические бесщеточного возбуждения синхронных генераторов и электродвигателей - ревизия, наладка;</w:t>
      </w:r>
    </w:p>
    <w:bookmarkEnd w:id="1877"/>
    <w:bookmarkStart w:name="z1884" w:id="1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регуляторы возбуждения синхронных компенсаторов типа "РВО-2" - ревизия, ремонт, регулировка;</w:t>
      </w:r>
    </w:p>
    <w:bookmarkEnd w:id="1878"/>
    <w:bookmarkStart w:name="z1885" w:id="1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реле частоты типа "РЧ-1", "РЧ-2", "РСТ-11", "АЧР", "ДЧ" и "ЧАПВ" - регулировка, наладка и техническое обслуживание;</w:t>
      </w:r>
    </w:p>
    <w:bookmarkEnd w:id="1879"/>
    <w:bookmarkStart w:name="z1886" w:id="1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схемы автоматики пожаротушения автотрансформаторов - настройка и наладка элементов, апробирование действия их на первичное оборудование цепи тока и напряжения;</w:t>
      </w:r>
    </w:p>
    <w:bookmarkEnd w:id="1880"/>
    <w:bookmarkStart w:name="z1887"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снятие векторных диаграмм, анализ правильности наладки и включения защит;</w:t>
      </w:r>
    </w:p>
    <w:bookmarkEnd w:id="1881"/>
    <w:bookmarkStart w:name="z1888" w:id="1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шкафы тиристорного возбуждения: панели управления, тиристоры силовые - проверка параметров, регулирование, настройка.</w:t>
      </w:r>
    </w:p>
    <w:bookmarkEnd w:id="1882"/>
    <w:bookmarkStart w:name="z1889" w:id="1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Требуется техническое и профессиональное (среднее специальное, среднее профессиональное) образование.</w:t>
      </w:r>
    </w:p>
    <w:bookmarkEnd w:id="1883"/>
    <w:bookmarkStart w:name="z1890" w:id="18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53. Электромонтер по ремонту аппаратуры релейной защиты и автоматики, 7 разряд</w:t>
      </w:r>
    </w:p>
    <w:bookmarkEnd w:id="1884"/>
    <w:bookmarkStart w:name="z1891" w:id="1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177. Характеристика работ: </w:t>
      </w:r>
    </w:p>
    <w:bookmarkEnd w:id="1885"/>
    <w:bookmarkStart w:name="z1892" w:id="1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наладка сложных устройств релейной защиты и автоматики, выполненных на базе интегральных микросхем и микропроцессорных устройств, проверочных комплексных устройств и поверочных автоматических установок.</w:t>
      </w:r>
    </w:p>
    <w:bookmarkEnd w:id="1886"/>
    <w:bookmarkStart w:name="z1893" w:id="1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178. Должен знать: </w:t>
      </w:r>
    </w:p>
    <w:bookmarkEnd w:id="1887"/>
    <w:bookmarkStart w:name="z1894" w:id="1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инструкции по ремонту, наладке, проверке и эксплуатации сложной аппаратуры релейной защиты и автоматики; </w:t>
      </w:r>
    </w:p>
    <w:bookmarkEnd w:id="1888"/>
    <w:bookmarkStart w:name="z1895" w:id="1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определения и поиска неисправностей в устройствах релейной защиты и автоматики; </w:t>
      </w:r>
    </w:p>
    <w:bookmarkEnd w:id="1889"/>
    <w:bookmarkStart w:name="z1896" w:id="1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работы со сложной электронной измерительной аппаратурой; </w:t>
      </w:r>
    </w:p>
    <w:bookmarkEnd w:id="1890"/>
    <w:bookmarkStart w:name="z1897" w:id="1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панелей и устройств защит и автоматики на интегральных микросхемах;</w:t>
      </w:r>
    </w:p>
    <w:bookmarkEnd w:id="1891"/>
    <w:bookmarkStart w:name="z1898" w:id="1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1892"/>
    <w:bookmarkStart w:name="z1899"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Примеры работ:</w:t>
      </w:r>
    </w:p>
    <w:bookmarkEnd w:id="1893"/>
    <w:bookmarkStart w:name="z1900" w:id="1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автоматика противоаварийная "САПАХ", "АПАХ", "АЛАР", "САОН", "ДАРН" и иное - проверка электрических характеристик и настройка;</w:t>
      </w:r>
    </w:p>
    <w:bookmarkEnd w:id="1894"/>
    <w:bookmarkStart w:name="z1901" w:id="1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защиты продольные дифференциальные линий "ДЗЛ-2" - комплексная двусторонняя проверка;</w:t>
      </w:r>
    </w:p>
    <w:bookmarkEnd w:id="1895"/>
    <w:bookmarkStart w:name="z1902" w:id="1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комплекты защит генераторов и роторов генераторов (блоки реле "РТФ-6М", "РЗР-1М") - ремонт, наладка;</w:t>
      </w:r>
    </w:p>
    <w:bookmarkEnd w:id="1896"/>
    <w:bookmarkStart w:name="z1903" w:id="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блоки реле сопротивления на интегральных микросхемах "БРЭ-2801" - настройка заданных установок, прозвонка и подключение внешних связей;</w:t>
      </w:r>
    </w:p>
    <w:bookmarkEnd w:id="1897"/>
    <w:bookmarkStart w:name="z1904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устройства противоаварийной автоматики типа "АНКА", "АВПА", "ВЧТО", "АКПА" - ремонт, проверка характеристик, настройка;</w:t>
      </w:r>
    </w:p>
    <w:bookmarkEnd w:id="1898"/>
    <w:bookmarkStart w:name="z1905"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электроприводы на микропроцессорной основе-проверка, настройка.</w:t>
      </w:r>
    </w:p>
    <w:bookmarkEnd w:id="1899"/>
    <w:bookmarkStart w:name="z1906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При выполнении работ по ремонту и наладке особо сложных устройств релейной защиты и автоматики, выполненных на базе микропроцессорных устройств и интегральных микросхем, по наладке и ремонту новых малосерийных образцов аппаратуры – 8 разряд.</w:t>
      </w:r>
    </w:p>
    <w:bookmarkEnd w:id="1900"/>
    <w:bookmarkStart w:name="z1907" w:id="1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Для присвоения 7-8 разрядов требуется техническое и профессиональное (среднее специальное, среднее профессиональное) образование.</w:t>
      </w:r>
    </w:p>
    <w:bookmarkEnd w:id="1901"/>
    <w:bookmarkStart w:name="z1908" w:id="19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54. Электрослесарь по ремонту оборудования распределительных устройств, 2 разряд</w:t>
      </w:r>
    </w:p>
    <w:bookmarkEnd w:id="1902"/>
    <w:bookmarkStart w:name="z1909"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182. Характеристика работ: </w:t>
      </w:r>
    </w:p>
    <w:bookmarkEnd w:id="1903"/>
    <w:bookmarkStart w:name="z1910"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вспомогательные работы при ремонте и техническом осмотре оборудования распределительных устройств станций и подстанций, трансформаторов и вводов; </w:t>
      </w:r>
    </w:p>
    <w:bookmarkEnd w:id="1904"/>
    <w:bookmarkStart w:name="z1911" w:id="1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слесарная обработка деталей по 12-14 квалитетам (5-7 классам точности); </w:t>
      </w:r>
    </w:p>
    <w:bookmarkEnd w:id="1905"/>
    <w:bookmarkStart w:name="z1912" w:id="1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простых металлических и изоляционных конструкций; </w:t>
      </w:r>
    </w:p>
    <w:bookmarkEnd w:id="1906"/>
    <w:bookmarkStart w:name="z1913" w:id="1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очистка, промывка и протирка демонтированных и сборочных деталей оборудования; </w:t>
      </w:r>
    </w:p>
    <w:bookmarkEnd w:id="1907"/>
    <w:bookmarkStart w:name="z1914" w:id="1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контактов и контактных поверхностей; </w:t>
      </w:r>
    </w:p>
    <w:bookmarkEnd w:id="1908"/>
    <w:bookmarkStart w:name="z1915" w:id="1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на рабочее место, подготовка к работе и уборка слесарного инструмента, инвентаря, приспособлений и материалов; </w:t>
      </w:r>
    </w:p>
    <w:bookmarkEnd w:id="1909"/>
    <w:bookmarkStart w:name="z1916" w:id="1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зачистка поверхностей для лужения и пайки; </w:t>
      </w:r>
    </w:p>
    <w:bookmarkEnd w:id="1910"/>
    <w:bookmarkStart w:name="z1917" w:id="1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разборка, ремонт и сборка оборудования распределительных устройств напряжением до 10 киловольт, вводов - до 35 киловольт, масляных и сухих силовых трансформаторов мощностью до 1000 киловольт-ампер напряжением до 10 киловольт со сменой обмоток; </w:t>
      </w:r>
    </w:p>
    <w:bookmarkEnd w:id="1911"/>
    <w:bookmarkStart w:name="z1918"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разборка, ремонт и сборка несложных узлов и деталей электродвигателей, электроаппаратов и электроприборов; </w:t>
      </w:r>
    </w:p>
    <w:bookmarkEnd w:id="1912"/>
    <w:bookmarkStart w:name="z1919" w:id="1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простой осветительной арматуры и небольших прожекторов; </w:t>
      </w:r>
    </w:p>
    <w:bookmarkEnd w:id="1913"/>
    <w:bookmarkStart w:name="z1920"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монтаж, демонтаж, ремонт распределительных коробок, предохранительных щитов; </w:t>
      </w:r>
    </w:p>
    <w:bookmarkEnd w:id="1914"/>
    <w:bookmarkStart w:name="z1921" w:id="1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 ремонт простой пускорегулирующей аппаратуры; </w:t>
      </w:r>
    </w:p>
    <w:bookmarkEnd w:id="1915"/>
    <w:bookmarkStart w:name="z1922" w:id="1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несложные такелажные работы под руководством электрослесаря более высокой квалификации; </w:t>
      </w:r>
    </w:p>
    <w:bookmarkEnd w:id="1916"/>
    <w:bookmarkStart w:name="z1923" w:id="1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окрасочных работ.</w:t>
      </w:r>
    </w:p>
    <w:bookmarkEnd w:id="1917"/>
    <w:bookmarkStart w:name="z1924" w:id="1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183. Должен знать: </w:t>
      </w:r>
    </w:p>
    <w:bookmarkEnd w:id="1918"/>
    <w:bookmarkStart w:name="z1925"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о назначении, устройстве и принципе действия оборудования распределительных устройств, трансформаторов силовых, сварочных и измерительных, низковольтных и высоковольтных вводов электродвигателей постоянного и переменного тока, электроаппаратуры и электроприборов;</w:t>
      </w:r>
    </w:p>
    <w:bookmarkEnd w:id="1919"/>
    <w:bookmarkStart w:name="z1926" w:id="1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устройство слесарного, монтерского и мерительного инструмента, приспособлений и защитных средств;</w:t>
      </w:r>
    </w:p>
    <w:bookmarkEnd w:id="1920"/>
    <w:bookmarkStart w:name="z1927" w:id="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выполнения работ при техническом осмотре и ремонте оборудования распределительных устройств, при разборке, сборке и армировании вводов для силовых и измерительных трансформаторов;</w:t>
      </w:r>
    </w:p>
    <w:bookmarkEnd w:id="1921"/>
    <w:bookmarkStart w:name="z1928" w:id="1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требования к грузоподъемным механизмам; </w:t>
      </w:r>
    </w:p>
    <w:bookmarkEnd w:id="1922"/>
    <w:bookmarkStart w:name="z1929" w:id="1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сигнализацию при работе с кранами;</w:t>
      </w:r>
    </w:p>
    <w:bookmarkEnd w:id="1923"/>
    <w:bookmarkStart w:name="z1930" w:id="1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виды электроматериалов, их свойства и назначение;</w:t>
      </w:r>
    </w:p>
    <w:bookmarkEnd w:id="1924"/>
    <w:bookmarkStart w:name="z1931" w:id="1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1925"/>
    <w:bookmarkStart w:name="z1932" w:id="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Примеры работ:</w:t>
      </w:r>
    </w:p>
    <w:bookmarkEnd w:id="1926"/>
    <w:bookmarkStart w:name="z1933" w:id="1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баки трансформаторов "ТД-1000/10" - осмотр, чистка от загрязнений и промывка трансформаторным маслом;</w:t>
      </w:r>
    </w:p>
    <w:bookmarkEnd w:id="1927"/>
    <w:bookmarkStart w:name="z1934" w:id="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вводы - замена токоведущего штыря с высверловкой, пропайкой, армировкой и покраской армировки маслостойкой эмалью;</w:t>
      </w:r>
    </w:p>
    <w:bookmarkEnd w:id="1928"/>
    <w:bookmarkStart w:name="z1935" w:id="1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выключатели "МГ-10", "ВМП-10", "ВМГ-123"- осмотр, чистка проходных изоляторов, слив масла, промывка и чистка дугогасительных камер;</w:t>
      </w:r>
    </w:p>
    <w:bookmarkEnd w:id="1929"/>
    <w:bookmarkStart w:name="z1936" w:id="1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изоляторы двухклеммные "ФС-4" - перемонтаж;</w:t>
      </w:r>
    </w:p>
    <w:bookmarkEnd w:id="1930"/>
    <w:bookmarkStart w:name="z1937" w:id="1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изоляторы опорные - армировка;</w:t>
      </w:r>
    </w:p>
    <w:bookmarkEnd w:id="1931"/>
    <w:bookmarkStart w:name="z1938" w:id="1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изоляторы фарфоровые вводов напряжением до 10 киловольт для силовых трансформаторов "ТМ-1000/10" - армировка во фланец и колпачок;</w:t>
      </w:r>
    </w:p>
    <w:bookmarkEnd w:id="1932"/>
    <w:bookmarkStart w:name="z1939" w:id="1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компрессоры - очистка рубашки от накипи и промывка водой;</w:t>
      </w:r>
    </w:p>
    <w:bookmarkEnd w:id="1933"/>
    <w:bookmarkStart w:name="z1940" w:id="1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прокладки несложной конфигурации - вырубка и обработка;</w:t>
      </w:r>
    </w:p>
    <w:bookmarkEnd w:id="1934"/>
    <w:bookmarkStart w:name="z1941" w:id="1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разъединители - очистка и смазка шарниров;</w:t>
      </w:r>
    </w:p>
    <w:bookmarkEnd w:id="1935"/>
    <w:bookmarkStart w:name="z1942" w:id="1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трансформаторы I-II габаритов - изготовление уплотнений;</w:t>
      </w:r>
    </w:p>
    <w:bookmarkEnd w:id="1936"/>
    <w:bookmarkStart w:name="z1943" w:id="1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фильтры термосифонные на трансформаторах - снятие и установка;</w:t>
      </w:r>
    </w:p>
    <w:bookmarkEnd w:id="1937"/>
    <w:bookmarkStart w:name="z1944" w:id="1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арматура осветительная: выключатели, штепсельные розетки, патроны и иное – установка с подключением в сеть;</w:t>
      </w:r>
    </w:p>
    <w:bookmarkEnd w:id="1938"/>
    <w:bookmarkStart w:name="z1945" w:id="1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щитки и коробки распределительные - смена и установка предохранителей и рубильников.</w:t>
      </w:r>
    </w:p>
    <w:bookmarkEnd w:id="1939"/>
    <w:bookmarkStart w:name="z1946" w:id="19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55. Электрослесарь по ремонту оборудования распределительных устройств, 3 разряд</w:t>
      </w:r>
    </w:p>
    <w:bookmarkEnd w:id="1940"/>
    <w:bookmarkStart w:name="z1947" w:id="1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185. Характеристика работ: </w:t>
      </w:r>
    </w:p>
    <w:bookmarkEnd w:id="1941"/>
    <w:bookmarkStart w:name="z1948" w:id="1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разборка, ремонт и сборка электрооборудования закрытых распределительных устройств напряжением до 10 киловольт; </w:t>
      </w:r>
    </w:p>
    <w:bookmarkEnd w:id="1942"/>
    <w:bookmarkStart w:name="z1949" w:id="1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без смены обмоток;</w:t>
      </w:r>
    </w:p>
    <w:bookmarkEnd w:id="1943"/>
    <w:bookmarkStart w:name="z1950" w:id="1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технический осмотр трансформаторов общего назначения с устройством переключения без возбуждения мощностью до 10 тысяч киловольт-ампер напряжением до 35 киловольт; </w:t>
      </w:r>
    </w:p>
    <w:bookmarkEnd w:id="1944"/>
    <w:bookmarkStart w:name="z1951" w:id="1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капитальный ремонт со сменой обмоток трансформаторов с устройством переключения без возбуждения напряжением до 10 киловольт; </w:t>
      </w:r>
    </w:p>
    <w:bookmarkEnd w:id="1945"/>
    <w:bookmarkStart w:name="z1952" w:id="1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разборка, сборка, армировка, испытание на герметичность вводов напряжением до 35 киловольт; </w:t>
      </w:r>
    </w:p>
    <w:bookmarkEnd w:id="1946"/>
    <w:bookmarkStart w:name="z1953" w:id="1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лужение и пайка наконечников, работа с паяльной лампой; </w:t>
      </w:r>
    </w:p>
    <w:bookmarkEnd w:id="1947"/>
    <w:bookmarkStart w:name="z1954" w:id="1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слесарная обработка деталей по 11-12 квалитетам (4-5 классам точности); </w:t>
      </w:r>
    </w:p>
    <w:bookmarkEnd w:id="1948"/>
    <w:bookmarkStart w:name="z1955" w:id="1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ремонт, пропитка, вакуум-сушка бакелитовых изделий; </w:t>
      </w:r>
    </w:p>
    <w:bookmarkEnd w:id="1949"/>
    <w:bookmarkStart w:name="z1956" w:id="1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токоведущих штырей по току и фарфоровому изолятору; </w:t>
      </w:r>
    </w:p>
    <w:bookmarkEnd w:id="1950"/>
    <w:bookmarkStart w:name="z1957" w:id="1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 на технологических установках по дегазации масла, восстановлению цеолита, осушке масла цеолитами; </w:t>
      </w:r>
    </w:p>
    <w:bookmarkEnd w:id="1951"/>
    <w:bookmarkStart w:name="z1958" w:id="1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вакуумных насосов и компрессоров; </w:t>
      </w:r>
    </w:p>
    <w:bookmarkEnd w:id="1952"/>
    <w:bookmarkStart w:name="z1959" w:id="1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такелажных работ при помощи простых средств механизации; </w:t>
      </w:r>
    </w:p>
    <w:bookmarkEnd w:id="1953"/>
    <w:bookmarkStart w:name="z1960" w:id="1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подшипников качения и скольжения, ревизия электродвигателей, выполнение работ по разборке, ремонту, сборке и наладке электрических приборов, электромагнитной, магнитоэлектрической и электродинамических систем; </w:t>
      </w:r>
    </w:p>
    <w:bookmarkEnd w:id="1954"/>
    <w:bookmarkStart w:name="z1961" w:id="1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 измерение сопротивления изоляции обмоток трансформаторов, выводов и вводов кабелей мегомметром напряжением свыше 2500 вольт.</w:t>
      </w:r>
    </w:p>
    <w:bookmarkEnd w:id="1955"/>
    <w:bookmarkStart w:name="z1962" w:id="1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186. Должен знать: </w:t>
      </w:r>
    </w:p>
    <w:bookmarkEnd w:id="1956"/>
    <w:bookmarkStart w:name="z1963" w:id="1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принципиальные схемы первичной коммутации и условные обозначения электрооборудования;</w:t>
      </w:r>
    </w:p>
    <w:bookmarkEnd w:id="1957"/>
    <w:bookmarkStart w:name="z1964" w:id="1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распределительных устройств электростанций и подстанций;</w:t>
      </w:r>
    </w:p>
    <w:bookmarkEnd w:id="1958"/>
    <w:bookmarkStart w:name="z1965" w:id="1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принцип работы сухих, масляных, двухобмоточных силовых трансформаторов;</w:t>
      </w:r>
    </w:p>
    <w:bookmarkEnd w:id="1959"/>
    <w:bookmarkStart w:name="z1966" w:id="1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производства работ с применением растворителей и эмалей, глетоглицериновых замазок;</w:t>
      </w:r>
    </w:p>
    <w:bookmarkEnd w:id="1960"/>
    <w:bookmarkStart w:name="z1967" w:id="1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испытательных напряжений для вводов напряжением до 35 киловольт;</w:t>
      </w:r>
    </w:p>
    <w:bookmarkEnd w:id="1961"/>
    <w:bookmarkStart w:name="z1968" w:id="1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верхолазных работ при ремонте и профилактике оборудования и соединительных шин открытых распределительных устройств;</w:t>
      </w:r>
    </w:p>
    <w:bookmarkEnd w:id="1962"/>
    <w:bookmarkStart w:name="z1969" w:id="1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технологических установок по дегазации масла, вакуумных насосов, газовой защиты;</w:t>
      </w:r>
    </w:p>
    <w:bookmarkEnd w:id="1963"/>
    <w:bookmarkStart w:name="z1970" w:id="1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признаки повреждений вводов и способы их устранения;</w:t>
      </w:r>
    </w:p>
    <w:bookmarkEnd w:id="1964"/>
    <w:bookmarkStart w:name="z1971" w:id="1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по электротехнике;</w:t>
      </w:r>
    </w:p>
    <w:bookmarkEnd w:id="1965"/>
    <w:bookmarkStart w:name="z1972" w:id="1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1966"/>
    <w:bookmarkStart w:name="z1973" w:id="1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Примеры работ:</w:t>
      </w:r>
    </w:p>
    <w:bookmarkEnd w:id="1967"/>
    <w:bookmarkStart w:name="z1974" w:id="1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армировка фарфоровых вводов напряжением до 35 киловольт - устранение течи путем переармировки глетоглицериновой замазкой;</w:t>
      </w:r>
    </w:p>
    <w:bookmarkEnd w:id="1968"/>
    <w:bookmarkStart w:name="z1975" w:id="1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вводы - ремонт с перезаливкой мастики;</w:t>
      </w:r>
    </w:p>
    <w:bookmarkEnd w:id="1969"/>
    <w:bookmarkStart w:name="z1976" w:id="1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вводы высоковольтные трансформаторов "ТДН-10000/35", расширители на трансформаторах напряжением 35 киловольт - снятие и установка;</w:t>
      </w:r>
    </w:p>
    <w:bookmarkEnd w:id="1970"/>
    <w:bookmarkStart w:name="z1977" w:id="1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выключатели масляные типа "ВМП-10", "ВМГ-133" - ремонт контактной системы;</w:t>
      </w:r>
    </w:p>
    <w:bookmarkEnd w:id="1971"/>
    <w:bookmarkStart w:name="z1978" w:id="1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выключатели масляные типа "ВК-10", "ВМПЭ-10" - ремонт выключателя с проверкой дугогасящих камер, замена масла, регулировка привода и выключателя;</w:t>
      </w:r>
    </w:p>
    <w:bookmarkEnd w:id="1972"/>
    <w:bookmarkStart w:name="z1979" w:id="1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вакуумные выключатели типа "ВВВ-10", "ВВ/ТЕL"-ремонт выключателя с заменой дугогасящих камер, проверка регулировки выключателя;</w:t>
      </w:r>
    </w:p>
    <w:bookmarkEnd w:id="1973"/>
    <w:bookmarkStart w:name="z1980" w:id="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компенсаторы, воздухосборники - разборка, отсоединение узлов и деталей;</w:t>
      </w:r>
    </w:p>
    <w:bookmarkEnd w:id="1974"/>
    <w:bookmarkStart w:name="z1981" w:id="1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обмотки трансформаторов типа "ТМ-6300/35" - опрессовка;</w:t>
      </w:r>
    </w:p>
    <w:bookmarkEnd w:id="1975"/>
    <w:bookmarkStart w:name="z1982" w:id="1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отводы и места паек трансформаторов "ТД-10000/35" - переизолировка лакотканью и кабельной бумагой;</w:t>
      </w:r>
    </w:p>
    <w:bookmarkEnd w:id="1976"/>
    <w:bookmarkStart w:name="z1983" w:id="1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разъединители на напряжение 10 и 35 киловольт - ремонт всех видов;</w:t>
      </w:r>
    </w:p>
    <w:bookmarkEnd w:id="1977"/>
    <w:bookmarkStart w:name="z1984" w:id="1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реле газовые трансформаторов - снятие и установка;</w:t>
      </w:r>
    </w:p>
    <w:bookmarkEnd w:id="1978"/>
    <w:bookmarkStart w:name="z1985" w:id="1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трансформаторы силовые "ТМ-10000/10" - капитальный ремонт со сменой обмоток;</w:t>
      </w:r>
    </w:p>
    <w:bookmarkEnd w:id="1979"/>
    <w:bookmarkStart w:name="z1986" w:id="1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фильтры термосифонные - снятие, перезарядка и установка;</w:t>
      </w:r>
    </w:p>
    <w:bookmarkEnd w:id="1980"/>
    <w:bookmarkStart w:name="z1987" w:id="1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аппаратура пускорегулирующая: реостаты, магнитные пускатели, пусковые ящики и иное – разборка, ремонт и сборка с зачисткой подгоревших контактов, щеток или смена их;</w:t>
      </w:r>
    </w:p>
    <w:bookmarkEnd w:id="1981"/>
    <w:bookmarkStart w:name="z1988" w:id="1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кабели – проверка состояния изоляции мегомметром до и после прокладки;</w:t>
      </w:r>
    </w:p>
    <w:bookmarkEnd w:id="1982"/>
    <w:bookmarkStart w:name="z1989" w:id="1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электродвигатели короткозамкнутые мощностью до 1000 киловольт – разборка и сборка.</w:t>
      </w:r>
    </w:p>
    <w:bookmarkEnd w:id="1983"/>
    <w:bookmarkStart w:name="z1990" w:id="19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56. Электрослесарь по ремонту оборудования распределительных устройств, 4 разряд</w:t>
      </w:r>
    </w:p>
    <w:bookmarkEnd w:id="1984"/>
    <w:bookmarkStart w:name="z1991" w:id="1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188. Характеристика работ: </w:t>
      </w:r>
    </w:p>
    <w:bookmarkEnd w:id="1985"/>
    <w:bookmarkStart w:name="z1992" w:id="1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с частичной заменой элементов оборудования, регулировка и наладка электрооборудования открытых и закрытых распределительных устройств напряжением до 35 киловольт; </w:t>
      </w:r>
    </w:p>
    <w:bookmarkEnd w:id="1986"/>
    <w:bookmarkStart w:name="z1993" w:id="1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без смены обмоток и техническое обслуживание силовых трансформаторов общего назначения с устройством переключения без возбуждения напряжением 35 киловольт любой мощности и напряжением 110 киловольт мощностью до 40 тысяч киловольт-ампер, измерительных трансформаторов напряжением до 35 киловольт, специальных сухих и масляных трансформаторов мощностью до 6,3 тысяч киловольт-ампер напряжением до 35 киловольт; </w:t>
      </w:r>
    </w:p>
    <w:bookmarkEnd w:id="1987"/>
    <w:bookmarkStart w:name="z1994" w:id="1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капитальный ремонт со сменой обмоток трансформаторов с устройством переключения без возбуждения напряжением до 35 киловольт различной мощности с применением электрического, пневматического и мерительного инструмента; </w:t>
      </w:r>
    </w:p>
    <w:bookmarkEnd w:id="1988"/>
    <w:bookmarkStart w:name="z1995" w:id="1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разборка, замена неисправных деталей, армировка, вакуум-сушка, заливка трансформаторным маслом негерметичных маслонаполненных вводов напряжением до 110 киловольт; </w:t>
      </w:r>
    </w:p>
    <w:bookmarkEnd w:id="1989"/>
    <w:bookmarkStart w:name="z1996" w:id="1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осушка и чистка трансформаторного масла на цеолитовой установке; </w:t>
      </w:r>
    </w:p>
    <w:bookmarkEnd w:id="1990"/>
    <w:bookmarkStart w:name="z1997" w:id="1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слесарная обработка деталей по 7-10 квалитетам (2-3 классам точности) с подгонкой и доводкой; </w:t>
      </w:r>
    </w:p>
    <w:bookmarkEnd w:id="1991"/>
    <w:bookmarkStart w:name="z1998" w:id="1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и техническое обслуживание вводов и внутренней изоляции выключателей; </w:t>
      </w:r>
    </w:p>
    <w:bookmarkEnd w:id="1992"/>
    <w:bookmarkStart w:name="z1999" w:id="1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подвижных и неподвижных контактов и дугогасительных устройств; </w:t>
      </w:r>
    </w:p>
    <w:bookmarkEnd w:id="1993"/>
    <w:bookmarkStart w:name="z2000" w:id="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состояния и устранение дефектов приводов выключателей; </w:t>
      </w:r>
    </w:p>
    <w:bookmarkEnd w:id="1994"/>
    <w:bookmarkStart w:name="z2001" w:id="1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крышек, баков, подъемных, выхлопных устройств, воздухосборников и предохранительных клапанов; </w:t>
      </w:r>
    </w:p>
    <w:bookmarkEnd w:id="1995"/>
    <w:bookmarkStart w:name="z2002" w:id="1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реакторов, дугогасящих катушек, силовых трансформаторов без вскрытия активной части напряжением до 110 киловольт; </w:t>
      </w:r>
    </w:p>
    <w:bookmarkEnd w:id="1996"/>
    <w:bookmarkStart w:name="z2003" w:id="1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 отбраковка изоляторов, разъединителей; </w:t>
      </w:r>
    </w:p>
    <w:bookmarkEnd w:id="1997"/>
    <w:bookmarkStart w:name="z2004" w:id="1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компрессорных установок; </w:t>
      </w:r>
    </w:p>
    <w:bookmarkEnd w:id="1998"/>
    <w:bookmarkStart w:name="z2005" w:id="1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необходимой такелажной оснастки и работы с помощью грузоподъемных машин, механизмов и специальных приспособлений; </w:t>
      </w:r>
    </w:p>
    <w:bookmarkEnd w:id="1999"/>
    <w:bookmarkStart w:name="z2006" w:id="2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и ремонт кабельных сетей напряжением до 35 киловольт; </w:t>
      </w:r>
    </w:p>
    <w:bookmarkEnd w:id="2000"/>
    <w:bookmarkStart w:name="z2007" w:id="2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размотка, разделка, дозировка, прокладка кабеля, монтаж вводных устройств и соединительных муфт, концевые заделки в кабельных линиях напряжением от 10 до 35 киловольт.</w:t>
      </w:r>
    </w:p>
    <w:bookmarkEnd w:id="2001"/>
    <w:bookmarkStart w:name="z2008" w:id="2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189. Должен знать: </w:t>
      </w:r>
    </w:p>
    <w:bookmarkEnd w:id="2002"/>
    <w:bookmarkStart w:name="z2009" w:id="2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профилактических ремонтных работ на действующем оборудовании и аппаратуре распределительных устройств;</w:t>
      </w:r>
    </w:p>
    <w:bookmarkEnd w:id="2003"/>
    <w:bookmarkStart w:name="z2010" w:id="2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элементы конструкции закрытых и открытых распределительных устройств напряжением до 110 киловольт; </w:t>
      </w:r>
    </w:p>
    <w:bookmarkEnd w:id="2004"/>
    <w:bookmarkStart w:name="z2011" w:id="2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минимальные допускаемые расстояния между оборудованием;</w:t>
      </w:r>
    </w:p>
    <w:bookmarkEnd w:id="2005"/>
    <w:bookmarkStart w:name="z2012" w:id="2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чтения схем первичных соединений электрооборудования электрических станций и подстанций;</w:t>
      </w:r>
    </w:p>
    <w:bookmarkEnd w:id="2006"/>
    <w:bookmarkStart w:name="z2013" w:id="2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и принцип работы обслуживаемых трансформаторов, мастико- и маслонаполненных бакелитовых и фарфоровых вводов, технологическую последовательность операций по их ремонту; </w:t>
      </w:r>
    </w:p>
    <w:bookmarkEnd w:id="2007"/>
    <w:bookmarkStart w:name="z2014" w:id="2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вакуум-сушильной печи, вакуум-насосов, компрессорной и цеолитовой установок, токоограничивающего реактора, переключающих устройств типа "РПН" с токоограничивающими реакторами, переключателей переключения без возбуждения всех типов;</w:t>
      </w:r>
    </w:p>
    <w:bookmarkEnd w:id="2008"/>
    <w:bookmarkStart w:name="z2015" w:id="2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схемах вторичных цепей;</w:t>
      </w:r>
    </w:p>
    <w:bookmarkEnd w:id="2009"/>
    <w:bookmarkStart w:name="z2016" w:id="2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проведения испытаний оборудования и компрессорных установок;</w:t>
      </w:r>
    </w:p>
    <w:bookmarkEnd w:id="2010"/>
    <w:bookmarkStart w:name="z2017" w:id="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вывода оборудования в ремонт и допуска к работам на электроустановках;</w:t>
      </w:r>
    </w:p>
    <w:bookmarkEnd w:id="2011"/>
    <w:bookmarkStart w:name="z2018" w:id="2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верхолазных работ и работ под напряжением;</w:t>
      </w:r>
    </w:p>
    <w:bookmarkEnd w:id="2012"/>
    <w:bookmarkStart w:name="z2019" w:id="2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сроки испытания такелажных средств, защитных устройств и изолирующих приспособлений;</w:t>
      </w:r>
    </w:p>
    <w:bookmarkEnd w:id="2013"/>
    <w:bookmarkStart w:name="z2020" w:id="2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 и механики;</w:t>
      </w:r>
    </w:p>
    <w:bookmarkEnd w:id="2014"/>
    <w:bookmarkStart w:name="z2021" w:id="2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2015"/>
    <w:bookmarkStart w:name="z2022" w:id="2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Примеры работ:</w:t>
      </w:r>
    </w:p>
    <w:bookmarkEnd w:id="2016"/>
    <w:bookmarkStart w:name="z2023" w:id="2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автоматы типов "АВМ-4Н", "АВМ-10В", "АВМ-20", "АВМ-15" - ремонт, регулировка;</w:t>
      </w:r>
    </w:p>
    <w:bookmarkEnd w:id="2017"/>
    <w:bookmarkStart w:name="z2024" w:id="2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вводы маслонаполненные напряжением 110 киловольт - ремонт с заменой расширителя, фарфоровой рубашки с последующим заполнением маслом;</w:t>
      </w:r>
    </w:p>
    <w:bookmarkEnd w:id="2018"/>
    <w:bookmarkStart w:name="z2025" w:id="2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выключатели маслонаполненные "ВМГ-133" – перемещение при их замене в условиях действующего оборудования;</w:t>
      </w:r>
    </w:p>
    <w:bookmarkEnd w:id="2019"/>
    <w:bookmarkStart w:name="z2026" w:id="2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выключатели масляные и воздушные напряжением 35 киловольт различных типов - разборка, ремонт с заменой дефектных деталей, сборка;</w:t>
      </w:r>
    </w:p>
    <w:bookmarkEnd w:id="2020"/>
    <w:bookmarkStart w:name="z2027" w:id="2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защиты азотные трансформаторов - ремонт и техническое обслуживание;</w:t>
      </w:r>
    </w:p>
    <w:bookmarkEnd w:id="2021"/>
    <w:bookmarkStart w:name="z2028" w:id="2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остовы трансформаторов "ТМ-6300/35" - ремонт с разборкой магнитопровода;</w:t>
      </w:r>
    </w:p>
    <w:bookmarkEnd w:id="2022"/>
    <w:bookmarkStart w:name="z2029" w:id="2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переключатели ответвлений обмоток на трансформаторах "ТД- 40000/35" – замена;</w:t>
      </w:r>
    </w:p>
    <w:bookmarkEnd w:id="2023"/>
    <w:bookmarkStart w:name="z2030" w:id="2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разъединители, отделители, короткозамыкатели на напряжение 10, 35, 110 киловольт различных типов - ремонт с заменой деталей (элементов);</w:t>
      </w:r>
    </w:p>
    <w:bookmarkEnd w:id="2024"/>
    <w:bookmarkStart w:name="z2031" w:id="2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трансформаторы напряжения "НТМП-10" - замена, трансформаторы напряжением 110 киловольт - ремонт с подъемом и осмотром выемной части и заменой масла;</w:t>
      </w:r>
    </w:p>
    <w:bookmarkEnd w:id="2025"/>
    <w:bookmarkStart w:name="z2032" w:id="2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трансформаторы напряжения "НТМИ-10" - техническое обслуживание путем проверки активной части, магнитопровода, проверки состояния масла;</w:t>
      </w:r>
    </w:p>
    <w:bookmarkEnd w:id="2026"/>
    <w:bookmarkStart w:name="z2033" w:id="2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блокировки электромагнитные и электромеханические – ремонт устройств и регулировка;</w:t>
      </w:r>
    </w:p>
    <w:bookmarkEnd w:id="2027"/>
    <w:bookmarkStart w:name="z2034" w:id="2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кабельные сети напряжением до 35 киловольт – монтаж и ремонт, размотка, разделка, дозировка, прокладка кабеля, монтаж вводных устройств и соединительных муфт, концевые заделки в кабельных линиях напряжением от 10 до 35 киловольт.</w:t>
      </w:r>
    </w:p>
    <w:bookmarkEnd w:id="2028"/>
    <w:bookmarkStart w:name="z2035" w:id="20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57. Электрослесарь по ремонту оборудования распределительных устройств, 5 разряд</w:t>
      </w:r>
    </w:p>
    <w:bookmarkEnd w:id="2029"/>
    <w:bookmarkStart w:name="z2036" w:id="2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191. Характеристика работ: </w:t>
      </w:r>
    </w:p>
    <w:bookmarkEnd w:id="2030"/>
    <w:bookmarkStart w:name="z2037" w:id="2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демонтаж, ремонт, монтаж, регулировка и наладка электрооборудования распределительных устройств напряжением 110-220 киловольт; </w:t>
      </w:r>
    </w:p>
    <w:bookmarkEnd w:id="2031"/>
    <w:bookmarkStart w:name="z2038" w:id="2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с частичной или полной заменой изоляции и уплотнений вводов напряжением 110-220 киловольт; </w:t>
      </w:r>
    </w:p>
    <w:bookmarkEnd w:id="2032"/>
    <w:bookmarkStart w:name="z2039" w:id="2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реконструкция масляных и воздушных выключателей по чертежам и эскизам; </w:t>
      </w:r>
    </w:p>
    <w:bookmarkEnd w:id="2033"/>
    <w:bookmarkStart w:name="z2040" w:id="2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капитальный ремонт силовых трансформаторов напряжением до 110 киловольт различных типов и мощностей; </w:t>
      </w:r>
    </w:p>
    <w:bookmarkEnd w:id="2034"/>
    <w:bookmarkStart w:name="z2041" w:id="2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слесарная обработка деталей по 6-7 квалитетам (1-2 классам точности) с подгонкой и доводкой;</w:t>
      </w:r>
    </w:p>
    <w:bookmarkEnd w:id="2035"/>
    <w:bookmarkStart w:name="z2042" w:id="2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шаблонов и приспособлений; </w:t>
      </w:r>
    </w:p>
    <w:bookmarkEnd w:id="2036"/>
    <w:bookmarkStart w:name="z2043" w:id="2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по чертежам и эскизам с применением соответствующего такелажа, необходимых приспособлений, специального инструмента и аппаратуры; </w:t>
      </w:r>
    </w:p>
    <w:bookmarkEnd w:id="2037"/>
    <w:bookmarkStart w:name="z2044" w:id="2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и ремонт сложного и специального инструмента и приспособлений; </w:t>
      </w:r>
    </w:p>
    <w:bookmarkEnd w:id="2038"/>
    <w:bookmarkStart w:name="z2045" w:id="2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такелажных работ по перемещению, разборке и установке особо сложных и ответственных узлов, деталей и элементов оборудования; </w:t>
      </w:r>
    </w:p>
    <w:bookmarkEnd w:id="2039"/>
    <w:bookmarkStart w:name="z2046" w:id="2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неисправностей и дефектов оборудования и их устранение; </w:t>
      </w:r>
    </w:p>
    <w:bookmarkEnd w:id="2040"/>
    <w:bookmarkStart w:name="z2047" w:id="2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демонтаж, сложный ремонт и сборка механической и электрической частей приборов всех систем и назначений.</w:t>
      </w:r>
    </w:p>
    <w:bookmarkEnd w:id="2041"/>
    <w:bookmarkStart w:name="z2048" w:id="2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192. Должен знать: </w:t>
      </w:r>
    </w:p>
    <w:bookmarkEnd w:id="2042"/>
    <w:bookmarkStart w:name="z2049" w:id="2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и принцип работы оборудования и аппаратуры распределительных устройств напряжением до 220 киловольт; </w:t>
      </w:r>
    </w:p>
    <w:bookmarkEnd w:id="2043"/>
    <w:bookmarkStart w:name="z2050" w:id="2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вводов, силовых и измерительных трансформаторов, трансформаторов специального назначения - печных, тяговых и иное мощностью до 250 тысяч киловольт-ампер с классом изоляции 110 киловольт; </w:t>
      </w:r>
    </w:p>
    <w:bookmarkEnd w:id="2044"/>
    <w:bookmarkStart w:name="z2051" w:id="2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характеристики ремонтируемого оборудования;</w:t>
      </w:r>
    </w:p>
    <w:bookmarkEnd w:id="2045"/>
    <w:bookmarkStart w:name="z2052" w:id="2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масляного хозяйства обслуживаемого участка;</w:t>
      </w:r>
    </w:p>
    <w:bookmarkEnd w:id="2046"/>
    <w:bookmarkStart w:name="z2053" w:id="2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и объемы испытаний ремонтируемого электротехнического оборудования;</w:t>
      </w:r>
    </w:p>
    <w:bookmarkEnd w:id="2047"/>
    <w:bookmarkStart w:name="z2054" w:id="2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чтения сложных чертежей, схем и эскизов;</w:t>
      </w:r>
    </w:p>
    <w:bookmarkEnd w:id="2048"/>
    <w:bookmarkStart w:name="z2055" w:id="2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ремонтных, такелажных и верхолазных работ;</w:t>
      </w:r>
    </w:p>
    <w:bookmarkEnd w:id="2049"/>
    <w:bookmarkStart w:name="z2056" w:id="2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2050"/>
    <w:bookmarkStart w:name="z2057" w:id="2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Примеры работ:</w:t>
      </w:r>
    </w:p>
    <w:bookmarkEnd w:id="2051"/>
    <w:bookmarkStart w:name="z2058" w:id="2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автоматы типов "АВМ-4Н", "АВМ-10В", "АВМ-20", "АВМ-15" - ремонт, регулировка;</w:t>
      </w:r>
    </w:p>
    <w:bookmarkEnd w:id="2052"/>
    <w:bookmarkStart w:name="z2059" w:id="2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выключатели воздушные типов "ВВН-220", "ВВБ-220", "ВВН-110", масляные типов "МКП-220", "У-220", "МКП-110", "У-110" - разборка, ремонт, сборка и наладка;</w:t>
      </w:r>
    </w:p>
    <w:bookmarkEnd w:id="2053"/>
    <w:bookmarkStart w:name="z2060" w:id="2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выключатели масляные типа "ВМТ-110" – ремонт выключателя с проверкой дугогасящих камер с заменой неисправных звеньев, масла, регулировкой привода и выключателя;</w:t>
      </w:r>
    </w:p>
    <w:bookmarkEnd w:id="2054"/>
    <w:bookmarkStart w:name="z2061" w:id="2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элегазовые выключатели типа "ВЭБ-110", "3АР1DТ-123" киловольт - техническое обслуживание с проверкой состояния изоляции выключателя с контролем работы блоков, давления, управлением приводом;</w:t>
      </w:r>
    </w:p>
    <w:bookmarkEnd w:id="2055"/>
    <w:bookmarkStart w:name="z2062" w:id="2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компрессоры передвижные - сборка всасывающего (нагнетательного) клапана, испытание на плотность, установка на место, снятие и ремонт маслофильтра, замена поршневого кольца с подгонкой;</w:t>
      </w:r>
    </w:p>
    <w:bookmarkEnd w:id="2056"/>
    <w:bookmarkStart w:name="z2063" w:id="2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магнитопроводы трансформаторов мощностью 250000 киловольт-ампер, напряжением 220 киловольт - удаление источника замыкания пластин электротехнической стали;</w:t>
      </w:r>
    </w:p>
    <w:bookmarkEnd w:id="2057"/>
    <w:bookmarkStart w:name="z2064" w:id="2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обмотки трансформаторов напряжением до 110 киловольт - опрессовка с применением гидродомкратов;</w:t>
      </w:r>
    </w:p>
    <w:bookmarkEnd w:id="2058"/>
    <w:bookmarkStart w:name="z2065" w:id="2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подстанции напряжением 220 киловольт - замена спусков, петель и перемычек к аппаратам;</w:t>
      </w:r>
    </w:p>
    <w:bookmarkEnd w:id="2059"/>
    <w:bookmarkStart w:name="z2066" w:id="2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разрядники вентильные типа "РВП-6" – установка;</w:t>
      </w:r>
    </w:p>
    <w:bookmarkEnd w:id="2060"/>
    <w:bookmarkStart w:name="z2067" w:id="2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разъединители, отделители, короткозамыкатели всех типов напряжением 110-220 киловольт - разборка, ремонт с заменой элементов оборудования, замеры переходного сопротивления контактов;</w:t>
      </w:r>
    </w:p>
    <w:bookmarkEnd w:id="2061"/>
    <w:bookmarkStart w:name="z2068" w:id="2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трансформаторы мощностью 250000 киловольт-ампер, напряжением 220 киловольт - капитальный ремонт со сменой обмоток;</w:t>
      </w:r>
    </w:p>
    <w:bookmarkEnd w:id="2062"/>
    <w:bookmarkStart w:name="z2069" w:id="2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установки восстановления силикагеля, цеолита, установки постоянного тока – ремонт;</w:t>
      </w:r>
    </w:p>
    <w:bookmarkEnd w:id="2063"/>
    <w:bookmarkStart w:name="z2070" w:id="2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установки дегазации масла – ремонт;</w:t>
      </w:r>
    </w:p>
    <w:bookmarkEnd w:id="2064"/>
    <w:bookmarkStart w:name="z2071" w:id="2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устройства переключающие типов "РНТ-9", "РНТ-13", "РНТ-18", "РНТ-20" - ремонт всех узлов;</w:t>
      </w:r>
    </w:p>
    <w:bookmarkEnd w:id="2065"/>
    <w:bookmarkStart w:name="z2072" w:id="2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устройства выключения трансформаторов типа "РНОА-110/1253", "SAV1-1600/245"-проверка неисправных узлов, контактора с заменой масла и устройства выключения.</w:t>
      </w:r>
    </w:p>
    <w:bookmarkEnd w:id="2066"/>
    <w:bookmarkStart w:name="z2073" w:id="20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58. Электрослесарь по ремонту оборудования распределительных устройств, 6 разряд</w:t>
      </w:r>
    </w:p>
    <w:bookmarkEnd w:id="2067"/>
    <w:bookmarkStart w:name="z2074" w:id="2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194. Характеристика работ: </w:t>
      </w:r>
    </w:p>
    <w:bookmarkEnd w:id="2068"/>
    <w:bookmarkStart w:name="z2075" w:id="2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особо сложные и ответственные работы по ремонту и реконструкции оборудования распределительных устройств электростанций и подстанций напряжением до 500 киловольт с частичной или полной заменой элементов; </w:t>
      </w:r>
    </w:p>
    <w:bookmarkEnd w:id="2069"/>
    <w:bookmarkStart w:name="z2076" w:id="2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измерительных, силовых трансформаторов и автотрансформаторов различных типов и мощностей с применением сложного инструмента, специальных ремонтно-монтажных приспособлений, точных средств измерений и защитных средств; </w:t>
      </w:r>
    </w:p>
    <w:bookmarkEnd w:id="2070"/>
    <w:bookmarkStart w:name="z2077" w:id="2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высоковольтных вводов различной конструкции напряжением 220 киловольт и выше; </w:t>
      </w:r>
    </w:p>
    <w:bookmarkEnd w:id="2071"/>
    <w:bookmarkStart w:name="z2078" w:id="2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и ремонт технологических установок по дегазации и азотированию масел, осушке воздуха и вымораживанию паров влаги; </w:t>
      </w:r>
    </w:p>
    <w:bookmarkEnd w:id="2072"/>
    <w:bookmarkStart w:name="z2079" w:id="2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работ по разборке, ремонту и сборке оборудования и его наладке; </w:t>
      </w:r>
    </w:p>
    <w:bookmarkEnd w:id="2073"/>
    <w:bookmarkStart w:name="z2080" w:id="2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ремонтных приспособлений и такелажных средств.</w:t>
      </w:r>
    </w:p>
    <w:bookmarkEnd w:id="2074"/>
    <w:bookmarkStart w:name="z2081" w:id="2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195. Должен знать: </w:t>
      </w:r>
    </w:p>
    <w:bookmarkEnd w:id="2075"/>
    <w:bookmarkStart w:name="z2082" w:id="2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приемки в эксплуатацию и принцип работы измерительных и силовых трансформаторов;</w:t>
      </w:r>
    </w:p>
    <w:bookmarkEnd w:id="2076"/>
    <w:bookmarkStart w:name="z2083" w:id="2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конструкцию, классификацию и основные параметры высоковольтных вводов на любое напряжение для электрических аппаратов и устройств постоянного и переменного тока;</w:t>
      </w:r>
    </w:p>
    <w:bookmarkEnd w:id="2077"/>
    <w:bookmarkStart w:name="z2084" w:id="2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признаки повреждения отдельных элементов распределительных устройств, магнитопроводов, обмоток, переключающих устройств, силовых и измерительных трансформаторов, высоковольтных вводов, выключателей, разъединителей, воздухоподготовительных установок и их деталей;</w:t>
      </w:r>
    </w:p>
    <w:bookmarkEnd w:id="2078"/>
    <w:bookmarkStart w:name="z2085" w:id="2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основные технические характеристики ремонтно-монтажных средств и приспособлений, грузоподъемных машин и механизмов, применяемых при ремонте оборудования;</w:t>
      </w:r>
    </w:p>
    <w:bookmarkEnd w:id="2079"/>
    <w:bookmarkStart w:name="z2086" w:id="2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2080"/>
    <w:bookmarkStart w:name="z2087" w:id="2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Примеры работ:</w:t>
      </w:r>
    </w:p>
    <w:bookmarkEnd w:id="2081"/>
    <w:bookmarkStart w:name="z2088" w:id="2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автоматы типов "АВМ-4Н", "АВМ-10В", "АВМ-20", "АВМ-15" - ремонт, регулировка;</w:t>
      </w:r>
    </w:p>
    <w:bookmarkEnd w:id="2082"/>
    <w:bookmarkStart w:name="z2089" w:id="2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автотрансформаторы типа "АТДЦТН-200000/330" - капитальный ремонт со сменой обмоток и восстановлением устройств регулирования под нагрузкой;</w:t>
      </w:r>
    </w:p>
    <w:bookmarkEnd w:id="2083"/>
    <w:bookmarkStart w:name="z2090" w:id="2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вводы маслонаполненные напряжением 500 киловольт - капитальный ремонт со сменой уплотнений;</w:t>
      </w:r>
    </w:p>
    <w:bookmarkEnd w:id="2084"/>
    <w:bookmarkStart w:name="z2091" w:id="2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выключатели воздушные типа "ВВБ-500", "ВВБк-500", "ВВ-500", "ВВ-500Б" - разборка, ремонт, сборка, наладка;</w:t>
      </w:r>
    </w:p>
    <w:bookmarkEnd w:id="2085"/>
    <w:bookmarkStart w:name="z2092" w:id="2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делители напряжения "ДН-1150" - капитальный ремонт;</w:t>
      </w:r>
    </w:p>
    <w:bookmarkEnd w:id="2086"/>
    <w:bookmarkStart w:name="z2093" w:id="2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элегазовые выключатели типа "3АР1DТ-245" киловольт - техническое обслуживание с проверкой работы блоков, контроля давления, управления приводом с проверкой состояния изоляции выключателя;</w:t>
      </w:r>
    </w:p>
    <w:bookmarkEnd w:id="2087"/>
    <w:bookmarkStart w:name="z2094" w:id="2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разъединители типа "РНДЗ-2/500/3200"-осмотр, ремонт, замер переходного сопротивления контактов;</w:t>
      </w:r>
    </w:p>
    <w:bookmarkEnd w:id="2088"/>
    <w:bookmarkStart w:name="z2095" w:id="2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схемы отводов-монтаж с подключением к вводам и переключателям;</w:t>
      </w:r>
    </w:p>
    <w:bookmarkEnd w:id="2089"/>
    <w:bookmarkStart w:name="z2096" w:id="2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трансформаторы - сушка в собственном баке индукционным способом; сушка активной части методом разбрызгивания горячего масла и вымораживания влаги на установке "Иней";</w:t>
      </w:r>
    </w:p>
    <w:bookmarkEnd w:id="2090"/>
    <w:bookmarkStart w:name="z2097" w:id="2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трансформаторы "ТДЦ-400000/330" - капитальный ремонт на месте установки с сушкой, заменой уплотнения и масла без разборки активной части;</w:t>
      </w:r>
    </w:p>
    <w:bookmarkEnd w:id="2091"/>
    <w:bookmarkStart w:name="z2098" w:id="2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трансформаторы тока типа "ТФРМ-500", "ТРН-500", трансформаторы напряжения "НКФ-500", "НДЕ-500" - капитальный ремонт с заменой масла;</w:t>
      </w:r>
    </w:p>
    <w:bookmarkEnd w:id="2092"/>
    <w:bookmarkStart w:name="z2099" w:id="2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трансформаторы тока типа "ТФЗМ-500", "ТФНД-500"-проверка активной части трансформатора и ремонт с сушкой (замена плотности, замена масла, сборка и замена масла трансформатора);</w:t>
      </w:r>
    </w:p>
    <w:bookmarkEnd w:id="2093"/>
    <w:bookmarkStart w:name="z2100" w:id="2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установки "ВМ-1" - сборка схемы и дегазация трансформаторного масла для заливки трансформаторов с азотной зашитой;</w:t>
      </w:r>
    </w:p>
    <w:bookmarkEnd w:id="2094"/>
    <w:bookmarkStart w:name="z2101" w:id="2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установки "УВМ-1", "УВМ-2", "УВМ-3" - сборка схемы и дегазация трансформаторного масла для заливки трансформаторов с пленочной защитой.</w:t>
      </w:r>
    </w:p>
    <w:bookmarkEnd w:id="2095"/>
    <w:bookmarkStart w:name="z2102" w:id="2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При выполнении особо сложных и ответственных работ на оборудовании распределительных устройств и подстанций напряжением свыше 500 киловольт - 7 разряд.</w:t>
      </w:r>
    </w:p>
    <w:bookmarkEnd w:id="2096"/>
    <w:bookmarkStart w:name="z2103" w:id="2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Требуется техническое и профессиональное (среднее специальное, среднее профессиональное) образование.</w:t>
      </w:r>
    </w:p>
    <w:bookmarkEnd w:id="2097"/>
    <w:bookmarkStart w:name="z2104" w:id="20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59. Электромонтер по ремонту обмоток и изоляции электрооборудования, 2 разряд</w:t>
      </w:r>
    </w:p>
    <w:bookmarkEnd w:id="2098"/>
    <w:bookmarkStart w:name="z2105" w:id="2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199. Характеристика работ: </w:t>
      </w:r>
    </w:p>
    <w:bookmarkEnd w:id="2099"/>
    <w:bookmarkStart w:name="z2106" w:id="2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вспомогательные работы по ремонту и изготовлению цилиндрических обмоток высшего и низшего напряжения силовых сухих и масляных трансформаторов мощностью до 400 киловольт-ампер, измерительных трансформаторов тока и напряжения с классом напряжения 3 киловольт и 3 классом точности, а также сварочных и сухих трансформаторов специального назначения мощностью до 100 киловольт-ампер напряжением до 1 киловольт; </w:t>
      </w:r>
    </w:p>
    <w:bookmarkEnd w:id="2100"/>
    <w:bookmarkStart w:name="z2107" w:id="2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обмоток и изоляции, частичная и полная перемотка обмоток электрических машин постоянного и переменного тока мощностью до 40 киловатт;</w:t>
      </w:r>
    </w:p>
    <w:bookmarkEnd w:id="2101"/>
    <w:bookmarkStart w:name="z2108" w:id="2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и изготовление обмоток для дросселей, катушек индуктивности и катушек различной электрической аппаратуры; </w:t>
      </w:r>
    </w:p>
    <w:bookmarkEnd w:id="2102"/>
    <w:bookmarkStart w:name="z2109" w:id="2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заготовка изоляционных деталей для изготовления обмоток; </w:t>
      </w:r>
    </w:p>
    <w:bookmarkEnd w:id="2103"/>
    <w:bookmarkStart w:name="z2110" w:id="2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пропитка, сушка и запекание обмоток и изоляции; </w:t>
      </w:r>
    </w:p>
    <w:bookmarkEnd w:id="2104"/>
    <w:bookmarkStart w:name="z2111" w:id="2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изолировка выводов и ответвлений обмоток класса напряжения до 10 киловольт; </w:t>
      </w:r>
    </w:p>
    <w:bookmarkEnd w:id="2105"/>
    <w:bookmarkStart w:name="z2112" w:id="2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простых такелажных операций по транспортировке обмоточных проводов, перекатке барабанов с проводами, закладке и выгрузке обмоточных проводов в печь отжига и обжига; </w:t>
      </w:r>
    </w:p>
    <w:bookmarkEnd w:id="2106"/>
    <w:bookmarkStart w:name="z2113" w:id="2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несложных работ по ремонту и изготовлению главной изоляции силовых трансформаторов мощностью до 1000 киловольт-ампер и трансформаторов измерительных, испытательных, сварочных и специальных с классом напряжения до 35 киловольт, корпусной изоляции электрических машин мощностью до 500 киловатт под руководством электромонтера более высокой квалификации.</w:t>
      </w:r>
    </w:p>
    <w:bookmarkEnd w:id="2107"/>
    <w:bookmarkStart w:name="z2114" w:id="2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200. Должен знать: </w:t>
      </w:r>
    </w:p>
    <w:bookmarkEnd w:id="2108"/>
    <w:bookmarkStart w:name="z2115" w:id="2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типы обмоток и изоляции сухих и масляных силовых трансформаторов, измерительных трансформаторов тока и напряжения, сварочных сухих низковольтных трансформаторов различного назначения;</w:t>
      </w:r>
    </w:p>
    <w:bookmarkEnd w:id="2109"/>
    <w:bookmarkStart w:name="z2116" w:id="2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инструмента, приспособлений, оснастки и средств измерений;</w:t>
      </w:r>
    </w:p>
    <w:bookmarkEnd w:id="2110"/>
    <w:bookmarkStart w:name="z2117" w:id="2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марки, сечения обмоточных проводов, применяемых при ремонте и изготовлении обмоток и изоляции;</w:t>
      </w:r>
    </w:p>
    <w:bookmarkEnd w:id="2111"/>
    <w:bookmarkStart w:name="z2118" w:id="2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аппаратуру для пайки медных проводов;</w:t>
      </w:r>
    </w:p>
    <w:bookmarkEnd w:id="2112"/>
    <w:bookmarkStart w:name="z2119" w:id="2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свойства изоляционных материалов;</w:t>
      </w:r>
    </w:p>
    <w:bookmarkEnd w:id="2113"/>
    <w:bookmarkStart w:name="z2120" w:id="2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пайки;</w:t>
      </w:r>
    </w:p>
    <w:bookmarkEnd w:id="2114"/>
    <w:bookmarkStart w:name="z2121" w:id="2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припоев и флюсов;</w:t>
      </w:r>
    </w:p>
    <w:bookmarkEnd w:id="2115"/>
    <w:bookmarkStart w:name="z2122" w:id="2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работ по снятию и укладке обмоток роторов и статоров низковольтных асинхронных электродвигателей;</w:t>
      </w:r>
    </w:p>
    <w:bookmarkEnd w:id="2116"/>
    <w:bookmarkStart w:name="z2123" w:id="2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о назначении и устройстве трансформаторов I - II габаритов и низковольтных электрических машин;</w:t>
      </w:r>
    </w:p>
    <w:bookmarkEnd w:id="2117"/>
    <w:bookmarkStart w:name="z2124" w:id="2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2118"/>
    <w:bookmarkStart w:name="z2125" w:id="2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Примеры работ:</w:t>
      </w:r>
    </w:p>
    <w:bookmarkEnd w:id="2119"/>
    <w:bookmarkStart w:name="z2126" w:id="2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двигатели асинхронные низковольтные закладка изоляции в пазы;</w:t>
      </w:r>
    </w:p>
    <w:bookmarkEnd w:id="2120"/>
    <w:bookmarkStart w:name="z2127" w:id="2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климы уравнительные из электрокартона толщиной 2 миллиметра для обмотки низшего напряжения трансформатора "ТМ-100/6" - нарезка на механических ножницах;</w:t>
      </w:r>
    </w:p>
    <w:bookmarkEnd w:id="2121"/>
    <w:bookmarkStart w:name="z2128" w:id="2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лобовые части обмотки статора асинхронного электродвигателя мощностью 40 киловатт - изолировка мест паек;</w:t>
      </w:r>
    </w:p>
    <w:bookmarkEnd w:id="2122"/>
    <w:bookmarkStart w:name="z2129" w:id="2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медь обмоточная прямоугольного сечения - правка и рихтовка;</w:t>
      </w:r>
    </w:p>
    <w:bookmarkEnd w:id="2123"/>
    <w:bookmarkStart w:name="z2130" w:id="2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обмотки высшего напряжения цилиндрические многослойные из провода круглого сечения и низшего напряжения, из провода прямоугольного сечения для трансформатора "ТМ-25/10" - намотка витков;</w:t>
      </w:r>
    </w:p>
    <w:bookmarkEnd w:id="2124"/>
    <w:bookmarkStart w:name="z2131" w:id="2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обмотки секций - укладка для испытания на витковой изоляции, транспортировка;</w:t>
      </w:r>
    </w:p>
    <w:bookmarkEnd w:id="2125"/>
    <w:bookmarkStart w:name="z2132" w:id="2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обмотки цилиндрические двухслойные низшего напряжения для трансформатора "ТМ-160/10" из обмоточного провода прямоугольного сечения - изолировка выводов обмоток;</w:t>
      </w:r>
    </w:p>
    <w:bookmarkEnd w:id="2126"/>
    <w:bookmarkStart w:name="z2133" w:id="2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обмотки якорей электродвигателей постоянного тока мощностью 4,5 киловатт- намотка;</w:t>
      </w:r>
    </w:p>
    <w:bookmarkEnd w:id="2127"/>
    <w:bookmarkStart w:name="z2134" w:id="2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ответвления обмоток трансформатора "ТМ-1000/10"-изолировка крепированной бумагой и лакотканью ручным способом;</w:t>
      </w:r>
    </w:p>
    <w:bookmarkEnd w:id="2128"/>
    <w:bookmarkStart w:name="z2135" w:id="2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стержни роторов электродвигателей - опиловка и правка меди.</w:t>
      </w:r>
    </w:p>
    <w:bookmarkEnd w:id="2129"/>
    <w:bookmarkStart w:name="z2136" w:id="2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60. Электромонтер по ремонту обмоток и изоляции электрооборудования, 3 разряд</w:t>
      </w:r>
    </w:p>
    <w:bookmarkEnd w:id="2130"/>
    <w:bookmarkStart w:name="z2137" w:id="2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202. Характеристика работ: </w:t>
      </w:r>
    </w:p>
    <w:bookmarkEnd w:id="2131"/>
    <w:bookmarkStart w:name="z2138" w:id="2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и изготовление обмоток и изоляции силовых трансформаторов мощностью до 10 тысяч киловольт-ампер напряжением до 35 киловольт, измерительных трансформаторов напряжением до 35 киловольт с классом напряжения до 35 киловольт и с классом точности 1, трансформаторов специального назначения мощностью до 630 киловольт-ампер напряжением до 10 киловольт, обмоток и катушек электрических машин постоянного и переменного тока мощностью до 500 киловатт; </w:t>
      </w:r>
    </w:p>
    <w:bookmarkEnd w:id="2132"/>
    <w:bookmarkStart w:name="z2139" w:id="2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 на изолировочных станках по наложению изоляции на прямоугольные и круглые провода; </w:t>
      </w:r>
    </w:p>
    <w:bookmarkEnd w:id="2133"/>
    <w:bookmarkStart w:name="z2140" w:id="2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установка шаблонов;</w:t>
      </w:r>
    </w:p>
    <w:bookmarkEnd w:id="2134"/>
    <w:bookmarkStart w:name="z2141" w:id="2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обмоточного провода и заготовка изоляционных деталей для изготовления обмоток; </w:t>
      </w:r>
    </w:p>
    <w:bookmarkEnd w:id="2135"/>
    <w:bookmarkStart w:name="z2142" w:id="2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лужение и пайка медных проводов круглого и прямоугольного сечения мягким и твердым припоями с применением электроинструмента и открытого пламени; </w:t>
      </w:r>
    </w:p>
    <w:bookmarkEnd w:id="2136"/>
    <w:bookmarkStart w:name="z2143" w:id="2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наложение межлистовой изоляции на пластины электротехнической стали, а также изоляции на прямоугольные и круглые медные провода машинным и ручным способами.</w:t>
      </w:r>
    </w:p>
    <w:bookmarkEnd w:id="2137"/>
    <w:bookmarkStart w:name="z2144" w:id="2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Должен знать:</w:t>
      </w:r>
    </w:p>
    <w:bookmarkEnd w:id="2138"/>
    <w:bookmarkStart w:name="z2145" w:id="2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обмоток и изоляции силовых и измерительных трансформаторов, низковольтных электрических машин постоянного и переменного тока, высоковольтных электродвигателей, их принцип работы и назначение;</w:t>
      </w:r>
    </w:p>
    <w:bookmarkEnd w:id="2139"/>
    <w:bookmarkStart w:name="z2146" w:id="2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соединения обмоток и обозначение регулировочных ответвлений, допустимую плотность тока в них;</w:t>
      </w:r>
    </w:p>
    <w:bookmarkEnd w:id="2140"/>
    <w:bookmarkStart w:name="z2147" w:id="2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чтения чертежей, схем и расчетных записок на обмотки и изоляцию;</w:t>
      </w:r>
    </w:p>
    <w:bookmarkEnd w:id="2141"/>
    <w:bookmarkStart w:name="z2148" w:id="2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обмоточно-изоляционного и сушильно-пропиточного оборудования;</w:t>
      </w:r>
    </w:p>
    <w:bookmarkEnd w:id="2142"/>
    <w:bookmarkStart w:name="z2149" w:id="2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и ассортимент обмоточных проводов с эмалевой и стеклянной изоляцией;</w:t>
      </w:r>
    </w:p>
    <w:bookmarkEnd w:id="2143"/>
    <w:bookmarkStart w:name="z2150" w:id="2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область применения материалов: медь, алюминий, бук, дуб, электротехническая сталь, эпоксидные смолы и отвердители, миканит, микафолий и иное, требования, предъявляемые к ним;</w:t>
      </w:r>
    </w:p>
    <w:bookmarkEnd w:id="2144"/>
    <w:bookmarkStart w:name="z2151" w:id="2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оборудования, специальных приспособлений, оснастки, мерительного инструмента, электрических средств измерений и аппаратуры, применяемых при ремонте и изготовлении обмоток и изоляции трансформаторов и электрических машин;</w:t>
      </w:r>
    </w:p>
    <w:bookmarkEnd w:id="2145"/>
    <w:bookmarkStart w:name="z2152" w:id="2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электротехники;</w:t>
      </w:r>
    </w:p>
    <w:bookmarkEnd w:id="2146"/>
    <w:bookmarkStart w:name="z2153" w:id="2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2147"/>
    <w:bookmarkStart w:name="z2154" w:id="2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Примеры работ:</w:t>
      </w:r>
    </w:p>
    <w:bookmarkEnd w:id="2148"/>
    <w:bookmarkStart w:name="z2155" w:id="2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катушки двухслойные, цилиндрические, двухзаходные низкого напряжения из провода прямоугольного сечения в три параллели для трансформатора "ТМ-630/35" - намотка;</w:t>
      </w:r>
    </w:p>
    <w:bookmarkEnd w:id="2149"/>
    <w:bookmarkStart w:name="z2156" w:id="2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катушки цилиндрические многослойные высшего напряжения измерительного трансформатора "НСМ-35" - намотка;</w:t>
      </w:r>
    </w:p>
    <w:bookmarkEnd w:id="2150"/>
    <w:bookmarkStart w:name="z2157" w:id="2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лобовые части обмотки статора асинхронного высоковольтного электродвигателя мощностью 2 тысячи киловатт - изолировка мест паек;</w:t>
      </w:r>
    </w:p>
    <w:bookmarkEnd w:id="2151"/>
    <w:bookmarkStart w:name="z2158" w:id="2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обмотки роторов синхронных генераторов мощностью 50 тысяч киловатт - изолировка отводов;</w:t>
      </w:r>
    </w:p>
    <w:bookmarkEnd w:id="2152"/>
    <w:bookmarkStart w:name="z2159" w:id="2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обмотки статоров - изготовление обмотки секциями без подогрева;</w:t>
      </w:r>
    </w:p>
    <w:bookmarkEnd w:id="2153"/>
    <w:bookmarkStart w:name="z2160" w:id="2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обмотки цилиндрические высшего напряжения из провода прямоугольного сечения для трансформатора "ТМ-630/35" - намотка;</w:t>
      </w:r>
    </w:p>
    <w:bookmarkEnd w:id="2154"/>
    <w:bookmarkStart w:name="z2161" w:id="2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обмотки якорей - крепление обмотки проволочным бандажом;</w:t>
      </w:r>
    </w:p>
    <w:bookmarkEnd w:id="2155"/>
    <w:bookmarkStart w:name="z2162" w:id="2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обмотки якорей генераторов постоянного тока мощностью 1000 киловатт- перемотка;</w:t>
      </w:r>
    </w:p>
    <w:bookmarkEnd w:id="2156"/>
    <w:bookmarkStart w:name="z2163" w:id="2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электродвигатели асинхронные мощностью 500 киловатт - выполнение стержневой обмотки при ремонте.</w:t>
      </w:r>
    </w:p>
    <w:bookmarkEnd w:id="2157"/>
    <w:bookmarkStart w:name="z2164" w:id="2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61. Электромонтер по ремонту обмоток и изоляции электрооборудования, 4 разряд</w:t>
      </w:r>
    </w:p>
    <w:bookmarkEnd w:id="2158"/>
    <w:bookmarkStart w:name="z2165" w:id="2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205. Характеристика работ: </w:t>
      </w:r>
    </w:p>
    <w:bookmarkEnd w:id="2159"/>
    <w:bookmarkStart w:name="z2166" w:id="2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изготовление непрерывных обмоток трансформаторов общего и специального назначения различной мощности напряжением до 110 киловольт;</w:t>
      </w:r>
    </w:p>
    <w:bookmarkEnd w:id="2160"/>
    <w:bookmarkStart w:name="z2167" w:id="2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обмоток и изоляции, замена части или полная перемотка обмоток электрических машин переменного и постоянного тока мощностью до 50 тысяч киловатт </w:t>
      </w:r>
    </w:p>
    <w:bookmarkEnd w:id="2161"/>
    <w:bookmarkStart w:name="z2168" w:id="2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состояния изоляции с применением мегаомметра и прибора контроля влажности;</w:t>
      </w:r>
    </w:p>
    <w:bookmarkEnd w:id="2162"/>
    <w:bookmarkStart w:name="z2169" w:id="2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пропитка обмоток, прессовка изоляции, их запекание и сушка;</w:t>
      </w:r>
    </w:p>
    <w:bookmarkEnd w:id="2163"/>
    <w:bookmarkStart w:name="z2170" w:id="2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стержней в пазы, подъем и опускание шаговых секций, изгибание стержней и выполнение переходов;</w:t>
      </w:r>
    </w:p>
    <w:bookmarkEnd w:id="2164"/>
    <w:bookmarkStart w:name="z2171" w:id="2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пересоединение обмоток со звезды на треугольник;</w:t>
      </w:r>
    </w:p>
    <w:bookmarkEnd w:id="2165"/>
    <w:bookmarkStart w:name="z2172" w:id="2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на станках и по шаблонам полюсных катушек из фасонной меди на ребро и плашмя; </w:t>
      </w:r>
    </w:p>
    <w:bookmarkEnd w:id="2166"/>
    <w:bookmarkStart w:name="z2173" w:id="2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волновой и петлевой обмоток.</w:t>
      </w:r>
    </w:p>
    <w:bookmarkEnd w:id="2167"/>
    <w:bookmarkStart w:name="z2174" w:id="2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206. Должен знать: </w:t>
      </w:r>
    </w:p>
    <w:bookmarkEnd w:id="2168"/>
    <w:bookmarkStart w:name="z2175" w:id="2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обмоток и изоляции силовых и измерительных трансформаторов, трансформаторов для питания ртутных выпрямителей, регулировочных трансформаторов, масляных реакторов;</w:t>
      </w:r>
    </w:p>
    <w:bookmarkEnd w:id="2169"/>
    <w:bookmarkStart w:name="z2176" w:id="2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обмоток и изоляции и принцип работы электрических машин переменного тока, синхронных электродвигателей мощностью до 25 тысяч киловатт и синхронных компенсаторов мощностью до 25 тысяч киловольт-ампер, а также шунтовых синхронных сериесных и компаундных электродвигателей и генераторов постоянного тока;</w:t>
      </w:r>
    </w:p>
    <w:bookmarkEnd w:id="2170"/>
    <w:bookmarkStart w:name="z2177" w:id="2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разновидности переходов в лобовых частях обмоток при многопараллельных проводниках в витке;</w:t>
      </w:r>
    </w:p>
    <w:bookmarkEnd w:id="2171"/>
    <w:bookmarkStart w:name="z2178" w:id="2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обмоток статоров, роторов и якорей;</w:t>
      </w:r>
    </w:p>
    <w:bookmarkEnd w:id="2172"/>
    <w:bookmarkStart w:name="z2179" w:id="2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изоляции из асбестостекловолокнистых материалов на кремнийорганической основе и эпоксидных смолах;</w:t>
      </w:r>
    </w:p>
    <w:bookmarkEnd w:id="2173"/>
    <w:bookmarkStart w:name="z2180" w:id="2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транспозицию витков обмотки;</w:t>
      </w:r>
    </w:p>
    <w:bookmarkEnd w:id="2174"/>
    <w:bookmarkStart w:name="z2181" w:id="2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2175"/>
    <w:bookmarkStart w:name="z2182" w:id="2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Примеры работ:</w:t>
      </w:r>
    </w:p>
    <w:bookmarkEnd w:id="2176"/>
    <w:bookmarkStart w:name="z2183" w:id="2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места паек проводов и регулировочные ответвления обмоток трансформатора "ТРДН-32000/110" - регулировка;</w:t>
      </w:r>
    </w:p>
    <w:bookmarkEnd w:id="2177"/>
    <w:bookmarkStart w:name="z2184" w:id="2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обмотки высшего напряжения испытательного трансформатора напряжением 120 киловольт мощностью 50 киловатт обмотки высшего напряжения трансформатора "ТМН-2500/35" - намотка;</w:t>
      </w:r>
    </w:p>
    <w:bookmarkEnd w:id="2178"/>
    <w:bookmarkStart w:name="z2185" w:id="2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обмотки высшего напряжения трансформатора "ТРДЦН-63000/110"-ремонт с частичной перемоткой;</w:t>
      </w:r>
    </w:p>
    <w:bookmarkEnd w:id="2179"/>
    <w:bookmarkStart w:name="z2186" w:id="2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обмотки статоров асинхронных электродвигателей мощностью 3 тысяч киловатт напряжением 6 киловольт - намотка;</w:t>
      </w:r>
    </w:p>
    <w:bookmarkEnd w:id="2180"/>
    <w:bookmarkStart w:name="z2187" w:id="2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обмотки статоров генераторов мощностью 50 тысяч киловатт - обновление лакового покрова;</w:t>
      </w:r>
    </w:p>
    <w:bookmarkEnd w:id="2181"/>
    <w:bookmarkStart w:name="z2188" w:id="2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полюсные катушки из фасонной меди на роторе синхронного компенсатора мощностью 3 тысяч киловольт-ампер - ремонт с заменой корпусной витковой изоляции;</w:t>
      </w:r>
    </w:p>
    <w:bookmarkEnd w:id="2182"/>
    <w:bookmarkStart w:name="z2189" w:id="2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роторы электродвигателей мощностью 750 киловатт - переизолировка листов стали;</w:t>
      </w:r>
    </w:p>
    <w:bookmarkEnd w:id="2183"/>
    <w:bookmarkStart w:name="z2190" w:id="2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шайбы угловые из электрокартона марки "Г" для трансформатора "ТМН-6300/110" - изготовление;</w:t>
      </w:r>
    </w:p>
    <w:bookmarkEnd w:id="2184"/>
    <w:bookmarkStart w:name="z2191" w:id="2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якоря сериесных электродвигателей постоянного тока мощностью 250 киловатт – перемотка.</w:t>
      </w:r>
    </w:p>
    <w:bookmarkEnd w:id="2185"/>
    <w:bookmarkStart w:name="z2192" w:id="2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62. Электромонтер по ремонту обмоток и изоляции электрооборудования, 5 разряд</w:t>
      </w:r>
    </w:p>
    <w:bookmarkEnd w:id="2186"/>
    <w:bookmarkStart w:name="z2193" w:id="2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208. Характеристика работ: </w:t>
      </w:r>
    </w:p>
    <w:bookmarkEnd w:id="2187"/>
    <w:bookmarkStart w:name="z2194" w:id="2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и изготовление винтовых одноходовых и непрерывных цилиндрических обмоток и изоляции силовых трансформаторов общего и специального назначения, реакторов с классом напряжения до 330 киловольт, измерительных и испытательных трансформаторов напряжением до 500 киловольт; </w:t>
      </w:r>
    </w:p>
    <w:bookmarkEnd w:id="2188"/>
    <w:bookmarkStart w:name="z2195" w:id="2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и изготовление изоляции при частичной и полной перемотке электрических машин переменного тока, синхронных и асинхронных электродвигателей, синхронных генераторов и компенсаторов, машин специального назначения мощностью до 100 тысяч киловатт; </w:t>
      </w:r>
    </w:p>
    <w:bookmarkEnd w:id="2189"/>
    <w:bookmarkStart w:name="z2196" w:id="2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пропитка, вакуум-сушка и запекание обмоток и изоляции трансформаторов.</w:t>
      </w:r>
    </w:p>
    <w:bookmarkEnd w:id="2190"/>
    <w:bookmarkStart w:name="z2197" w:id="2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209. Должен знать: </w:t>
      </w:r>
    </w:p>
    <w:bookmarkEnd w:id="2191"/>
    <w:bookmarkStart w:name="z2198" w:id="2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обмоток и изоляции;</w:t>
      </w:r>
    </w:p>
    <w:bookmarkEnd w:id="2192"/>
    <w:bookmarkStart w:name="z2199" w:id="2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обмоток трансформаторов различных типов и габаритов и электрических машин мощностью до 300 тысяч киловатт;</w:t>
      </w:r>
    </w:p>
    <w:bookmarkEnd w:id="2193"/>
    <w:bookmarkStart w:name="z2200" w:id="2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обмоток трансформаторов в зависимости от класса напряжения, системы охлаждения, мощности, условий и режима работы;</w:t>
      </w:r>
    </w:p>
    <w:bookmarkEnd w:id="2194"/>
    <w:bookmarkStart w:name="z2201" w:id="2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выполнения обмоток трансформаторов с равномерно распределенной транспозицией проводов;</w:t>
      </w:r>
    </w:p>
    <w:bookmarkEnd w:id="2195"/>
    <w:bookmarkStart w:name="z2202" w:id="2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признаки и причины повреждения обмоток и изоляции;</w:t>
      </w:r>
    </w:p>
    <w:bookmarkEnd w:id="2196"/>
    <w:bookmarkStart w:name="z2203" w:id="2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работ при ремонте и изготовлении обмоток и изоляции трансформаторов и электрических машин постоянного и переменного тока;</w:t>
      </w:r>
    </w:p>
    <w:bookmarkEnd w:id="2197"/>
    <w:bookmarkStart w:name="z2204" w:id="2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2198"/>
    <w:bookmarkStart w:name="z2205" w:id="2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Примеры работ:</w:t>
      </w:r>
    </w:p>
    <w:bookmarkEnd w:id="2199"/>
    <w:bookmarkStart w:name="z2206" w:id="2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генераторы мощностью 100 тысяч киловатт - смена контактных колец генератора с заменой изоляции;</w:t>
      </w:r>
    </w:p>
    <w:bookmarkEnd w:id="2200"/>
    <w:bookmarkStart w:name="z2207" w:id="2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генераторы синхронные мощностью 2,5 тысяч киловатт - переизолировка всей однорядной шинной обмотки ротора с выполнением изоляции по классу "Б";</w:t>
      </w:r>
    </w:p>
    <w:bookmarkEnd w:id="2201"/>
    <w:bookmarkStart w:name="z2208" w:id="2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лобовые части обмотки статора турбогенератора мощностью 100 тысяч киловатт - устранение местных повреждений изоляции, переизолировка комплекта шпилек и выводных концов, замена деталей крепления;</w:t>
      </w:r>
    </w:p>
    <w:bookmarkEnd w:id="2202"/>
    <w:bookmarkStart w:name="z2209" w:id="2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обмотки высшего напряжения трансформатора "ТРДЦН 40000/110" изготовление;</w:t>
      </w:r>
    </w:p>
    <w:bookmarkEnd w:id="2203"/>
    <w:bookmarkStart w:name="z2210" w:id="2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обмотки статоров синхронных компенсаторов мощностью 10 тысяч киловольт-ампер напряжением 10,5 киловольт - частичный ремонт с заменой одной верхней катушки на запасную с изоляцией, выполненной по классу "Б";</w:t>
      </w:r>
    </w:p>
    <w:bookmarkEnd w:id="2204"/>
    <w:bookmarkStart w:name="z2211" w:id="2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статоры синхронных компенсаторов мощностью 15 тысяч киловольт-ампер - замена межлистовой изоляции активной стали;</w:t>
      </w:r>
    </w:p>
    <w:bookmarkEnd w:id="2205"/>
    <w:bookmarkStart w:name="z2212" w:id="2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трансформаторы "ТДТН-40000/110" -изготовление регулировочной обмотки;</w:t>
      </w:r>
    </w:p>
    <w:bookmarkEnd w:id="2206"/>
    <w:bookmarkStart w:name="z2213" w:id="2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трансформаторы "ТДТН-400000/110" -ремонт витковой изоляции и обмотки;</w:t>
      </w:r>
    </w:p>
    <w:bookmarkEnd w:id="2207"/>
    <w:bookmarkStart w:name="z2214" w:id="2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трансформаторы "ТДТН-63000/220" -ремонт обмотки, замена угловых шайб, переизолировка отводов;</w:t>
      </w:r>
    </w:p>
    <w:bookmarkEnd w:id="2208"/>
    <w:bookmarkStart w:name="z2215" w:id="2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электрические машины постоянного тока мощностью 3,5 тысяч киловатт - переизолировка катушек и замена корпусной изоляции;</w:t>
      </w:r>
    </w:p>
    <w:bookmarkEnd w:id="2209"/>
    <w:bookmarkStart w:name="z2216" w:id="2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электродвигатели синхронные мощностью 2 тысяч киловатт - укладка катушек новой двухслойной корзиночной обмотки статора с изоляцией, выполненной по классу "Б".</w:t>
      </w:r>
    </w:p>
    <w:bookmarkEnd w:id="2210"/>
    <w:bookmarkStart w:name="z2217" w:id="2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63. Электромонтер по ремонту обмоток и изоляции электрооборудования, 6 разряд</w:t>
      </w:r>
    </w:p>
    <w:bookmarkEnd w:id="2211"/>
    <w:bookmarkStart w:name="z2218" w:id="2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211. Характеристика работ: </w:t>
      </w:r>
    </w:p>
    <w:bookmarkEnd w:id="2212"/>
    <w:bookmarkStart w:name="z2219" w:id="2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дефектов, определение объема и проведение работ по ремонту обмоток и изоляции силовых трансформаторов напряжением 500 киловольт и выше, пусковых и токоограничивающих реакторов с воздушным и масляным охлаждением; </w:t>
      </w:r>
    </w:p>
    <w:bookmarkEnd w:id="2213"/>
    <w:bookmarkStart w:name="z2220" w:id="2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по чертежам и расчетным запискам обмоток и изоляции сложной конструкции и обмоток с многопараллельными ветвями проводников, с регулировкой напряжения под нагрузкой; </w:t>
      </w:r>
    </w:p>
    <w:bookmarkEnd w:id="2214"/>
    <w:bookmarkStart w:name="z2221" w:id="2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обмоточные и изолировочные работы при частичной перемотке обмоток электрических машин различной мощности и напряжения по всем классам обмоток; </w:t>
      </w:r>
    </w:p>
    <w:bookmarkEnd w:id="2215"/>
    <w:bookmarkStart w:name="z2222" w:id="2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обмоток и изоляции турбогенераторов со всеми видами искусственного охлаждения обмоток и активной стали.</w:t>
      </w:r>
    </w:p>
    <w:bookmarkEnd w:id="2216"/>
    <w:bookmarkStart w:name="z2223" w:id="2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212. Должен знать: </w:t>
      </w:r>
    </w:p>
    <w:bookmarkEnd w:id="2217"/>
    <w:bookmarkStart w:name="z2224" w:id="2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обмоток и изоляции силовых, измерительных, испытательных и иных трансформаторов специального назначения и электрических машин постоянного и переменного тока любой мощности;</w:t>
      </w:r>
    </w:p>
    <w:bookmarkEnd w:id="2218"/>
    <w:bookmarkStart w:name="z2225" w:id="2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старения изоляции;</w:t>
      </w:r>
    </w:p>
    <w:bookmarkEnd w:id="2219"/>
    <w:bookmarkStart w:name="z2226" w:id="2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чтения чертежей, схем и расчетных записок на обмотки, применяемые в трансформаторах и электрических машинах;</w:t>
      </w:r>
    </w:p>
    <w:bookmarkEnd w:id="2220"/>
    <w:bookmarkStart w:name="z2227" w:id="2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работ при ремонте обмоток и изоляции с частичной и полной перемоткой обмоток и катушек;</w:t>
      </w:r>
    </w:p>
    <w:bookmarkEnd w:id="2221"/>
    <w:bookmarkStart w:name="z2228" w:id="2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2222"/>
    <w:bookmarkStart w:name="z2229" w:id="2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Примеры работ:</w:t>
      </w:r>
    </w:p>
    <w:bookmarkEnd w:id="2223"/>
    <w:bookmarkStart w:name="z2230" w:id="2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автотрансформаторы напряжением от 350 киловольт и выше, мощностью более 200 тысяч киловольт-ампер - намотка обмоток высокого напряжения;</w:t>
      </w:r>
    </w:p>
    <w:bookmarkEnd w:id="2224"/>
    <w:bookmarkStart w:name="z2231" w:id="2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обмотки катушечные непрерывные спиралевидные из прямоугольного провода для силовых трансформаторов и автотрансформаторов на напряжение свыше 330 киловольт - намотка обмоток;</w:t>
      </w:r>
    </w:p>
    <w:bookmarkEnd w:id="2225"/>
    <w:bookmarkStart w:name="z2232" w:id="2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обмотки роторов турбогенераторов - сушка методом вентиляционных потерь;</w:t>
      </w:r>
    </w:p>
    <w:bookmarkEnd w:id="2226"/>
    <w:bookmarkStart w:name="z2233" w:id="2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обмотки статоров асинхронных электродвигателей мощностью 8 тысяч киловатт и выше - демонтаж и укладка новой двухслойной обмотки корзиночного типа;</w:t>
      </w:r>
    </w:p>
    <w:bookmarkEnd w:id="2227"/>
    <w:bookmarkStart w:name="z2234" w:id="2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реакторы соединительные трансформаторов "ТРДМ-35000/15" -изготовление новых обмоток;</w:t>
      </w:r>
    </w:p>
    <w:bookmarkEnd w:id="2228"/>
    <w:bookmarkStart w:name="z2235" w:id="2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роторы турбогенераторов мощностью 200 тысяч киловатт и выше - частичная перемотка обмотки;</w:t>
      </w:r>
    </w:p>
    <w:bookmarkEnd w:id="2229"/>
    <w:bookmarkStart w:name="z2236" w:id="2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статоры турбогенераторов мощностью 300 тысяч киловатт - устранение замыкания на корпус обмотки в пазовой части;</w:t>
      </w:r>
    </w:p>
    <w:bookmarkEnd w:id="2230"/>
    <w:bookmarkStart w:name="z2237" w:id="2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статоры турбогенераторов мощностью 500 тысяч киловатт и выше - частичный ремонт обмотки с заменой части стержней;</w:t>
      </w:r>
    </w:p>
    <w:bookmarkEnd w:id="2231"/>
    <w:bookmarkStart w:name="z2238" w:id="2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трансформаторы "ТДЦГ-400000/220" - ремонт повреждений обмотки, замена витковой изоляции.</w:t>
      </w:r>
    </w:p>
    <w:bookmarkEnd w:id="2232"/>
    <w:bookmarkStart w:name="z2239" w:id="2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64. Электромонтер по ремонту обмоток и изоляции электрооборудования, 7 разряд</w:t>
      </w:r>
    </w:p>
    <w:bookmarkEnd w:id="2233"/>
    <w:bookmarkStart w:name="z2240" w:id="2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214. Характеристика работ: </w:t>
      </w:r>
    </w:p>
    <w:bookmarkEnd w:id="2234"/>
    <w:bookmarkStart w:name="z2241" w:id="2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дефектов, определение объема и проведение работ по ремонту обмоток типа "монолит" трансформаторов различного напряжения с непосредственным жидкостным и косвенным охлаждением обмоток; </w:t>
      </w:r>
    </w:p>
    <w:bookmarkEnd w:id="2235"/>
    <w:bookmarkStart w:name="z2242" w:id="2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по чертежам и расчетным запискам обмоток с изоляцией типа "монолит"; </w:t>
      </w:r>
    </w:p>
    <w:bookmarkEnd w:id="2236"/>
    <w:bookmarkStart w:name="z2243" w:id="2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обмоточные и изолировочные работы при полной перемотке обмоток электрических машин с изоляцией типа "монолит" любого вида охлаждения, различной мощности и напряжения; </w:t>
      </w:r>
    </w:p>
    <w:bookmarkEnd w:id="2237"/>
    <w:bookmarkStart w:name="z2244" w:id="2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обмотка и соединение уникальных элементов электрических машин.</w:t>
      </w:r>
    </w:p>
    <w:bookmarkEnd w:id="2238"/>
    <w:bookmarkStart w:name="z2245" w:id="2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215. Должен знать: </w:t>
      </w:r>
    </w:p>
    <w:bookmarkEnd w:id="2239"/>
    <w:bookmarkStart w:name="z2246" w:id="2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обмоток типа "монолит";</w:t>
      </w:r>
    </w:p>
    <w:bookmarkEnd w:id="2240"/>
    <w:bookmarkStart w:name="z2247" w:id="2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изоляционных материалов, применяемых для выполнения изоляции; </w:t>
      </w:r>
    </w:p>
    <w:bookmarkEnd w:id="2241"/>
    <w:bookmarkStart w:name="z2248" w:id="2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признаки повреждений изоляции и обмоток и способы их устранения;</w:t>
      </w:r>
    </w:p>
    <w:bookmarkEnd w:id="2242"/>
    <w:bookmarkStart w:name="z2249" w:id="2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операций при ремонте обмоток и изоляции;</w:t>
      </w:r>
    </w:p>
    <w:bookmarkEnd w:id="2243"/>
    <w:bookmarkStart w:name="z2250" w:id="2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сборки уникальных элементов электрических машин;</w:t>
      </w:r>
    </w:p>
    <w:bookmarkEnd w:id="2244"/>
    <w:bookmarkStart w:name="z2251" w:id="2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и назначение технологической оснастки; </w:t>
      </w:r>
    </w:p>
    <w:bookmarkEnd w:id="2245"/>
    <w:bookmarkStart w:name="z2252" w:id="2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испытания обмоток по электрическим параметрам и на гидроплотность;</w:t>
      </w:r>
    </w:p>
    <w:bookmarkEnd w:id="2246"/>
    <w:bookmarkStart w:name="z2253" w:id="2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2247"/>
    <w:bookmarkStart w:name="z2254" w:id="2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Примеры работ:</w:t>
      </w:r>
    </w:p>
    <w:bookmarkEnd w:id="2248"/>
    <w:bookmarkStart w:name="z2255" w:id="2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обмотки роторов турбогенераторов и крупных электрических машин с изоляцией типа "Монолит" - демонтаж поврежденной и укладка новой обмотки, частичный ремонт корпусной изоляции;</w:t>
      </w:r>
    </w:p>
    <w:bookmarkEnd w:id="2249"/>
    <w:bookmarkStart w:name="z2256" w:id="2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обмотки статоров генераторов с водяным, масляным и водородным охлаждением – демонтаж поврежденных стержней, подготовка к укладке и укладка стержней, устранение замыкания на корпус в пазовой части, полная перемотка обмотки статора;</w:t>
      </w:r>
    </w:p>
    <w:bookmarkEnd w:id="2250"/>
    <w:bookmarkStart w:name="z2257" w:id="2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роторы генераторов с непосредственным водородным, водяным и косвенным охлаждением - нахождение и устранение течи воды из обмотки, съем и посадка бандажных колец, расклиновка пазов и подъем витков обмотки ротора, полная перемотка обмотки ротора;</w:t>
      </w:r>
    </w:p>
    <w:bookmarkEnd w:id="2251"/>
    <w:bookmarkStart w:name="z2258" w:id="2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роторы генераторов с форсированным охлаждением - съем и посадка бандажных и центрирующих колец, частичная и полная перемотка обмотки ротора, съем и посадка контактных колец уменьшенного диаметра, ремонт масляных водородных уплотнений торцевого и кольцевого типов;</w:t>
      </w:r>
    </w:p>
    <w:bookmarkEnd w:id="2252"/>
    <w:bookmarkStart w:name="z2259" w:id="2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трансформаторы силовые с литыми обмотками - демонтаж поврежденной обмотки, намотка обмотки и установка ее на магнитопровод, заливка обмотки термореактивным компаундом;</w:t>
      </w:r>
    </w:p>
    <w:bookmarkEnd w:id="2253"/>
    <w:bookmarkStart w:name="z2260" w:id="2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Требуется техническое и профессиональное (среднее специальное, среднее профессиональное) образование.</w:t>
      </w:r>
    </w:p>
    <w:bookmarkEnd w:id="2254"/>
    <w:bookmarkStart w:name="z2261" w:id="2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65. Электрослесарь по ремонту электрических машин, 2 разряд</w:t>
      </w:r>
    </w:p>
    <w:bookmarkEnd w:id="2255"/>
    <w:bookmarkStart w:name="z2262" w:id="2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218. Характеристика работ: </w:t>
      </w:r>
    </w:p>
    <w:bookmarkEnd w:id="2256"/>
    <w:bookmarkStart w:name="z2263" w:id="2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слесарная обработка деталей по 12-14 квалитетам (5-7 классам точности); </w:t>
      </w:r>
    </w:p>
    <w:bookmarkEnd w:id="2257"/>
    <w:bookmarkStart w:name="z2264" w:id="2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очистка, промывка и протирка демонтированных деталей, изготовление простых металлических и изоляционных конструкций; </w:t>
      </w:r>
    </w:p>
    <w:bookmarkEnd w:id="2258"/>
    <w:bookmarkStart w:name="z2265" w:id="2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на рабочее место, подготовка к работе и уборка слесарного инструмента, инвентаря, приспособлений и материалов; </w:t>
      </w:r>
    </w:p>
    <w:bookmarkEnd w:id="2259"/>
    <w:bookmarkStart w:name="z2266" w:id="2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упаковка электроизмерительных приборов, мерительного инструмента и аппаратуры для перевозки; </w:t>
      </w:r>
    </w:p>
    <w:bookmarkEnd w:id="2260"/>
    <w:bookmarkStart w:name="z2267" w:id="2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разборка, ремонт и сборка простых деталей и узлов электрических машин, приборов и вспомогательной аппаратуры с применением простого слесарного инструмента и приспособлений; </w:t>
      </w:r>
    </w:p>
    <w:bookmarkEnd w:id="2261"/>
    <w:bookmarkStart w:name="z2268" w:id="2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 ремонт простой пускорегулирующей аппаратуры; </w:t>
      </w:r>
    </w:p>
    <w:bookmarkEnd w:id="2262"/>
    <w:bookmarkStart w:name="z2269" w:id="2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несложные такелажные работы, связанные с перемещением отдельных деталей и узлов оборудования под руководством электрослесаря более высокой квалификации.</w:t>
      </w:r>
    </w:p>
    <w:bookmarkEnd w:id="2263"/>
    <w:bookmarkStart w:name="z2270" w:id="2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219. Должен знать: </w:t>
      </w:r>
    </w:p>
    <w:bookmarkEnd w:id="2264"/>
    <w:bookmarkStart w:name="z2271" w:id="2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расположение и назначение электрических машин обслуживаемого участка, общие сведения об их устройстве и принципах работы;</w:t>
      </w:r>
    </w:p>
    <w:bookmarkEnd w:id="2265"/>
    <w:bookmarkStart w:name="z2272" w:id="2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выполнения работ по разборке, ремонту и сборке электрических машин; </w:t>
      </w:r>
    </w:p>
    <w:bookmarkEnd w:id="2266"/>
    <w:bookmarkStart w:name="z2273" w:id="2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порядок применения простого слесарного и мерительного инструмента, ремонтных приспособлений и такелажных средств;</w:t>
      </w:r>
    </w:p>
    <w:bookmarkEnd w:id="2267"/>
    <w:bookmarkStart w:name="z2274" w:id="2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о материалах, применяемых при ремонте электрических машин;</w:t>
      </w:r>
    </w:p>
    <w:bookmarkEnd w:id="2268"/>
    <w:bookmarkStart w:name="z2275" w:id="2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простые электромонтажные схемы деталей и узлов;</w:t>
      </w:r>
    </w:p>
    <w:bookmarkEnd w:id="2269"/>
    <w:bookmarkStart w:name="z2276" w:id="2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включения и отключения электрических машин;</w:t>
      </w:r>
    </w:p>
    <w:bookmarkEnd w:id="2270"/>
    <w:bookmarkStart w:name="z2277" w:id="2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требования к грузоподъемным механизмам;</w:t>
      </w:r>
    </w:p>
    <w:bookmarkEnd w:id="2271"/>
    <w:bookmarkStart w:name="z2278" w:id="2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сигнализацию при работе с кранами;</w:t>
      </w:r>
    </w:p>
    <w:bookmarkEnd w:id="2272"/>
    <w:bookmarkStart w:name="z2279" w:id="2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2273"/>
    <w:bookmarkStart w:name="z2280" w:id="2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Примеры работ:</w:t>
      </w:r>
    </w:p>
    <w:bookmarkEnd w:id="2274"/>
    <w:bookmarkStart w:name="z2281" w:id="2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болты - прогонка резьбы;</w:t>
      </w:r>
    </w:p>
    <w:bookmarkEnd w:id="2275"/>
    <w:bookmarkStart w:name="z2282" w:id="2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генераторы - разборка и укладка настила при выемке ротора;</w:t>
      </w:r>
    </w:p>
    <w:bookmarkEnd w:id="2276"/>
    <w:bookmarkStart w:name="z2283" w:id="2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коробки изоляторные электрофильтров - чистка опорных и проходных изоляторов;</w:t>
      </w:r>
    </w:p>
    <w:bookmarkEnd w:id="2277"/>
    <w:bookmarkStart w:name="z2284" w:id="2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обмотки роторов - очистка витков до металлического блеска при переизолировке;</w:t>
      </w:r>
    </w:p>
    <w:bookmarkEnd w:id="2278"/>
    <w:bookmarkStart w:name="z2285" w:id="2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обмотки статоров, роторов, якорей, полюсов - чистка изоляции;</w:t>
      </w:r>
    </w:p>
    <w:bookmarkEnd w:id="2279"/>
    <w:bookmarkStart w:name="z2286" w:id="2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охладители-чистка и промывка крышек, изготовление уплотнительных прокладок;</w:t>
      </w:r>
    </w:p>
    <w:bookmarkEnd w:id="2280"/>
    <w:bookmarkStart w:name="z2287" w:id="2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прокладки несложной конфигурации - вырубка и обработка;</w:t>
      </w:r>
    </w:p>
    <w:bookmarkEnd w:id="2281"/>
    <w:bookmarkStart w:name="z2288" w:id="2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роторы - чистка и опиловка пазовых клиньев при перемотке, опрессовка воздухом центрального отверстия вала ротора и определение величины утечки;</w:t>
      </w:r>
    </w:p>
    <w:bookmarkEnd w:id="2282"/>
    <w:bookmarkStart w:name="z2289" w:id="2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части лобовые обмоток статоров - притирка, обдувка сжатым воздухом;</w:t>
      </w:r>
    </w:p>
    <w:bookmarkEnd w:id="2283"/>
    <w:bookmarkStart w:name="z2290" w:id="2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щетки - притирка на макете.</w:t>
      </w:r>
    </w:p>
    <w:bookmarkEnd w:id="2284"/>
    <w:bookmarkStart w:name="z2291" w:id="2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66. Электрослесарь по ремонту электрических машин, 3 разряд</w:t>
      </w:r>
    </w:p>
    <w:bookmarkEnd w:id="2285"/>
    <w:bookmarkStart w:name="z2292" w:id="2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221. Характеристика работ: </w:t>
      </w:r>
    </w:p>
    <w:bookmarkEnd w:id="2286"/>
    <w:bookmarkStart w:name="z2293" w:id="2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разборка, ремонт и сборка электрических машин и относящейся к ним пускорегулирующей аппаратуры и электрофильтров; </w:t>
      </w:r>
    </w:p>
    <w:bookmarkEnd w:id="2287"/>
    <w:bookmarkStart w:name="z2294" w:id="2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центровка полумуфт электрических машин; </w:t>
      </w:r>
    </w:p>
    <w:bookmarkEnd w:id="2288"/>
    <w:bookmarkStart w:name="z2295" w:id="2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слесарная обработка деталей по 11 - 12 квалитетам (4-5 классам точности), маркировка их; </w:t>
      </w:r>
    </w:p>
    <w:bookmarkEnd w:id="2289"/>
    <w:bookmarkStart w:name="z2296" w:id="2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чертежей и эскизов несложных деталей, электрических схем; </w:t>
      </w:r>
    </w:p>
    <w:bookmarkEnd w:id="2290"/>
    <w:bookmarkStart w:name="z2297" w:id="2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вычерчивание разверток несложных деталей и разметка их для заготовки материалов; </w:t>
      </w:r>
    </w:p>
    <w:bookmarkEnd w:id="2291"/>
    <w:bookmarkStart w:name="z2298" w:id="2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изоляционных материалов; </w:t>
      </w:r>
    </w:p>
    <w:bookmarkEnd w:id="2292"/>
    <w:bookmarkStart w:name="z2299" w:id="2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пайка оловом, медью и серебряным припоями; </w:t>
      </w:r>
    </w:p>
    <w:bookmarkEnd w:id="2293"/>
    <w:bookmarkStart w:name="z2300" w:id="2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измерение сопротивления мегаомметром; </w:t>
      </w:r>
    </w:p>
    <w:bookmarkEnd w:id="2294"/>
    <w:bookmarkStart w:name="z2301" w:id="2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и заправка слесарного и специального инструмента; </w:t>
      </w:r>
    </w:p>
    <w:bookmarkEnd w:id="2295"/>
    <w:bookmarkStart w:name="z2302" w:id="2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 подготовка к работе ремонтных приспособлений и механизмов; </w:t>
      </w:r>
    </w:p>
    <w:bookmarkEnd w:id="2296"/>
    <w:bookmarkStart w:name="z2303" w:id="2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такелажные работы по перемещению узлов и деталей при помощи простых средств механизации.</w:t>
      </w:r>
    </w:p>
    <w:bookmarkEnd w:id="2297"/>
    <w:bookmarkStart w:name="z2304" w:id="2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222. Должен знать: </w:t>
      </w:r>
    </w:p>
    <w:bookmarkEnd w:id="2298"/>
    <w:bookmarkStart w:name="z2305" w:id="2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электрических машин, способы защиты их от воздействия внешней среды;</w:t>
      </w:r>
    </w:p>
    <w:bookmarkEnd w:id="2299"/>
    <w:bookmarkStart w:name="z2306" w:id="2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различия между синхронными и асинхронными, явно- и неявнополюсными машинами;</w:t>
      </w:r>
    </w:p>
    <w:bookmarkEnd w:id="2300"/>
    <w:bookmarkStart w:name="z2307" w:id="2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охлаждения турбогенераторов;</w:t>
      </w:r>
    </w:p>
    <w:bookmarkEnd w:id="2301"/>
    <w:bookmarkStart w:name="z2308" w:id="2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об изоляции электрических машин и нормы испытания изоляции;</w:t>
      </w:r>
    </w:p>
    <w:bookmarkEnd w:id="2302"/>
    <w:bookmarkStart w:name="z2309" w:id="2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применения универсальных и специальных приспособлений и инструмента;</w:t>
      </w:r>
    </w:p>
    <w:bookmarkEnd w:id="2303"/>
    <w:bookmarkStart w:name="z2310" w:id="2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посадок;</w:t>
      </w:r>
    </w:p>
    <w:bookmarkEnd w:id="2304"/>
    <w:bookmarkStart w:name="z2311" w:id="2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грузоподъемным машинам к механизмам;</w:t>
      </w:r>
    </w:p>
    <w:bookmarkEnd w:id="2305"/>
    <w:bookmarkStart w:name="z2312" w:id="2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чтения несложных рабочих чертежей и электрических схем;</w:t>
      </w:r>
    </w:p>
    <w:bookmarkEnd w:id="2306"/>
    <w:bookmarkStart w:name="z2313" w:id="2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по электротехнике и механике;</w:t>
      </w:r>
    </w:p>
    <w:bookmarkEnd w:id="2307"/>
    <w:bookmarkStart w:name="z2314" w:id="2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2308"/>
    <w:bookmarkStart w:name="z2315" w:id="2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Примеры работ:</w:t>
      </w:r>
    </w:p>
    <w:bookmarkEnd w:id="2309"/>
    <w:bookmarkStart w:name="z2316" w:id="2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вкладыши - очистка внутренних поверхностей от заусенцев;</w:t>
      </w:r>
    </w:p>
    <w:bookmarkEnd w:id="2310"/>
    <w:bookmarkStart w:name="z2317" w:id="2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газоохладители - подвальцовка и заглушка дефектных трубок;</w:t>
      </w:r>
    </w:p>
    <w:bookmarkEnd w:id="2311"/>
    <w:bookmarkStart w:name="z2318" w:id="2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генераторы с воздушным охлаждением - разборка и сборка наружных и внутренних щитов, выемка и установка охладителей с помощью крана;</w:t>
      </w:r>
    </w:p>
    <w:bookmarkEnd w:id="2312"/>
    <w:bookmarkStart w:name="z2319" w:id="2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катушки полюсные - проверка изоляции мегаомметром;</w:t>
      </w:r>
    </w:p>
    <w:bookmarkEnd w:id="2313"/>
    <w:bookmarkStart w:name="z2320" w:id="2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коллекторы машин постоянного тока – продораживание;</w:t>
      </w:r>
    </w:p>
    <w:bookmarkEnd w:id="2314"/>
    <w:bookmarkStart w:name="z2321" w:id="2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корпуса водородных уплотнений - изготовление и пайка пластикатовых шайб;</w:t>
      </w:r>
    </w:p>
    <w:bookmarkEnd w:id="2315"/>
    <w:bookmarkStart w:name="z2322" w:id="2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обмотки статоров с водяным охлаждением - подготовка обмоток к испытанию и испытания на гидравлическое сопротивление по ветвям;</w:t>
      </w:r>
    </w:p>
    <w:bookmarkEnd w:id="2316"/>
    <w:bookmarkStart w:name="z2323" w:id="2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отверстия - разметка и керновка на ответственных деталях;</w:t>
      </w:r>
    </w:p>
    <w:bookmarkEnd w:id="2317"/>
    <w:bookmarkStart w:name="z2324" w:id="2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прокладки фасонные - вырубка и обработка;</w:t>
      </w:r>
    </w:p>
    <w:bookmarkEnd w:id="2318"/>
    <w:bookmarkStart w:name="z2325" w:id="2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роторы с форсированным охлаждением обмоток- подготовка к испытанию на продуваемость;</w:t>
      </w:r>
    </w:p>
    <w:bookmarkEnd w:id="2319"/>
    <w:bookmarkStart w:name="z2326" w:id="2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системы коронирующих электродов электрофильтров - армировка и установка опорных и проходных изоляторов;</w:t>
      </w:r>
    </w:p>
    <w:bookmarkEnd w:id="2320"/>
    <w:bookmarkStart w:name="z2327" w:id="2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щеткодержатели и щетки - установка по контактным кольцам и коллектору.</w:t>
      </w:r>
    </w:p>
    <w:bookmarkEnd w:id="2321"/>
    <w:bookmarkStart w:name="z2328" w:id="2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67. Электрослесарь по ремонту электрических машин, 4 разряд</w:t>
      </w:r>
    </w:p>
    <w:bookmarkEnd w:id="2322"/>
    <w:bookmarkStart w:name="z2329" w:id="2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224. Характеристика работ: </w:t>
      </w:r>
    </w:p>
    <w:bookmarkEnd w:id="2323"/>
    <w:bookmarkStart w:name="z2330" w:id="2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и капитальный ремонт по типовой номенклатуре турбогенераторов и их возбудителей, синхронных компенсаторов, преобразователей, умформеров и иное;</w:t>
      </w:r>
    </w:p>
    <w:bookmarkEnd w:id="2324"/>
    <w:bookmarkStart w:name="z2331" w:id="2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уплотняющих подшипников, газоохладителей и электрической части электрофильтров;</w:t>
      </w:r>
    </w:p>
    <w:bookmarkEnd w:id="2325"/>
    <w:bookmarkStart w:name="z2332" w:id="2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точных и сложных ремонтно-сборочных работ;</w:t>
      </w:r>
    </w:p>
    <w:bookmarkEnd w:id="2326"/>
    <w:bookmarkStart w:name="z2333" w:id="2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слесарная обработка деталей по 7-10 квалитетам (2-3 классам точности) с подгонкой и доводкой;</w:t>
      </w:r>
    </w:p>
    <w:bookmarkEnd w:id="2327"/>
    <w:bookmarkStart w:name="z2334" w:id="2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оборудования присоединения генераторов, синхронных компенсаторов и иное;</w:t>
      </w:r>
    </w:p>
    <w:bookmarkEnd w:id="2328"/>
    <w:bookmarkStart w:name="z2335" w:id="2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сортамента и качества материалов, применяемых при ремонте;</w:t>
      </w:r>
    </w:p>
    <w:bookmarkEnd w:id="2329"/>
    <w:bookmarkStart w:name="z2336" w:id="2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чертежей и эскизов;</w:t>
      </w:r>
    </w:p>
    <w:bookmarkEnd w:id="2330"/>
    <w:bookmarkStart w:name="z2337" w:id="2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необходимой такелажной оснастки для подъема и перемещения узлов и деталей оборудования;</w:t>
      </w:r>
    </w:p>
    <w:bookmarkEnd w:id="2331"/>
    <w:bookmarkStart w:name="z2338" w:id="2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работы с помощью грузоподъемных машин и механизмов, специальных приспособлений. </w:t>
      </w:r>
    </w:p>
    <w:bookmarkEnd w:id="2332"/>
    <w:bookmarkStart w:name="z2339" w:id="2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неисправностей и дефектов оборудования и аппаратуры, способы их устранения;</w:t>
      </w:r>
    </w:p>
    <w:bookmarkEnd w:id="2333"/>
    <w:bookmarkStart w:name="z2340" w:id="2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225. Должен знать: </w:t>
      </w:r>
    </w:p>
    <w:bookmarkEnd w:id="2334"/>
    <w:bookmarkStart w:name="z2341" w:id="2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работ по разборке, ремонту и сборке электрических машин мощностью до 100 тысяч киловатт;</w:t>
      </w:r>
    </w:p>
    <w:bookmarkEnd w:id="2335"/>
    <w:bookmarkStart w:name="z2342" w:id="2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электрических машин постоянного тока в зависимости от способа их возбуждения;</w:t>
      </w:r>
    </w:p>
    <w:bookmarkEnd w:id="2336"/>
    <w:bookmarkStart w:name="z2343" w:id="2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обмоток электрических генераторов;</w:t>
      </w:r>
    </w:p>
    <w:bookmarkEnd w:id="2337"/>
    <w:bookmarkStart w:name="z2344" w:id="2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подшипников и уплотнений генераторов;</w:t>
      </w:r>
    </w:p>
    <w:bookmarkEnd w:id="2338"/>
    <w:bookmarkStart w:name="z2345" w:id="2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щеток и область их применения;</w:t>
      </w:r>
    </w:p>
    <w:bookmarkEnd w:id="2339"/>
    <w:bookmarkStart w:name="z2346" w:id="2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роторов генераторов;</w:t>
      </w:r>
    </w:p>
    <w:bookmarkEnd w:id="2340"/>
    <w:bookmarkStart w:name="z2347" w:id="2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роторных бандажей;</w:t>
      </w:r>
    </w:p>
    <w:bookmarkEnd w:id="2341"/>
    <w:bookmarkStart w:name="z2348" w:id="2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посадки цилиндрических соединений и их обозначения;</w:t>
      </w:r>
    </w:p>
    <w:bookmarkEnd w:id="2342"/>
    <w:bookmarkStart w:name="z2349" w:id="2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о сушке и пропитке обмоток;</w:t>
      </w:r>
    </w:p>
    <w:bookmarkEnd w:id="2343"/>
    <w:bookmarkStart w:name="z2350" w:id="2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сложных такелажных работ;</w:t>
      </w:r>
    </w:p>
    <w:bookmarkEnd w:id="2344"/>
    <w:bookmarkStart w:name="z2351" w:id="2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чтения сложных чертежей и эскизов, оформления нарядов допусков;</w:t>
      </w:r>
    </w:p>
    <w:bookmarkEnd w:id="2345"/>
    <w:bookmarkStart w:name="z2352" w:id="2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по изоляции электрических машин постоянного и переменного тока;</w:t>
      </w:r>
    </w:p>
    <w:bookmarkEnd w:id="2346"/>
    <w:bookmarkStart w:name="z2353" w:id="2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повреждения в электрических машинах, способы их выявления и устранения;</w:t>
      </w:r>
    </w:p>
    <w:bookmarkEnd w:id="2347"/>
    <w:bookmarkStart w:name="z2354" w:id="2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 и механики;</w:t>
      </w:r>
    </w:p>
    <w:bookmarkEnd w:id="2348"/>
    <w:bookmarkStart w:name="z2355" w:id="2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2349"/>
    <w:bookmarkStart w:name="z2356" w:id="2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226. Примеры работ:</w:t>
      </w:r>
    </w:p>
    <w:bookmarkEnd w:id="2350"/>
    <w:bookmarkStart w:name="z2357" w:id="2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вентиляторы - снятие и установка;</w:t>
      </w:r>
    </w:p>
    <w:bookmarkEnd w:id="2351"/>
    <w:bookmarkStart w:name="z2358" w:id="2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газоохладители - подвальцовка трубок в трубных досках; двигатели механизмов отряхивания электрофильтров - ревизия и ремонт;</w:t>
      </w:r>
    </w:p>
    <w:bookmarkEnd w:id="2352"/>
    <w:bookmarkStart w:name="z2359" w:id="2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корпусы водородных уплотнений - шабровка разъемов и доработка уплотняющих канавок;</w:t>
      </w:r>
    </w:p>
    <w:bookmarkEnd w:id="2353"/>
    <w:bookmarkStart w:name="z2360" w:id="2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машины постоянного тока - замена полюсов, снятие и надевание катушек на главные и дополнительные полюсы;</w:t>
      </w:r>
    </w:p>
    <w:bookmarkEnd w:id="2354"/>
    <w:bookmarkStart w:name="z2361" w:id="2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механизмы для подъема щеток - разборка, ремонт, сборка и регулирование;</w:t>
      </w:r>
    </w:p>
    <w:bookmarkEnd w:id="2355"/>
    <w:bookmarkStart w:name="z2362" w:id="2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обмотки статоров с водяным охлаждением - проведение гидравлических испытаний на плотность, устранение течи в шаровых ниппелях и армировке;</w:t>
      </w:r>
    </w:p>
    <w:bookmarkEnd w:id="2356"/>
    <w:bookmarkStart w:name="z2363" w:id="2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обмотки якорей - проверка сопротивления изоляции по отношению к валу;</w:t>
      </w:r>
    </w:p>
    <w:bookmarkEnd w:id="2357"/>
    <w:bookmarkStart w:name="z2364" w:id="2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пальцы траверс - ремонт изоляции, накатанной из кабельной бумаги;</w:t>
      </w:r>
    </w:p>
    <w:bookmarkEnd w:id="2358"/>
    <w:bookmarkStart w:name="z2365" w:id="2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роторы электрических машин с явно выраженными полюсами - снятие и установка полюсов;</w:t>
      </w:r>
    </w:p>
    <w:bookmarkEnd w:id="2359"/>
    <w:bookmarkStart w:name="z2366" w:id="2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статоры турбогенераторов - разборка и сборка системы водяного охлаждения;</w:t>
      </w:r>
    </w:p>
    <w:bookmarkEnd w:id="2360"/>
    <w:bookmarkStart w:name="z2367" w:id="2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турбогенераторы - частичная переклиновка пазов обмотки статора, ревизия, сборка и разборка наружных и внутренних щитов;</w:t>
      </w:r>
    </w:p>
    <w:bookmarkEnd w:id="2361"/>
    <w:bookmarkStart w:name="z2368" w:id="2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турбогенераторы с водородным охлаждением – проверка газового и масляного поста контроля и сигнализации;</w:t>
      </w:r>
    </w:p>
    <w:bookmarkEnd w:id="2362"/>
    <w:bookmarkStart w:name="z2369" w:id="2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фильтры висциновые - очистка и разрядка ячеек висциновым маслом;</w:t>
      </w:r>
    </w:p>
    <w:bookmarkEnd w:id="2363"/>
    <w:bookmarkStart w:name="z2370" w:id="2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шпильки контрольные - снятие и установка, разметка, сверление и развертка отверстий.</w:t>
      </w:r>
    </w:p>
    <w:bookmarkEnd w:id="2364"/>
    <w:bookmarkStart w:name="z2371" w:id="2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68. Электрослесарь по ремонту электрических машин, 5 разряд</w:t>
      </w:r>
    </w:p>
    <w:bookmarkEnd w:id="2365"/>
    <w:bookmarkStart w:name="z2372" w:id="2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227. Характеристика работ: </w:t>
      </w:r>
    </w:p>
    <w:bookmarkEnd w:id="2366"/>
    <w:bookmarkStart w:name="z2373" w:id="2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разборка, ремонт и сборка, реконструкция электрических машин постоянного и переменного тока;</w:t>
      </w:r>
    </w:p>
    <w:bookmarkEnd w:id="2367"/>
    <w:bookmarkStart w:name="z2374" w:id="2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текущий и капитальный ремонт по типовой номенклатуре электрических машин различной конструкции с воздушным, водородным и водяным охлаждением, в том числе реконструкция системы охлаждения обмоток статоров и роторов, перешихтовка активной стали и иное; </w:t>
      </w:r>
    </w:p>
    <w:bookmarkEnd w:id="2368"/>
    <w:bookmarkStart w:name="z2375" w:id="2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слесарная обработка деталей по 6-7 квалитетам (1-2 классам точности) с подгонкой и доводкой; </w:t>
      </w:r>
    </w:p>
    <w:bookmarkEnd w:id="2369"/>
    <w:bookmarkStart w:name="z2376" w:id="2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и реконструкция токопроводов; </w:t>
      </w:r>
    </w:p>
    <w:bookmarkEnd w:id="2370"/>
    <w:bookmarkStart w:name="z2377" w:id="2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и замена контактных колец и коллекторов; </w:t>
      </w:r>
    </w:p>
    <w:bookmarkEnd w:id="2371"/>
    <w:bookmarkStart w:name="z2378" w:id="2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вала на прогиб и износ шеек, центровка валов агрегатов; </w:t>
      </w:r>
    </w:p>
    <w:bookmarkEnd w:id="2372"/>
    <w:bookmarkStart w:name="z2379" w:id="2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и наладка испытательных установок; </w:t>
      </w:r>
    </w:p>
    <w:bookmarkEnd w:id="2373"/>
    <w:bookmarkStart w:name="z2380" w:id="2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посадка деталей в горячем состоянии; </w:t>
      </w:r>
    </w:p>
    <w:bookmarkEnd w:id="2374"/>
    <w:bookmarkStart w:name="z2381" w:id="2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сложный ремонт такелажа и приспособлений; </w:t>
      </w:r>
    </w:p>
    <w:bookmarkEnd w:id="2375"/>
    <w:bookmarkStart w:name="z2382" w:id="2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такелажными работами, связанными с разборкой узлов электрических машин; </w:t>
      </w:r>
    </w:p>
    <w:bookmarkEnd w:id="2376"/>
    <w:bookmarkStart w:name="z2383" w:id="2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сложных такелажных работ по перемещению, сборке, разборке и установке ответственных узлов, деталей и элементов оборудования.</w:t>
      </w:r>
    </w:p>
    <w:bookmarkEnd w:id="2377"/>
    <w:bookmarkStart w:name="z2384" w:id="2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228. Должен знать: </w:t>
      </w:r>
    </w:p>
    <w:bookmarkEnd w:id="2378"/>
    <w:bookmarkStart w:name="z2385" w:id="2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конструкции турбогенераторов, синхронных компенсаторов преобразователей и иных вспомогательных устройств;</w:t>
      </w:r>
    </w:p>
    <w:bookmarkEnd w:id="2379"/>
    <w:bookmarkStart w:name="z2386" w:id="2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работ по ремонту электрических машин больших мощностей;</w:t>
      </w:r>
    </w:p>
    <w:bookmarkEnd w:id="2380"/>
    <w:bookmarkStart w:name="z2387" w:id="2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устройства средств теплового контроля и автоматики, аппаратуры газомасляной системы турбогенераторов с водородным охлаждением;</w:t>
      </w:r>
    </w:p>
    <w:bookmarkEnd w:id="2381"/>
    <w:bookmarkStart w:name="z2388" w:id="2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испытаний электрической прочности изоляции;</w:t>
      </w:r>
    </w:p>
    <w:bookmarkEnd w:id="2382"/>
    <w:bookmarkStart w:name="z2389" w:id="2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работ по выемке и вводу тяжелых роторов генераторов, по частичной и полной перемотке статорных и роторных обмоток;</w:t>
      </w:r>
    </w:p>
    <w:bookmarkEnd w:id="2383"/>
    <w:bookmarkStart w:name="z2390" w:id="2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центровки и балансировки электрических машин;</w:t>
      </w:r>
    </w:p>
    <w:bookmarkEnd w:id="2384"/>
    <w:bookmarkStart w:name="z2391" w:id="2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такелажных работ повышенной сложности;</w:t>
      </w:r>
    </w:p>
    <w:bookmarkEnd w:id="2385"/>
    <w:bookmarkStart w:name="z2392" w:id="2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2386"/>
    <w:bookmarkStart w:name="z2393" w:id="2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229. Примеры работ:</w:t>
      </w:r>
    </w:p>
    <w:bookmarkEnd w:id="2387"/>
    <w:bookmarkStart w:name="z2394" w:id="2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генераторы с водородным охлаждением - проверка газоплотности и уплотнения статоров;</w:t>
      </w:r>
    </w:p>
    <w:bookmarkEnd w:id="2388"/>
    <w:bookmarkStart w:name="z2395" w:id="2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диски упорные валов роторов - обработка специальными приспособлениями (шлифмашинами), приемка после проточки;</w:t>
      </w:r>
    </w:p>
    <w:bookmarkEnd w:id="2389"/>
    <w:bookmarkStart w:name="z2396" w:id="2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изоляция обмоток статора и ротора - измерение сопротивления постоянному току;</w:t>
      </w:r>
    </w:p>
    <w:bookmarkEnd w:id="2390"/>
    <w:bookmarkStart w:name="z2397" w:id="2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коллекторы возбудителей - перепайка петушков;</w:t>
      </w:r>
    </w:p>
    <w:bookmarkEnd w:id="2391"/>
    <w:bookmarkStart w:name="z2398" w:id="2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подшипники генераторов и возбудителей - проверка состояния изоляции;</w:t>
      </w:r>
    </w:p>
    <w:bookmarkEnd w:id="2392"/>
    <w:bookmarkStart w:name="z2399" w:id="2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полумуфты - посадка на вал генератора с горячей запрессовкой;</w:t>
      </w:r>
    </w:p>
    <w:bookmarkEnd w:id="2393"/>
    <w:bookmarkStart w:name="z2400" w:id="2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секции статорные генераторов - пайка в лобовых частях фосфористо-медным припоем с применением электропаечных ключей;</w:t>
      </w:r>
    </w:p>
    <w:bookmarkEnd w:id="2394"/>
    <w:bookmarkStart w:name="z2401" w:id="2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системы коронирующих электродов электрофильтров - центровка коронирующих электродов относительно осадительных;</w:t>
      </w:r>
    </w:p>
    <w:bookmarkEnd w:id="2395"/>
    <w:bookmarkStart w:name="z2402" w:id="2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сталь активная расточки статоров - осмотр, ремонт и уплотнение;</w:t>
      </w:r>
    </w:p>
    <w:bookmarkEnd w:id="2396"/>
    <w:bookmarkStart w:name="z2403" w:id="2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статоры турбогенераторов мощностью 500 тысяч киловатт и выше - замена верхнего поврежденного стержня;</w:t>
      </w:r>
    </w:p>
    <w:bookmarkEnd w:id="2397"/>
    <w:bookmarkStart w:name="z2404" w:id="2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токопроводы - устранение течи и ремонт для всех типов генераторов;</w:t>
      </w:r>
    </w:p>
    <w:bookmarkEnd w:id="2398"/>
    <w:bookmarkStart w:name="z2405" w:id="2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турбогенераторы мощностью до 300 тысяч киловатт - полная перепиновка пазов обмотки статора, ремонт с выводом ротора и снятием бандажей;</w:t>
      </w:r>
    </w:p>
    <w:bookmarkEnd w:id="2399"/>
    <w:bookmarkStart w:name="z2406" w:id="2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турбогенераторы типа "ТВ-2-100-2" - установка немагнитных вставок на кронштейны статора.</w:t>
      </w:r>
    </w:p>
    <w:bookmarkEnd w:id="2400"/>
    <w:bookmarkStart w:name="z2407" w:id="2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69. Электрослесарь по ремонту электрических машин, 6 разряд</w:t>
      </w:r>
    </w:p>
    <w:bookmarkEnd w:id="2401"/>
    <w:bookmarkStart w:name="z2408" w:id="2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230. Характеристика работ: </w:t>
      </w:r>
    </w:p>
    <w:bookmarkEnd w:id="2402"/>
    <w:bookmarkStart w:name="z2409" w:id="2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особо сложные и ответственные работы по ремонту и реконструкции электрических машин постоянного и переменного тока различной конструкции, мощности и напряжения с применением специальных ремонтно-монтажных приспособлений, механизмов, такелажной оснастки, средств измерений и испытательных установок; </w:t>
      </w:r>
    </w:p>
    <w:bookmarkEnd w:id="2403"/>
    <w:bookmarkStart w:name="z2410" w:id="2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реконструкция систем охлаждения генераторов по специальной технологии на генераторах любой мощности; </w:t>
      </w:r>
    </w:p>
    <w:bookmarkEnd w:id="2404"/>
    <w:bookmarkStart w:name="z2411" w:id="2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различных пресс-форм; </w:t>
      </w:r>
    </w:p>
    <w:bookmarkEnd w:id="2405"/>
    <w:bookmarkStart w:name="z2412" w:id="2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и испытания оборудования присоединения генераторов; </w:t>
      </w:r>
    </w:p>
    <w:bookmarkEnd w:id="2406"/>
    <w:bookmarkStart w:name="z2413" w:id="2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испытаний и наладочных работ после ремонт, электрических машин, подготовка их к пуску в эксплуатацию; </w:t>
      </w:r>
    </w:p>
    <w:bookmarkEnd w:id="2407"/>
    <w:bookmarkStart w:name="z2414" w:id="2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работ по ремонту оборудования и его наладке, наладке ремонтных приспособлений, грузоподъемных машин и механизмов; </w:t>
      </w:r>
    </w:p>
    <w:bookmarkEnd w:id="2408"/>
    <w:bookmarkStart w:name="z2415" w:id="2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особо сложных такелажных работ.</w:t>
      </w:r>
    </w:p>
    <w:bookmarkEnd w:id="2409"/>
    <w:bookmarkStart w:name="z2416" w:id="2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231. Должен знать: </w:t>
      </w:r>
    </w:p>
    <w:bookmarkEnd w:id="2410"/>
    <w:bookmarkStart w:name="z2417" w:id="2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 приемо-сдаточных и профилактических испытаний электрических машин и способы их проведения;</w:t>
      </w:r>
    </w:p>
    <w:bookmarkEnd w:id="2411"/>
    <w:bookmarkStart w:name="z2418" w:id="2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внутренних соединений обмоток электрических машин различных типов;</w:t>
      </w:r>
    </w:p>
    <w:bookmarkEnd w:id="2412"/>
    <w:bookmarkStart w:name="z2419" w:id="2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технические характеристики оборудования, приспособлений, инструмента, применяемых при ремонте;</w:t>
      </w:r>
    </w:p>
    <w:bookmarkEnd w:id="2413"/>
    <w:bookmarkStart w:name="z2420" w:id="2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расположения, назначение и конструкцию терморезистора для контроля температуры обмоток генераторов и электродвигателей;</w:t>
      </w:r>
    </w:p>
    <w:bookmarkEnd w:id="2414"/>
    <w:bookmarkStart w:name="z2421" w:id="2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проточки и шлифовки контактных колец роторов генераторов; </w:t>
      </w:r>
    </w:p>
    <w:bookmarkEnd w:id="2415"/>
    <w:bookmarkStart w:name="z2422" w:id="2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состав и свойства эпоксидно-резольного лака;</w:t>
      </w:r>
    </w:p>
    <w:bookmarkEnd w:id="2416"/>
    <w:bookmarkStart w:name="z2423" w:id="2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по сопротивлению материалов;</w:t>
      </w:r>
    </w:p>
    <w:bookmarkEnd w:id="2417"/>
    <w:bookmarkStart w:name="z2424" w:id="2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2418"/>
    <w:bookmarkStart w:name="z2425" w:id="2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232. Примеры работ:</w:t>
      </w:r>
    </w:p>
    <w:bookmarkEnd w:id="2419"/>
    <w:bookmarkStart w:name="z2426" w:id="2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возбудители - наладка коммутации;</w:t>
      </w:r>
    </w:p>
    <w:bookmarkEnd w:id="2420"/>
    <w:bookmarkStart w:name="z2427" w:id="2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гильзы роторные турбогенераторов – изготовление;</w:t>
      </w:r>
    </w:p>
    <w:bookmarkEnd w:id="2421"/>
    <w:bookmarkStart w:name="z2428" w:id="2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роторы генераторов - выемка и заводка, снятие бандажей;</w:t>
      </w:r>
    </w:p>
    <w:bookmarkEnd w:id="2422"/>
    <w:bookmarkStart w:name="z2429" w:id="2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роторы турбогенераторов - замена контактных колец, сидящих на изоляционном слое;</w:t>
      </w:r>
    </w:p>
    <w:bookmarkEnd w:id="2423"/>
    <w:bookmarkStart w:name="z2430" w:id="2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системы жидкостного охлаждения обмоток статоров – ремонт;</w:t>
      </w:r>
    </w:p>
    <w:bookmarkEnd w:id="2424"/>
    <w:bookmarkStart w:name="z2431" w:id="2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статоры турбогенераторов — замена верхнего поврежденного стержня, разборка и сборка системы водяного охлаждения;</w:t>
      </w:r>
    </w:p>
    <w:bookmarkEnd w:id="2425"/>
    <w:bookmarkStart w:name="z2432" w:id="2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схемы электрической сушки генераторов большой мощности – сборка;</w:t>
      </w:r>
    </w:p>
    <w:bookmarkEnd w:id="2426"/>
    <w:bookmarkStart w:name="z2433" w:id="2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турбогенераторы с водородным охлаждением – проверка газового и масляного постов контроля и сигнализации;</w:t>
      </w:r>
    </w:p>
    <w:bookmarkEnd w:id="2427"/>
    <w:bookmarkStart w:name="z2434" w:id="2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уплотнения водородные - разборка и сборка;</w:t>
      </w:r>
    </w:p>
    <w:bookmarkEnd w:id="2428"/>
    <w:bookmarkStart w:name="z2435" w:id="2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электрофильтры - проверка состояния активной части и опробование высоким напряжением.</w:t>
      </w:r>
    </w:p>
    <w:bookmarkEnd w:id="2429"/>
    <w:bookmarkStart w:name="z2436" w:id="2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233. При выполнении особо сложных и ответственных работ по ремонту и реконструкции генераторов и высоковольтных электродвигателей с термореактивной изоляцией и непосредственным жидкостным охлаждением обмоток ротора и статора - 7 разряд.</w:t>
      </w:r>
    </w:p>
    <w:bookmarkEnd w:id="2430"/>
    <w:bookmarkStart w:name="z2437" w:id="2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234. Требуется техническое и профессиональное (среднее специальное, среднее профессиональное) образование.</w:t>
      </w:r>
    </w:p>
    <w:bookmarkEnd w:id="2431"/>
    <w:bookmarkStart w:name="z2438" w:id="2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70. Электрослесарь по ремонту электрооборудования электростанции, 2 разряд</w:t>
      </w:r>
    </w:p>
    <w:bookmarkEnd w:id="2432"/>
    <w:bookmarkStart w:name="z2439" w:id="2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235. Характеристика работ: </w:t>
      </w:r>
    </w:p>
    <w:bookmarkEnd w:id="2433"/>
    <w:bookmarkStart w:name="z2440" w:id="2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слесарная обработка деталей по 12-14 квалитетам (5-7 классам точности); </w:t>
      </w:r>
    </w:p>
    <w:bookmarkEnd w:id="2434"/>
    <w:bookmarkStart w:name="z2441" w:id="2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очистка, промывка и протирка демонтированных деталей и сборочных единиц электротехнического оборудования; </w:t>
      </w:r>
    </w:p>
    <w:bookmarkEnd w:id="2435"/>
    <w:bookmarkStart w:name="z2442" w:id="2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простых металлических и изоляционных конструкций; </w:t>
      </w:r>
    </w:p>
    <w:bookmarkEnd w:id="2436"/>
    <w:bookmarkStart w:name="z2443" w:id="2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на рабочее место, подготовка к работе и уборка слесарного инструмента, инвентаря, приспособлений и материалов; </w:t>
      </w:r>
    </w:p>
    <w:bookmarkEnd w:id="2437"/>
    <w:bookmarkStart w:name="z2444" w:id="2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упаковка электроизмерительных приборов, мерительного инструмента и аппаратуры для перевозки; </w:t>
      </w:r>
    </w:p>
    <w:bookmarkEnd w:id="2438"/>
    <w:bookmarkStart w:name="z2445" w:id="2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несложные малярные, плотницкие и такелажные работы, связанные с перемещением отдельных деталей и узлов; </w:t>
      </w:r>
    </w:p>
    <w:bookmarkEnd w:id="2439"/>
    <w:bookmarkStart w:name="z2446" w:id="2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разборка, ремонт и сборка простых деталей и узлов электрических машин, силовых кабелей напряжением до 3 киловольт, силовых сухих и масляных трансформаторов I и II габаритов мощностью до 1 тысяч киловольт-ампер напряжением до 10 киловольт, оборудования и аппаратуры распределительных устройств напряжением до 10 киловольт, вводов напряжением до 35 киловольт;</w:t>
      </w:r>
    </w:p>
    <w:bookmarkEnd w:id="2440"/>
    <w:bookmarkStart w:name="z2447" w:id="2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несложные работы по ремонту и изготовлению главной изоляции трансформаторов I-II габаритов, корпусной изоляции электрических машин;</w:t>
      </w:r>
    </w:p>
    <w:bookmarkEnd w:id="2441"/>
    <w:bookmarkStart w:name="z2448" w:id="2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 ремонт простой пускорегулирующей аппаратуры под руководством электрослесаря более высокой квалификации.</w:t>
      </w:r>
    </w:p>
    <w:bookmarkEnd w:id="2442"/>
    <w:bookmarkStart w:name="z2449" w:id="2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236. Должен знать: </w:t>
      </w:r>
    </w:p>
    <w:bookmarkEnd w:id="2443"/>
    <w:bookmarkStart w:name="z2450" w:id="2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расположение и назначение оборудования и аппаратуры распределительных устройств, трансформаторов силовых, сварочных и измерительных, низковольтных и высоковольтных вводов, низковольтных электрических машин электростанций, принцип их работы;</w:t>
      </w:r>
    </w:p>
    <w:bookmarkEnd w:id="2444"/>
    <w:bookmarkStart w:name="z2451" w:id="2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устройство слесарного, монтерского и мерительного инструмента, приспособлений, оснастки, средств измерений, защитных средств;</w:t>
      </w:r>
    </w:p>
    <w:bookmarkEnd w:id="2445"/>
    <w:bookmarkStart w:name="z2452" w:id="2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определения по паспортному щитку основных параметров электротехнического оборудования;</w:t>
      </w:r>
    </w:p>
    <w:bookmarkEnd w:id="2446"/>
    <w:bookmarkStart w:name="z2453" w:id="2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материалах, применяемых при ремонте электротехнического оборудования;</w:t>
      </w:r>
    </w:p>
    <w:bookmarkEnd w:id="2447"/>
    <w:bookmarkStart w:name="z2454" w:id="2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перемещения барабанов с кабелями и порядок хранения кабелей, способы их раскатки;</w:t>
      </w:r>
    </w:p>
    <w:bookmarkEnd w:id="2448"/>
    <w:bookmarkStart w:name="z2455" w:id="2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о прокладке кабелей и их маркировку;</w:t>
      </w:r>
    </w:p>
    <w:bookmarkEnd w:id="2449"/>
    <w:bookmarkStart w:name="z2456" w:id="2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требования к грузоподъемным механизмам;</w:t>
      </w:r>
    </w:p>
    <w:bookmarkEnd w:id="2450"/>
    <w:bookmarkStart w:name="z2457" w:id="2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сигнализацию при работе с мостовым электрическим краном;</w:t>
      </w:r>
    </w:p>
    <w:bookmarkEnd w:id="2451"/>
    <w:bookmarkStart w:name="z2458" w:id="2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2452"/>
    <w:bookmarkStart w:name="z2459" w:id="2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237. Примеры работ:</w:t>
      </w:r>
    </w:p>
    <w:bookmarkEnd w:id="2453"/>
    <w:bookmarkStart w:name="z2460" w:id="2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баки трансформаторов типа "ТД-100000/35" - осмотр, очистка от загрязнений и промывка трансформаторным маслом;</w:t>
      </w:r>
    </w:p>
    <w:bookmarkEnd w:id="2454"/>
    <w:bookmarkStart w:name="z2461" w:id="2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выключатели "ВМПЭ-10" - слив масла из цилиндра;</w:t>
      </w:r>
    </w:p>
    <w:bookmarkEnd w:id="2455"/>
    <w:bookmarkStart w:name="z2462" w:id="2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газоохладители - обтяжка болтов;</w:t>
      </w:r>
    </w:p>
    <w:bookmarkEnd w:id="2456"/>
    <w:bookmarkStart w:name="z2463" w:id="2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изоляторы фарфоровые ввода напряжением 10 киловольт для силового трансформатора "ТМ-1000/10" - армировка во фланец и колпачок;</w:t>
      </w:r>
    </w:p>
    <w:bookmarkEnd w:id="2457"/>
    <w:bookmarkStart w:name="z2464" w:id="2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изоляция стержневая трансформаторов "ТМ-320/10" – заготовка;</w:t>
      </w:r>
    </w:p>
    <w:bookmarkEnd w:id="2458"/>
    <w:bookmarkStart w:name="z2465" w:id="2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кабели силовые - обрезка и заделка концов кабельной лентой;</w:t>
      </w:r>
    </w:p>
    <w:bookmarkEnd w:id="2459"/>
    <w:bookmarkStart w:name="z2466" w:id="2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лобовые части обмоток статоров асинхронных двигателей мощностью 40 киловатт - протирка и изолировка мест паек;</w:t>
      </w:r>
    </w:p>
    <w:bookmarkEnd w:id="2460"/>
    <w:bookmarkStart w:name="z2467" w:id="2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обмотки статоров, роторов, якорей и полюсов - чистка изоляции;</w:t>
      </w:r>
    </w:p>
    <w:bookmarkEnd w:id="2461"/>
    <w:bookmarkStart w:name="z2468" w:id="2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провода медные круглые - изолировка хлопчатобумажной пряжей на изолировочном станке до трех ручьев с выполнением изоляции провода марки "ПБД";</w:t>
      </w:r>
    </w:p>
    <w:bookmarkEnd w:id="2462"/>
    <w:bookmarkStart w:name="z2469" w:id="2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статоры асинхронных электродвигателей мощностью до 40 ватт - укладка секций в пазы;</w:t>
      </w:r>
    </w:p>
    <w:bookmarkEnd w:id="2463"/>
    <w:bookmarkStart w:name="z2470" w:id="2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уплотнения - заготовка под фарфор и фланцы.</w:t>
      </w:r>
    </w:p>
    <w:bookmarkEnd w:id="2464"/>
    <w:bookmarkStart w:name="z2471" w:id="2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71. Электрослесарь по ремонту электрооборудования электростанции, 3 разряд</w:t>
      </w:r>
    </w:p>
    <w:bookmarkEnd w:id="2465"/>
    <w:bookmarkStart w:name="z2472" w:id="2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238. Характеристика работ: </w:t>
      </w:r>
    </w:p>
    <w:bookmarkEnd w:id="2466"/>
    <w:bookmarkStart w:name="z2473" w:id="2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разборка, ремонт и сборка электрических машин и пускорегулирующей аппаратуры закрытых распределительных устройств напряжением до 10 киловольт; </w:t>
      </w:r>
    </w:p>
    <w:bookmarkEnd w:id="2467"/>
    <w:bookmarkStart w:name="z2474" w:id="2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капитальный ремонт и технический осмотр двухобмоточных трансформаторов мощностью до 10 тысяч киловольт-ампер напряжением до 35 киловольт; </w:t>
      </w:r>
    </w:p>
    <w:bookmarkEnd w:id="2468"/>
    <w:bookmarkStart w:name="z2475" w:id="2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обмоток и катушек электрических машин постоянного и переменного тока мощностью до 500 киловатт, измерение сопротивления изоляции обмоток и выводов мегаомметром; </w:t>
      </w:r>
    </w:p>
    <w:bookmarkEnd w:id="2469"/>
    <w:bookmarkStart w:name="z2476" w:id="2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изоляции кабеля на влажность; </w:t>
      </w:r>
    </w:p>
    <w:bookmarkEnd w:id="2470"/>
    <w:bookmarkStart w:name="z2477" w:id="2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вырезка и разборка муфт и воронок кабеля напряжением до 10 киловольт; </w:t>
      </w:r>
    </w:p>
    <w:bookmarkEnd w:id="2471"/>
    <w:bookmarkStart w:name="z2478" w:id="2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эксплуатационно-ремонтное обслуживание маслоочистительной аппаратуры; </w:t>
      </w:r>
    </w:p>
    <w:bookmarkEnd w:id="2472"/>
    <w:bookmarkStart w:name="z2479" w:id="2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внешний осмотр оборудования распределительных сетей; </w:t>
      </w:r>
    </w:p>
    <w:bookmarkEnd w:id="2473"/>
    <w:bookmarkStart w:name="z2480" w:id="2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крепления ошиновки и сборных полос, смена поврежденных изоляторов, ревизия приводов разъединителей; </w:t>
      </w:r>
    </w:p>
    <w:bookmarkEnd w:id="2474"/>
    <w:bookmarkStart w:name="z2481" w:id="2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работы вакантных камер комплектных распределительных устройств; </w:t>
      </w:r>
    </w:p>
    <w:bookmarkEnd w:id="2475"/>
    <w:bookmarkStart w:name="z2482" w:id="2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 с растворителями и эмалью; </w:t>
      </w:r>
    </w:p>
    <w:bookmarkEnd w:id="2476"/>
    <w:bookmarkStart w:name="z2483" w:id="2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штырей и фарфоровых вводов с высверловкой, пайкой, армировкой; </w:t>
      </w:r>
    </w:p>
    <w:bookmarkEnd w:id="2477"/>
    <w:bookmarkStart w:name="z2484" w:id="2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лужение оловянистым припоем токоведущих деталей ввода; </w:t>
      </w:r>
    </w:p>
    <w:bookmarkEnd w:id="2478"/>
    <w:bookmarkStart w:name="z2485" w:id="2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 на изолировочных станках по наложению изоляции на фасонные и круглые провода; </w:t>
      </w:r>
    </w:p>
    <w:bookmarkEnd w:id="2479"/>
    <w:bookmarkStart w:name="z2486" w:id="2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вычерчивание разверток несложных деталей и разметка их для заготовки материалов; </w:t>
      </w:r>
    </w:p>
    <w:bookmarkEnd w:id="2480"/>
    <w:bookmarkStart w:name="z2487" w:id="2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слесарная обработка деталей по 11-12 квалитетам (4-5 классам точности); </w:t>
      </w:r>
    </w:p>
    <w:bookmarkEnd w:id="2481"/>
    <w:bookmarkStart w:name="z2488" w:id="2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такелажных работ при помощи простых средств механизации.</w:t>
      </w:r>
    </w:p>
    <w:bookmarkEnd w:id="2482"/>
    <w:bookmarkStart w:name="z2489" w:id="2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239. Должен знать: </w:t>
      </w:r>
    </w:p>
    <w:bookmarkEnd w:id="2483"/>
    <w:bookmarkStart w:name="z2490" w:id="2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обслуживаемого электротехнического оборудования и способы защиты его от воздействия внешней среды;</w:t>
      </w:r>
    </w:p>
    <w:bookmarkEnd w:id="2484"/>
    <w:bookmarkStart w:name="z2491" w:id="2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выполнения работ по ремонту электрооборудования;</w:t>
      </w:r>
    </w:p>
    <w:bookmarkEnd w:id="2485"/>
    <w:bookmarkStart w:name="z2492" w:id="2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различия между синхронными и асинхронными, явно- и неявнополюсными машинами;</w:t>
      </w:r>
    </w:p>
    <w:bookmarkEnd w:id="2486"/>
    <w:bookmarkStart w:name="z2493" w:id="2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охлаждения генераторов;</w:t>
      </w:r>
    </w:p>
    <w:bookmarkEnd w:id="2487"/>
    <w:bookmarkStart w:name="z2494" w:id="2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об изоляции электрооборудования и нормах его испытаний, о маслонаполненных кабелях, арматуре и аппаратах к ним;</w:t>
      </w:r>
    </w:p>
    <w:bookmarkEnd w:id="2488"/>
    <w:bookmarkStart w:name="z2495" w:id="2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назначение, конструкцию и ремонтное обслуживание вводов напряжением до 35 киловольт; </w:t>
      </w:r>
    </w:p>
    <w:bookmarkEnd w:id="2489"/>
    <w:bookmarkStart w:name="z2496" w:id="2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понятие о релейной защите; </w:t>
      </w:r>
    </w:p>
    <w:bookmarkEnd w:id="2490"/>
    <w:bookmarkStart w:name="z2497" w:id="2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грузоподъемным машинам и механизмам;</w:t>
      </w:r>
    </w:p>
    <w:bookmarkEnd w:id="2491"/>
    <w:bookmarkStart w:name="z2498" w:id="2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испытания такелажных приспособлений;</w:t>
      </w:r>
    </w:p>
    <w:bookmarkEnd w:id="2492"/>
    <w:bookmarkStart w:name="z2499" w:id="2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по электротехнике и механике;</w:t>
      </w:r>
    </w:p>
    <w:bookmarkEnd w:id="2493"/>
    <w:bookmarkStart w:name="z2500" w:id="2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2494"/>
    <w:bookmarkStart w:name="z2501" w:id="2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240. Примеры работ:</w:t>
      </w:r>
    </w:p>
    <w:bookmarkEnd w:id="2495"/>
    <w:bookmarkStart w:name="z2502" w:id="2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вводы - ремонт с перезаливкой мастики;</w:t>
      </w:r>
    </w:p>
    <w:bookmarkEnd w:id="2496"/>
    <w:bookmarkStart w:name="z2503" w:id="2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вводы высоковольтные трансформаторов типа "10000/35", расширители на трансформаторах напряжением 35 киловольт - снятие и установка;</w:t>
      </w:r>
    </w:p>
    <w:bookmarkEnd w:id="2497"/>
    <w:bookmarkStart w:name="z2504" w:id="2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выключатели масляные типа "ВМП-10" - регулирование контактной системы, ремонт;</w:t>
      </w:r>
    </w:p>
    <w:bookmarkEnd w:id="2498"/>
    <w:bookmarkStart w:name="z2505" w:id="2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выключатели нагрузки типа "БНП-16" – ревизия;</w:t>
      </w:r>
    </w:p>
    <w:bookmarkEnd w:id="2499"/>
    <w:bookmarkStart w:name="z2506" w:id="2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кабели - разделка с сухой заделкой полихлорвиниловой лентой и лаками;</w:t>
      </w:r>
    </w:p>
    <w:bookmarkEnd w:id="2500"/>
    <w:bookmarkStart w:name="z2507" w:id="2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катушки цилиндрические многослойные высшего напряжения измерительного трансформатора "ТМ-560/35" – намотка;</w:t>
      </w:r>
    </w:p>
    <w:bookmarkEnd w:id="2501"/>
    <w:bookmarkStart w:name="z2508" w:id="2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лобовые части обмоток – лакирование;</w:t>
      </w:r>
    </w:p>
    <w:bookmarkEnd w:id="2502"/>
    <w:bookmarkStart w:name="z2509" w:id="2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лобовые части электродвигателей мощностью 350 киловатт - устранение замыкания между соседними секциями;</w:t>
      </w:r>
    </w:p>
    <w:bookmarkEnd w:id="2503"/>
    <w:bookmarkStart w:name="z2510" w:id="2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обмотки статоров с водяным охлаждением – подготовка обмотки и испытания на гидравлическое сопротивление по ветвям;</w:t>
      </w:r>
    </w:p>
    <w:bookmarkEnd w:id="2504"/>
    <w:bookmarkStart w:name="z2511" w:id="2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обмотки трансформаторов типа "ТМ-1800/35" - пропитка и запекание;</w:t>
      </w:r>
    </w:p>
    <w:bookmarkEnd w:id="2505"/>
    <w:bookmarkStart w:name="z2512" w:id="2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обмотки трансформаторов типа "ТМ-6300/35" – опрессовка;</w:t>
      </w:r>
    </w:p>
    <w:bookmarkEnd w:id="2506"/>
    <w:bookmarkStart w:name="z2513" w:id="2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отводы и места паек трансформатора типа "ТД-10000/35"-переизолировка лакотканью и кабельной бумагой;</w:t>
      </w:r>
    </w:p>
    <w:bookmarkEnd w:id="2507"/>
    <w:bookmarkStart w:name="z2514" w:id="2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разъединители на напряжение 10 и 35 киловольт – ремонт;</w:t>
      </w:r>
    </w:p>
    <w:bookmarkEnd w:id="2508"/>
    <w:bookmarkStart w:name="z2515" w:id="2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реле газовые - снятие, ремонт и установка;</w:t>
      </w:r>
    </w:p>
    <w:bookmarkEnd w:id="2509"/>
    <w:bookmarkStart w:name="z2516" w:id="2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трассы кабельные с препятствиями - раскатка и прокладка кабеля.</w:t>
      </w:r>
    </w:p>
    <w:bookmarkEnd w:id="2510"/>
    <w:bookmarkStart w:name="z2517" w:id="2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72. Электрослесарь по ремонту электрооборудования электростанции, 4 разряд</w:t>
      </w:r>
    </w:p>
    <w:bookmarkEnd w:id="2511"/>
    <w:bookmarkStart w:name="z2518" w:id="2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241. Характеристика работ: </w:t>
      </w:r>
    </w:p>
    <w:bookmarkEnd w:id="2512"/>
    <w:bookmarkStart w:name="z2519" w:id="2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демонтаж, ремонт с частичной заменой оборудования, монтаж, профилактика, регулировка и наладка электрооборудования и аппаратуры открытых и закрытых распределительных устройств напряжением до 35 киловольт; </w:t>
      </w:r>
    </w:p>
    <w:bookmarkEnd w:id="2513"/>
    <w:bookmarkStart w:name="z2520" w:id="2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демонтаж, ремонт и монтаж кабельных линий, вводных устройств кабельной аппаратуры напряжением до 35 киловольт; </w:t>
      </w:r>
    </w:p>
    <w:bookmarkEnd w:id="2514"/>
    <w:bookmarkStart w:name="z2521" w:id="2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технический осмотр и ремонт силовых двухобмоточных трансформаторов мощностью до 40 тысяч киловольт-ампер напряжением до 110 киловольт, измерительных трансформаторов напряжением до 35 киловольт, печных и сварочных сухих и масляных трансформаторов мощностью до 6,3 тысяч киловольт-ампер напряжением до 35 киловольт; </w:t>
      </w:r>
    </w:p>
    <w:bookmarkEnd w:id="2515"/>
    <w:bookmarkStart w:name="z2522" w:id="2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текущий и капитальный ремонты по типовой номенклатуре гидрогенераторов и их возбудителей, преобразователей; </w:t>
      </w:r>
    </w:p>
    <w:bookmarkEnd w:id="2516"/>
    <w:bookmarkStart w:name="z2523" w:id="2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разборка, замена неисправных деталей, армировка, вакуум-сушка, заливка трансформаторным маслом негерметичных маслонаполненных вводов напряжением до 110 киловольт; </w:t>
      </w:r>
    </w:p>
    <w:bookmarkEnd w:id="2517"/>
    <w:bookmarkStart w:name="z2524" w:id="2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ревизия реакторов, дугогасящих катушек, силовых трансформаторов без выемки керна; </w:t>
      </w:r>
    </w:p>
    <w:bookmarkEnd w:id="2518"/>
    <w:bookmarkStart w:name="z2525" w:id="2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измерение изоляции натяжных гирлянд открытых распределительных устройств; </w:t>
      </w:r>
    </w:p>
    <w:bookmarkEnd w:id="2519"/>
    <w:bookmarkStart w:name="z2526" w:id="2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соединение медных и алюминиевых проводов методом прессования и обжатия; </w:t>
      </w:r>
    </w:p>
    <w:bookmarkEnd w:id="2520"/>
    <w:bookmarkStart w:name="z2527" w:id="2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эскизов, чертежей и схем на простые узлы электрических машин; </w:t>
      </w:r>
    </w:p>
    <w:bookmarkEnd w:id="2521"/>
    <w:bookmarkStart w:name="z2528" w:id="2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сложных слесарных операций с обработкой по 7-10 квалитетам (2-3 классам точности) с подгонкой и доводкой; </w:t>
      </w:r>
    </w:p>
    <w:bookmarkEnd w:id="2522"/>
    <w:bookmarkStart w:name="z2529" w:id="2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компрессорных установок; </w:t>
      </w:r>
    </w:p>
    <w:bookmarkEnd w:id="2523"/>
    <w:bookmarkStart w:name="z2530" w:id="2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необходимой такелажной оснастки; </w:t>
      </w:r>
    </w:p>
    <w:bookmarkEnd w:id="2524"/>
    <w:bookmarkStart w:name="z2531" w:id="2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с помощью грузоподъемных машин, механизмов и специальных приспособлений.</w:t>
      </w:r>
    </w:p>
    <w:bookmarkEnd w:id="2525"/>
    <w:bookmarkStart w:name="z2532" w:id="2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242. Должен знать: </w:t>
      </w:r>
    </w:p>
    <w:bookmarkEnd w:id="2526"/>
    <w:bookmarkStart w:name="z2533" w:id="2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элементы конструкции электротехнического оборудования; </w:t>
      </w:r>
    </w:p>
    <w:bookmarkEnd w:id="2527"/>
    <w:bookmarkStart w:name="z2534" w:id="2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выполнения работ при ремонте электротехнического оборудования распределительных устройств напряжением до 110 киловольт, при изготовлении обмоток и изоляции для трансформаторов с классом изоляции до 110 киловольт, при ремонте, монтаже и демонтаже силовых кабелей, концевых и соединительных муфт, аппаратуры и оборудования фидерных и трансформаторных подстанций, кабельных сетей напряжением до 35 киловольт; </w:t>
      </w:r>
    </w:p>
    <w:bookmarkEnd w:id="2528"/>
    <w:bookmarkStart w:name="z2535" w:id="2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наиболее характерные повреждения, способы их выявления и устранения;</w:t>
      </w:r>
    </w:p>
    <w:bookmarkEnd w:id="2529"/>
    <w:bookmarkStart w:name="z2536" w:id="2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электромашин в зависимости от способа их возбуждения;</w:t>
      </w:r>
    </w:p>
    <w:bookmarkEnd w:id="2530"/>
    <w:bookmarkStart w:name="z2537" w:id="2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роторных бандажей;</w:t>
      </w:r>
    </w:p>
    <w:bookmarkEnd w:id="2531"/>
    <w:bookmarkStart w:name="z2538" w:id="2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щеток и область их применения;</w:t>
      </w:r>
    </w:p>
    <w:bookmarkEnd w:id="2532"/>
    <w:bookmarkStart w:name="z2539" w:id="2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посадки цилиндрических соединений и их обозначения;</w:t>
      </w:r>
    </w:p>
    <w:bookmarkEnd w:id="2533"/>
    <w:bookmarkStart w:name="z2540" w:id="2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по методам проведения профилактических испытаний электрооборудования и испытательной аппаратуре;</w:t>
      </w:r>
    </w:p>
    <w:bookmarkEnd w:id="2534"/>
    <w:bookmarkStart w:name="z2541" w:id="2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устройство термосифонных и воздушных фильтров и простых устройств азотной защиты масляных трансформаторов и масляных реакторов; </w:t>
      </w:r>
    </w:p>
    <w:bookmarkEnd w:id="2535"/>
    <w:bookmarkStart w:name="z2542" w:id="2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конструкцию кабельной аппаратуры и вводных устройств силовых кабелей напряжением до 110 киловольт, соединительных, стопорных и концевых муфт различной конструкции для наружных и внутренних установок; </w:t>
      </w:r>
    </w:p>
    <w:bookmarkEnd w:id="2536"/>
    <w:bookmarkStart w:name="z2543" w:id="2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соединения и оконцевания токоведущих жил кабелей;</w:t>
      </w:r>
    </w:p>
    <w:bookmarkEnd w:id="2537"/>
    <w:bookmarkStart w:name="z2544" w:id="2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о газонаполненных кабелях;</w:t>
      </w:r>
    </w:p>
    <w:bookmarkEnd w:id="2538"/>
    <w:bookmarkStart w:name="z2545" w:id="2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кабельной сети участка и вводных устройств;</w:t>
      </w:r>
    </w:p>
    <w:bookmarkEnd w:id="2539"/>
    <w:bookmarkStart w:name="z2546" w:id="2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допустимые токовые нагрузки для кабельных линий в условиях эксплуатации;</w:t>
      </w:r>
    </w:p>
    <w:bookmarkEnd w:id="2540"/>
    <w:bookmarkStart w:name="z2547" w:id="2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прокладки кабелей на трассе действующих кабелей;</w:t>
      </w:r>
    </w:p>
    <w:bookmarkEnd w:id="2541"/>
    <w:bookmarkStart w:name="z2548" w:id="2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разновидности переходов в лобовых частях обмоток при многопараллельных проводниках в витке;</w:t>
      </w:r>
    </w:p>
    <w:bookmarkEnd w:id="2542"/>
    <w:bookmarkStart w:name="z2549" w:id="2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обмоток статоров, роторов и якорей;</w:t>
      </w:r>
    </w:p>
    <w:bookmarkEnd w:id="2543"/>
    <w:bookmarkStart w:name="z2550" w:id="2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сигнализацию при выполнении такелажных работ;</w:t>
      </w:r>
    </w:p>
    <w:bookmarkEnd w:id="2544"/>
    <w:bookmarkStart w:name="z2551" w:id="2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расчета допустимых нагрузок на такелажную оснастку; </w:t>
      </w:r>
    </w:p>
    <w:bookmarkEnd w:id="2545"/>
    <w:bookmarkStart w:name="z2552" w:id="2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сроки испытания такелажных средств, защитных устройств и изолирующих приспособлений;</w:t>
      </w:r>
    </w:p>
    <w:bookmarkEnd w:id="2546"/>
    <w:bookmarkStart w:name="z2553" w:id="2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верхолазных работ и работ под напряжением;</w:t>
      </w:r>
    </w:p>
    <w:bookmarkEnd w:id="2547"/>
    <w:bookmarkStart w:name="z2554" w:id="2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 и механики;</w:t>
      </w:r>
    </w:p>
    <w:bookmarkEnd w:id="2548"/>
    <w:bookmarkStart w:name="z2555" w:id="2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2549"/>
    <w:bookmarkStart w:name="z2556" w:id="2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243. Примеры работ:</w:t>
      </w:r>
    </w:p>
    <w:bookmarkEnd w:id="2550"/>
    <w:bookmarkStart w:name="z2557" w:id="2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вводы маслонаполненные напряжением 110 киловольт - ремонт с заменой фарфоровой рубашки и с последующим заполнением маслом;</w:t>
      </w:r>
    </w:p>
    <w:bookmarkEnd w:id="2551"/>
    <w:bookmarkStart w:name="z2558" w:id="2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выключатели "МГ-10" и приводы - регулирование совместной работы;</w:t>
      </w:r>
    </w:p>
    <w:bookmarkEnd w:id="2552"/>
    <w:bookmarkStart w:name="z2559" w:id="2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кабели - фазировка жил, заделка концов свинцовым наконечником;</w:t>
      </w:r>
    </w:p>
    <w:bookmarkEnd w:id="2553"/>
    <w:bookmarkStart w:name="z2560" w:id="2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катушки дисковые с двумя параллельными ветвями для броневых трансформаторов типа "ОМ-15000/110" - наложение многослойной изоляции кабельной бумагой "К-0,8" и "К-12" с прокладкой полоски из электрокартона марки "ЭМ" между проводами;</w:t>
      </w:r>
    </w:p>
    <w:bookmarkEnd w:id="2554"/>
    <w:bookmarkStart w:name="z2561" w:id="2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катушки полюсные из фасонной меди на роторе синхронного компенсатора мощностью 3 тысячи киловатт - ремонт с заменой корпусной и витковой изоляции;</w:t>
      </w:r>
    </w:p>
    <w:bookmarkEnd w:id="2555"/>
    <w:bookmarkStart w:name="z2562" w:id="2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коллекторы - прокладка кабеля;</w:t>
      </w:r>
    </w:p>
    <w:bookmarkEnd w:id="2556"/>
    <w:bookmarkStart w:name="z2563" w:id="2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обмотки высшего напряжения трансформаторов типа "ТД-10000/35" – намотка;</w:t>
      </w:r>
    </w:p>
    <w:bookmarkEnd w:id="2557"/>
    <w:bookmarkStart w:name="z2564" w:id="2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обмотки силовых трансформаторов типа "ТДТГ-40000/110"-подпрессовка и расклиновка;</w:t>
      </w:r>
    </w:p>
    <w:bookmarkEnd w:id="2558"/>
    <w:bookmarkStart w:name="z2565" w:id="2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обмотки якорей - проверка сопротивления изоляции по отношению к валу;</w:t>
      </w:r>
    </w:p>
    <w:bookmarkEnd w:id="2559"/>
    <w:bookmarkStart w:name="z2566" w:id="2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разрядники на открытой подстанции напряжением 110 киловольт - установка и снятие;</w:t>
      </w:r>
    </w:p>
    <w:bookmarkEnd w:id="2560"/>
    <w:bookmarkStart w:name="z2567" w:id="2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разъединители на напряжение 220 киловольт - капитальный ремонт с заменой ножа;</w:t>
      </w:r>
    </w:p>
    <w:bookmarkEnd w:id="2561"/>
    <w:bookmarkStart w:name="z2568" w:id="2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роторы гидрогенераторов "ВГС" - напрессовка на вал контактных колец;</w:t>
      </w:r>
    </w:p>
    <w:bookmarkEnd w:id="2562"/>
    <w:bookmarkStart w:name="z2569" w:id="2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роторы электродвигателей мощностью 750 киловатт - переизолировка листов стали;</w:t>
      </w:r>
    </w:p>
    <w:bookmarkEnd w:id="2563"/>
    <w:bookmarkStart w:name="z2570" w:id="2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трансформаторы силовые типа "ТД-20000/35" – капитальный ремонт со сменой обмоток.</w:t>
      </w:r>
    </w:p>
    <w:bookmarkEnd w:id="2564"/>
    <w:bookmarkStart w:name="z2571" w:id="25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73. Электрослесарь по ремонту электрооборудования электростанции, 5 разряд</w:t>
      </w:r>
    </w:p>
    <w:bookmarkEnd w:id="2565"/>
    <w:bookmarkStart w:name="z2572" w:id="2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244. Характеристика работ: </w:t>
      </w:r>
    </w:p>
    <w:bookmarkEnd w:id="2566"/>
    <w:bookmarkStart w:name="z2573" w:id="2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демонтаж, ремонт, монтаж, реконструкция, регулировка и наладка сложного электротехнического оборудования электростанций: распределительных устройств напряжением 110-330 киловольт, силовых трансформаторов напряжением 110-220 киловольт всех типов и мощностей, двух- и трехобмоточных с принудительной циркуляцией и устройством регулирования напряжения под нагрузкой, измерительных трансформаторов напряжением 110-220 киловольт и трансформаторов специального назначения, электрооборудования и аппаратуры первичной коммутации напряжением до 500 киловольт, электрических машин постоянного и переменного тока, синхронных и асинхронных двигателей и генераторов; </w:t>
      </w:r>
    </w:p>
    <w:bookmarkEnd w:id="2567"/>
    <w:bookmarkStart w:name="z2574" w:id="2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с частичной и полной заменой изоляции и уплотнений вводов напряжением 110-330 киловольт; </w:t>
      </w:r>
    </w:p>
    <w:bookmarkEnd w:id="2568"/>
    <w:bookmarkStart w:name="z2575" w:id="2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гильз роторного паза, реконструкция и ремонт узлов роторных бандажей; </w:t>
      </w:r>
    </w:p>
    <w:bookmarkEnd w:id="2569"/>
    <w:bookmarkStart w:name="z2576" w:id="2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особо сложных слесарных операций с обработкой деталей по 6-7 квалитетам (1-2 классам точности) с подгонкой и доводкой; </w:t>
      </w:r>
    </w:p>
    <w:bookmarkEnd w:id="2570"/>
    <w:bookmarkStart w:name="z2577" w:id="2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и реконструкция токопроводов; </w:t>
      </w:r>
    </w:p>
    <w:bookmarkEnd w:id="2571"/>
    <w:bookmarkStart w:name="z2578" w:id="2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и замена контактных колец и коллекторов; </w:t>
      </w:r>
    </w:p>
    <w:bookmarkEnd w:id="2572"/>
    <w:bookmarkStart w:name="z2579" w:id="2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вала на прогиб и износ шеек; </w:t>
      </w:r>
    </w:p>
    <w:bookmarkEnd w:id="2573"/>
    <w:bookmarkStart w:name="z2580" w:id="2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центровка валов агрегатов; </w:t>
      </w:r>
    </w:p>
    <w:bookmarkEnd w:id="2574"/>
    <w:bookmarkStart w:name="z2581" w:id="2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испытаниях электрических машин; </w:t>
      </w:r>
    </w:p>
    <w:bookmarkEnd w:id="2575"/>
    <w:bookmarkStart w:name="z2582" w:id="2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посадка деталей в горячем состоянии, ремонт и монтаж масло- и газонаполненных кабельных линий напряжением свыше 35 киловольт, арматуры и аппаратуры к ним;</w:t>
      </w:r>
    </w:p>
    <w:bookmarkEnd w:id="2576"/>
    <w:bookmarkStart w:name="z2583" w:id="2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заводка концов подводных кабелей в береговые колодцы; </w:t>
      </w:r>
    </w:p>
    <w:bookmarkEnd w:id="2577"/>
    <w:bookmarkStart w:name="z2584" w:id="2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сушка, вакуумирование и заливка маслом муфт маслонаполненных кабелей; </w:t>
      </w:r>
    </w:p>
    <w:bookmarkEnd w:id="2578"/>
    <w:bookmarkStart w:name="z2585" w:id="2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пайка с применением фосфористо-медного и серебряного припоев в труднодоступных местах; </w:t>
      </w:r>
    </w:p>
    <w:bookmarkEnd w:id="2579"/>
    <w:bookmarkStart w:name="z2586" w:id="2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неисправностей электрической части и выполнение ремонта сложного инструмента, приспособлений, грузоподъемных механизмов, проведение их испытаний; </w:t>
      </w:r>
    </w:p>
    <w:bookmarkEnd w:id="2580"/>
    <w:bookmarkStart w:name="z2587" w:id="2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такелажных работ по перемещению, разборке и установке особо сложных и ответственных узлов деталей и элементов оборудования.</w:t>
      </w:r>
    </w:p>
    <w:bookmarkEnd w:id="2581"/>
    <w:bookmarkStart w:name="z2588" w:id="2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245. Должен знать: </w:t>
      </w:r>
    </w:p>
    <w:bookmarkEnd w:id="2582"/>
    <w:bookmarkStart w:name="z2589" w:id="2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конструкции и принцип работы генераторов, преобразователей и иного сложного электротехнического оборудования;</w:t>
      </w:r>
    </w:p>
    <w:bookmarkEnd w:id="2583"/>
    <w:bookmarkStart w:name="z2590" w:id="2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параметры и технические характеристики силовых масляных трансформаторов, трансформаторов специального назначения, аппаратуры распределительных устройств;</w:t>
      </w:r>
    </w:p>
    <w:bookmarkEnd w:id="2584"/>
    <w:bookmarkStart w:name="z2591" w:id="2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асинхронных электродвигателей с фазовым короткозамкнутым ротором, синхронных электродвигателей и генераторов; </w:t>
      </w:r>
    </w:p>
    <w:bookmarkEnd w:id="2585"/>
    <w:bookmarkStart w:name="z2592" w:id="2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признаки и причины повреждений обмоток и изоляции трансформаторов;</w:t>
      </w:r>
    </w:p>
    <w:bookmarkEnd w:id="2586"/>
    <w:bookmarkStart w:name="z2593" w:id="2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выполнения изоляции кабелей высокого напряжения и муфт;</w:t>
      </w:r>
    </w:p>
    <w:bookmarkEnd w:id="2587"/>
    <w:bookmarkStart w:name="z2594" w:id="2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конструкцию маслонаполненных кабелей, арматуры и аппаратов к ним;</w:t>
      </w:r>
    </w:p>
    <w:bookmarkEnd w:id="2588"/>
    <w:bookmarkStart w:name="z2595" w:id="2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хранения маслонаполненных кабелей;</w:t>
      </w:r>
    </w:p>
    <w:bookmarkEnd w:id="2589"/>
    <w:bookmarkStart w:name="z2596" w:id="2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и объемы испытаний ремонтируемого электротехнического оборудования;</w:t>
      </w:r>
    </w:p>
    <w:bookmarkEnd w:id="2590"/>
    <w:bookmarkStart w:name="z2597" w:id="2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масляного хозяйства;</w:t>
      </w:r>
    </w:p>
    <w:bookmarkEnd w:id="2591"/>
    <w:bookmarkStart w:name="z2598" w:id="2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чтения сложных чертежей, схем, эскизов;</w:t>
      </w:r>
    </w:p>
    <w:bookmarkEnd w:id="2592"/>
    <w:bookmarkStart w:name="z2599" w:id="2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2593"/>
    <w:bookmarkStart w:name="z2600" w:id="2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246. Примеры работ:</w:t>
      </w:r>
    </w:p>
    <w:bookmarkEnd w:id="2594"/>
    <w:bookmarkStart w:name="z2601" w:id="2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автотрансформаторы напряжением до 220 киловольт - устранение виткового замыкания в обмотке;</w:t>
      </w:r>
    </w:p>
    <w:bookmarkEnd w:id="2595"/>
    <w:bookmarkStart w:name="z2602" w:id="2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автотрансформаторы типа "АОДЦТГ" мощностью 250 тысяч киловольт-ампер с классом напряжения 110-220 киловольт - капитальный ремонт по типовой программе;</w:t>
      </w:r>
    </w:p>
    <w:bookmarkEnd w:id="2596"/>
    <w:bookmarkStart w:name="z2603" w:id="2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вводы высоковольтные напряжением 1,5 тысяч киловольт испытательного трансформатор - ремонт уплотнений;</w:t>
      </w:r>
    </w:p>
    <w:bookmarkEnd w:id="2597"/>
    <w:bookmarkStart w:name="z2604" w:id="2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вводы масляных выключателей - регулирование наклонов с помощью прокладок;</w:t>
      </w:r>
    </w:p>
    <w:bookmarkEnd w:id="2598"/>
    <w:bookmarkStart w:name="z2605" w:id="2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диски упорные вала ротора - обработка специальными приспособлениями, прием работы после проточки;</w:t>
      </w:r>
    </w:p>
    <w:bookmarkEnd w:id="2599"/>
    <w:bookmarkStart w:name="z2606" w:id="2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кабели бронированные постоянного тока напряжением 220 киловольт - монтаж соединительной муфты;</w:t>
      </w:r>
    </w:p>
    <w:bookmarkEnd w:id="2600"/>
    <w:bookmarkStart w:name="z2607" w:id="2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магнитопроводы трансформаторов типа "ТДЦТ-120000/220" - удаление источников замыкания пластин электротехнической стали;</w:t>
      </w:r>
    </w:p>
    <w:bookmarkEnd w:id="2601"/>
    <w:bookmarkStart w:name="z2608" w:id="2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муфты стопорные маслонаполненных кабелей напряжением 110 киловольт - монтаж и ремонт;</w:t>
      </w:r>
    </w:p>
    <w:bookmarkEnd w:id="2602"/>
    <w:bookmarkStart w:name="z2609" w:id="2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обмотки роторов - пайка и изолировка межкатушечных соединений;</w:t>
      </w:r>
    </w:p>
    <w:bookmarkEnd w:id="2603"/>
    <w:bookmarkStart w:name="z2610" w:id="2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схемы электрические сушки мощных генераторов – сборка;</w:t>
      </w:r>
    </w:p>
    <w:bookmarkEnd w:id="2604"/>
    <w:bookmarkStart w:name="z2611" w:id="2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трансформаторы вольтодобавочные типа "ВРТДПУ-405000/35"- капитальный ремонт со сменой переключающего устройства;</w:t>
      </w:r>
    </w:p>
    <w:bookmarkEnd w:id="2605"/>
    <w:bookmarkStart w:name="z2612" w:id="2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трансформаторы типа "ОЦДГ-82500/220" - ремонт обмотки, замена угловых шайб, переизолировка отводов.</w:t>
      </w:r>
    </w:p>
    <w:bookmarkEnd w:id="2606"/>
    <w:bookmarkStart w:name="z2613" w:id="26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74. Электрослесарь по ремонту электрооборудования электростанции, 6 разряд</w:t>
      </w:r>
    </w:p>
    <w:bookmarkEnd w:id="2607"/>
    <w:bookmarkStart w:name="z2614" w:id="2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247. Характеристика работ: </w:t>
      </w:r>
    </w:p>
    <w:bookmarkEnd w:id="2608"/>
    <w:bookmarkStart w:name="z2615" w:id="2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 сложные и ответственные работы по ремонту и реконструкции электротехнического оборудования различной конструкции, мощности, напряжения и классов напряжения, любых компоновок, распределительных устройств гидроэлектростанций и подстанций напряжением 330 киловольт и выше с применением различных специальных ремонтных приспособлений, механизмов, такелажной оснастки, средств измерений и испытательных установок;</w:t>
      </w:r>
    </w:p>
    <w:bookmarkEnd w:id="2609"/>
    <w:bookmarkStart w:name="z2616" w:id="2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различных пресс-форм; </w:t>
      </w:r>
    </w:p>
    <w:bookmarkEnd w:id="2610"/>
    <w:bookmarkStart w:name="z2617" w:id="2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испытаний и наладочных работ при ремонте оборудования и подготовка его к пуску в эксплуатацию; </w:t>
      </w:r>
    </w:p>
    <w:bookmarkEnd w:id="2611"/>
    <w:bookmarkStart w:name="z2618" w:id="2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работ по ремонту и наладке оборудования, наладке ремонтных приспособлений, грузоподъемных машин и механизмов; </w:t>
      </w:r>
    </w:p>
    <w:bookmarkEnd w:id="2612"/>
    <w:bookmarkStart w:name="z2619" w:id="2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дегазация и азотирование трансформаторного масла для заливки трансформаторов; </w:t>
      </w:r>
    </w:p>
    <w:bookmarkEnd w:id="2613"/>
    <w:bookmarkStart w:name="z2620" w:id="2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ремонт технологических установок по дегазации и азотированию масла, осушке воздуха и вымораживанию паров масла.</w:t>
      </w:r>
    </w:p>
    <w:bookmarkEnd w:id="2614"/>
    <w:bookmarkStart w:name="z2621" w:id="2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248. Должен знать: </w:t>
      </w:r>
    </w:p>
    <w:bookmarkEnd w:id="2615"/>
    <w:bookmarkStart w:name="z2622" w:id="2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ремонтных работ в условиях действующих цехов электростанций;</w:t>
      </w:r>
    </w:p>
    <w:bookmarkEnd w:id="2616"/>
    <w:bookmarkStart w:name="z2623" w:id="2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монтажа кабелей во взрыво- и пожароопасных помещениях;</w:t>
      </w:r>
    </w:p>
    <w:bookmarkEnd w:id="2617"/>
    <w:bookmarkStart w:name="z2624" w:id="2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условия, назначение и принципиальные схемы присоединений автоматических подпитывающих насосных установок для поддержания давления в кабельных линиях и в специальных трубах с маслом под давлением;</w:t>
      </w:r>
    </w:p>
    <w:bookmarkEnd w:id="2618"/>
    <w:bookmarkStart w:name="z2625" w:id="2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приемки в эксплуатацию вновь вводимого оборудования и аппаратуры;</w:t>
      </w:r>
    </w:p>
    <w:bookmarkEnd w:id="2619"/>
    <w:bookmarkStart w:name="z2626" w:id="2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параметры и технические характеристики, конструкцию и классификацию высоковольтных вводов и их деталей на напряжение свыше 500 киловольт для электрических аппаратов и устройств постоянного и переменного тока, признаки и причины их повреждений;</w:t>
      </w:r>
    </w:p>
    <w:bookmarkEnd w:id="2620"/>
    <w:bookmarkStart w:name="z2627" w:id="2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параметры, технические характеристики, классификацию высоковольтных выключающих аппаратов (масляные, газовые, воздушные выключатели), приводных механизмов приводов выключателей, разъединителей, токоограничивающих и защитных аппаратов (реакторы, предохранители, защитные разрядники);</w:t>
      </w:r>
    </w:p>
    <w:bookmarkEnd w:id="2621"/>
    <w:bookmarkStart w:name="z2628" w:id="2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расчетов коэффициента трансформации, сечений проводов обмоток трансформаторов, нагрузок на подъемные приспособления;</w:t>
      </w:r>
    </w:p>
    <w:bookmarkEnd w:id="2622"/>
    <w:bookmarkStart w:name="z2629" w:id="2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построения и снятия круговой диаграммы;</w:t>
      </w:r>
    </w:p>
    <w:bookmarkEnd w:id="2623"/>
    <w:bookmarkStart w:name="z2630" w:id="2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работы изоляции высоковольтных аппаратов и требования к ним, </w:t>
      </w:r>
    </w:p>
    <w:bookmarkEnd w:id="2624"/>
    <w:bookmarkStart w:name="z2631" w:id="2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коэффициенты запаса прочности и нормы отбраковки на металлоконструкции, провода и тросы, изоляторы, контактные зажимы, арматуру и разрядники, фундаменты и заземляющие устройства;</w:t>
      </w:r>
    </w:p>
    <w:bookmarkEnd w:id="2625"/>
    <w:bookmarkStart w:name="z2632" w:id="2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сушки, регенерации, очистки, дегазации и азотирования трансформаторного масла;</w:t>
      </w:r>
    </w:p>
    <w:bookmarkEnd w:id="2626"/>
    <w:bookmarkStart w:name="z2633" w:id="2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по сопротивлению материалов;</w:t>
      </w:r>
    </w:p>
    <w:bookmarkEnd w:id="2627"/>
    <w:bookmarkStart w:name="z2634" w:id="2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2628"/>
    <w:bookmarkStart w:name="z2635" w:id="2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249. Примеры работ:</w:t>
      </w:r>
    </w:p>
    <w:bookmarkEnd w:id="2629"/>
    <w:bookmarkStart w:name="z2636" w:id="2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вентиляторы - снятие и установка;</w:t>
      </w:r>
    </w:p>
    <w:bookmarkEnd w:id="2630"/>
    <w:bookmarkStart w:name="z2637" w:id="2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газоохладители - подвальцовка трубок в трубных досках;</w:t>
      </w:r>
    </w:p>
    <w:bookmarkEnd w:id="2631"/>
    <w:bookmarkStart w:name="z2638" w:id="2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двигатели механизмов отряхивания электрофильтров - ревизия и ремонт;</w:t>
      </w:r>
    </w:p>
    <w:bookmarkEnd w:id="2632"/>
    <w:bookmarkStart w:name="z2639" w:id="2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корпусы водородных уплотнений - шабровка разъемов и доработка уплотняющих канавок;</w:t>
      </w:r>
    </w:p>
    <w:bookmarkEnd w:id="2633"/>
    <w:bookmarkStart w:name="z2640" w:id="2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машины постоянного тока - замена полюсов, снятие и надевание катушек на главные и дополнительные полюсы;</w:t>
      </w:r>
    </w:p>
    <w:bookmarkEnd w:id="2634"/>
    <w:bookmarkStart w:name="z2641" w:id="2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механизмы для подъема щеток - разборка, ремонт, сборка и регулирование;</w:t>
      </w:r>
    </w:p>
    <w:bookmarkEnd w:id="2635"/>
    <w:bookmarkStart w:name="z2642" w:id="2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обмотки статоров с водяным охлаждением - проведение гидравлических испытаний на плотность, устранение течи в шаровых ниппелях и армировке;</w:t>
      </w:r>
    </w:p>
    <w:bookmarkEnd w:id="2636"/>
    <w:bookmarkStart w:name="z2643" w:id="2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обмотки якорей - проверка сопротивления изоляции по отношению к валу; автоматы типов "АВМ-411", "АВМ-10Б", "АВМ-15", "АБМ-20" - ремонт, регулировка;</w:t>
      </w:r>
    </w:p>
    <w:bookmarkEnd w:id="2637"/>
    <w:bookmarkStart w:name="z2644" w:id="2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автотрансформаторы типа "АТДЦТН-200000/330" - капитальный ремонт со сменой обмоток и восстановлением устройств регулирования под нагрузкой;</w:t>
      </w:r>
    </w:p>
    <w:bookmarkEnd w:id="2638"/>
    <w:bookmarkStart w:name="z2645" w:id="2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вводы маслонаполненные напряжением 500 киловольт - капитальный ремонт со сменой уплотнений;</w:t>
      </w:r>
    </w:p>
    <w:bookmarkEnd w:id="2639"/>
    <w:bookmarkStart w:name="z2646" w:id="2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выключатели воздушные типов "ВВБ-00", "ВВБк-500", "ВВ-500", "ВВ-500Б" - разборка, ремонт, сборка, наладка;</w:t>
      </w:r>
    </w:p>
    <w:bookmarkEnd w:id="2640"/>
    <w:bookmarkStart w:name="z2647" w:id="2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разъединители типа "РНВЗ-2/500/4000" - осмотр, ремонт, замер переходного сопротивления контактов разъединителей;</w:t>
      </w:r>
    </w:p>
    <w:bookmarkEnd w:id="2641"/>
    <w:bookmarkStart w:name="z2648" w:id="2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схемы отводов - монтаж с подключением к вводам и переключателям;</w:t>
      </w:r>
    </w:p>
    <w:bookmarkEnd w:id="2642"/>
    <w:bookmarkStart w:name="z2649" w:id="2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трансформаторы - сушка в собственном баке индукционным способом, сушка активной части методом разбрызгивания горячего масла и вымораживания влаги на установке "Иней";</w:t>
      </w:r>
    </w:p>
    <w:bookmarkEnd w:id="2643"/>
    <w:bookmarkStart w:name="z2650" w:id="2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трансформаторы типа "ТДЦ-400000/330" - капитальный ремонт на месте установки с сушкой, заменой уплотнения и масла без разборки активной части;</w:t>
      </w:r>
    </w:p>
    <w:bookmarkEnd w:id="2644"/>
    <w:bookmarkStart w:name="z2651" w:id="2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трансформаторы тока типа "ТФШ-500", "ТРН-500", трансформаторы напряжения типа "НКФ-500", "НДЕ-500" - капитальный ремонт с заменой масла;</w:t>
      </w:r>
    </w:p>
    <w:bookmarkEnd w:id="2645"/>
    <w:bookmarkStart w:name="z2652" w:id="2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установки "ВМ-1" - сборка схемы и проведение дегазации трансформаторного масла для заливки трансформатора с азотной защитой.</w:t>
      </w:r>
    </w:p>
    <w:bookmarkEnd w:id="2646"/>
    <w:bookmarkStart w:name="z2653" w:id="2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250. При выполнении особо сложных и ответственных работ на оборудовании распределительных устройств и подстанций напряжением свыше 500 киловольт - 7 разряд.</w:t>
      </w:r>
    </w:p>
    <w:bookmarkEnd w:id="2647"/>
    <w:bookmarkStart w:name="z2654" w:id="2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251. Требуется техническое и профессиональное (среднее специальное, среднее профессиональное) образование.</w:t>
      </w:r>
    </w:p>
    <w:bookmarkEnd w:id="2648"/>
    <w:bookmarkStart w:name="z2655" w:id="26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75. Электрослесарь по ремонту и обслуживанию автоматики и средств измерений электростанции, 2 разряд</w:t>
      </w:r>
    </w:p>
    <w:bookmarkEnd w:id="2649"/>
    <w:bookmarkStart w:name="z2656" w:id="2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252. Характеристика работ: </w:t>
      </w:r>
    </w:p>
    <w:bookmarkEnd w:id="2650"/>
    <w:bookmarkStart w:name="z2657" w:id="2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разборка, ремонт без разборки механизма кинематики и подвижной системы с использованием готовых запасных частей, сборка, регулировка и испытания несложных контрольно-измерительных приборов и механизмов; </w:t>
      </w:r>
    </w:p>
    <w:bookmarkEnd w:id="2651"/>
    <w:bookmarkStart w:name="z2658" w:id="2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несложных слесарных операций с обработкой деталей по 12-14 квалитетам (5-7 классам точности);</w:t>
      </w:r>
    </w:p>
    <w:bookmarkEnd w:id="2652"/>
    <w:bookmarkStart w:name="z2659" w:id="2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неисправностей несложных приборов и выполнение несложных монтажных работ в схемах средств теплотехнического контроля и автоматики в условиях действующего тепломеханического оборудования;</w:t>
      </w:r>
    </w:p>
    <w:bookmarkEnd w:id="2653"/>
    <w:bookmarkStart w:name="z2660" w:id="2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прокладка, монтаж линий кабельных связей, разделка концов кабелей;</w:t>
      </w:r>
    </w:p>
    <w:bookmarkEnd w:id="2654"/>
    <w:bookmarkStart w:name="z2661" w:id="2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эксплуатация кабельных потоков и кабельных полуэтажей под руководством электрослесаря более высокой квалификации.</w:t>
      </w:r>
    </w:p>
    <w:bookmarkEnd w:id="2655"/>
    <w:bookmarkStart w:name="z2662" w:id="2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253. Должен знать: </w:t>
      </w:r>
    </w:p>
    <w:bookmarkEnd w:id="2656"/>
    <w:bookmarkStart w:name="z2663" w:id="2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принцип работы средств измерений и механизмов отдельных элементов технологических схем обслуживаемого оборудования;</w:t>
      </w:r>
    </w:p>
    <w:bookmarkEnd w:id="2657"/>
    <w:bookmarkStart w:name="z2664" w:id="2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монтажа средств измерений на тепловых щитах управления и на тепломеханическом оборудовании;</w:t>
      </w:r>
    </w:p>
    <w:bookmarkEnd w:id="2658"/>
    <w:bookmarkStart w:name="z2665" w:id="2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устройство слесарного и электромонтажного инструмента;</w:t>
      </w:r>
    </w:p>
    <w:bookmarkEnd w:id="2659"/>
    <w:bookmarkStart w:name="z2666" w:id="2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токопроводящих материалов;</w:t>
      </w:r>
    </w:p>
    <w:bookmarkEnd w:id="2660"/>
    <w:bookmarkStart w:name="z2667" w:id="2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измерения сопротивления в различных звеньях электрической цепи;</w:t>
      </w:r>
    </w:p>
    <w:bookmarkEnd w:id="2661"/>
    <w:bookmarkStart w:name="z2668" w:id="2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электрическими средствами измерений, слесарным контрольно-измерительным инструментом;</w:t>
      </w:r>
    </w:p>
    <w:bookmarkEnd w:id="2662"/>
    <w:bookmarkStart w:name="z2669" w:id="2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 в простых теплотехнических и электрических схемах;</w:t>
      </w:r>
    </w:p>
    <w:bookmarkEnd w:id="2663"/>
    <w:bookmarkStart w:name="z2670" w:id="2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квалитеты (классы точности) и параметры шероховатости (классы чистоты);</w:t>
      </w:r>
    </w:p>
    <w:bookmarkEnd w:id="2664"/>
    <w:bookmarkStart w:name="z2671" w:id="2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регулирующей и функциональной аппаратуры;</w:t>
      </w:r>
    </w:p>
    <w:bookmarkEnd w:id="2665"/>
    <w:bookmarkStart w:name="z2672" w:id="2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электротехники;</w:t>
      </w:r>
    </w:p>
    <w:bookmarkEnd w:id="2666"/>
    <w:bookmarkStart w:name="z2673" w:id="2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2667"/>
    <w:bookmarkStart w:name="z2674" w:id="2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254. Примеры работ:</w:t>
      </w:r>
    </w:p>
    <w:bookmarkEnd w:id="2668"/>
    <w:bookmarkStart w:name="z2675" w:id="2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вентили игольчатые-ревизия с набивкой сальникового уплотнения;</w:t>
      </w:r>
    </w:p>
    <w:bookmarkEnd w:id="2669"/>
    <w:bookmarkStart w:name="z2676" w:id="2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жилы кабельные - лужение и пайка;</w:t>
      </w:r>
    </w:p>
    <w:bookmarkEnd w:id="2670"/>
    <w:bookmarkStart w:name="z2677" w:id="2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кабели контрольные - раскатка, снятие брони, прокладка, прозвонка и подсоединение;</w:t>
      </w:r>
    </w:p>
    <w:bookmarkEnd w:id="2671"/>
    <w:bookmarkStart w:name="z2678" w:id="2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поверхности металлические - грубая опиловка, очистка от ржавчины;</w:t>
      </w:r>
    </w:p>
    <w:bookmarkEnd w:id="2672"/>
    <w:bookmarkStart w:name="z2679" w:id="2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приборы - установка "механического нуля";</w:t>
      </w:r>
    </w:p>
    <w:bookmarkEnd w:id="2673"/>
    <w:bookmarkStart w:name="z2680" w:id="2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сборки клеммные - ремонт и монтаж;</w:t>
      </w:r>
    </w:p>
    <w:bookmarkEnd w:id="2674"/>
    <w:bookmarkStart w:name="z2681" w:id="2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термопары, термометры сопротивления, манометры технические - тарировка, сборка и установка;</w:t>
      </w:r>
    </w:p>
    <w:bookmarkEnd w:id="2675"/>
    <w:bookmarkStart w:name="z2682" w:id="2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трубопроводы импульсные - продувка, ремонт, прокладка, окраска на месте установки;</w:t>
      </w:r>
    </w:p>
    <w:bookmarkEnd w:id="2676"/>
    <w:bookmarkStart w:name="z2683" w:id="2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цепи электрические - прозвонка;</w:t>
      </w:r>
    </w:p>
    <w:bookmarkEnd w:id="2677"/>
    <w:bookmarkStart w:name="z2684" w:id="2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шестерни, втулки, установочные кольца и иные детали средств измерений - штифтование на валиках, сверление, зенковка, нарезание резьбы;</w:t>
      </w:r>
    </w:p>
    <w:bookmarkEnd w:id="2678"/>
    <w:bookmarkStart w:name="z2685" w:id="2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щиты, каркасы щитков - вырезка отверстий, покраска.</w:t>
      </w:r>
    </w:p>
    <w:bookmarkEnd w:id="2679"/>
    <w:bookmarkStart w:name="z2686" w:id="26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76. Электрослесарь по ремонту и обслуживанию автоматики и средств измерений электростанции, 3 разряд</w:t>
      </w:r>
    </w:p>
    <w:bookmarkEnd w:id="2680"/>
    <w:bookmarkStart w:name="z2687" w:id="2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255. Характеристика работ: </w:t>
      </w:r>
    </w:p>
    <w:bookmarkEnd w:id="2681"/>
    <w:bookmarkStart w:name="z2688" w:id="2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ремонт, сборка, регулирование, испытания, юстировка средств измерений; </w:t>
      </w:r>
    </w:p>
    <w:bookmarkEnd w:id="2682"/>
    <w:bookmarkStart w:name="z2689" w:id="2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средств измерений и вторичных приборов электромагнитной, электродинамической, ферродинамической и дифференциально-трансформаторной схем; </w:t>
      </w:r>
    </w:p>
    <w:bookmarkEnd w:id="2683"/>
    <w:bookmarkStart w:name="z2690" w:id="2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баланса системы, вибрации, устранение мелких дефектов механизма кинематики, электрической и измерительной схем; </w:t>
      </w:r>
    </w:p>
    <w:bookmarkEnd w:id="2684"/>
    <w:bookmarkStart w:name="z2691" w:id="2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кинематики, балансировка, градуировка и проверка; </w:t>
      </w:r>
    </w:p>
    <w:bookmarkEnd w:id="2685"/>
    <w:bookmarkStart w:name="z2692" w:id="2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слесарная обработка деталей по 11-12 квалитетам (4-5 классам точности) с подгонкой и доводкой; </w:t>
      </w:r>
    </w:p>
    <w:bookmarkEnd w:id="2686"/>
    <w:bookmarkStart w:name="z2693" w:id="2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неисправностей средств измерений и выполнение несложных монтажных работ в схемах средств теплотехнического контроля и автоматики в условиях действующего тепломеханического оборудования; </w:t>
      </w:r>
    </w:p>
    <w:bookmarkEnd w:id="2687"/>
    <w:bookmarkStart w:name="z2694" w:id="2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прокладка, монтаж линий кабельных связей, разделка концов кабелей, эксплуатация кабельных потоков и кабельных полуэтажей.</w:t>
      </w:r>
    </w:p>
    <w:bookmarkEnd w:id="2688"/>
    <w:bookmarkStart w:name="z2695" w:id="2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256. Должен знать: </w:t>
      </w:r>
    </w:p>
    <w:bookmarkEnd w:id="2689"/>
    <w:bookmarkStart w:name="z2696" w:id="2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действия ремонтируемых средств измерений авторегуляторов и схем управления;</w:t>
      </w:r>
    </w:p>
    <w:bookmarkEnd w:id="2690"/>
    <w:bookmarkStart w:name="z2697" w:id="2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 в схемах тепловых и электрических средств измерений и тепловой автоматики;</w:t>
      </w:r>
    </w:p>
    <w:bookmarkEnd w:id="2691"/>
    <w:bookmarkStart w:name="z2698" w:id="2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установки сужающих устройств, разделительных и конденсационных сосудов;</w:t>
      </w:r>
    </w:p>
    <w:bookmarkEnd w:id="2692"/>
    <w:bookmarkStart w:name="z2699" w:id="2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прокладок импульсных трубопроводов;</w:t>
      </w:r>
    </w:p>
    <w:bookmarkEnd w:id="2693"/>
    <w:bookmarkStart w:name="z2700" w:id="2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устройство и расположение тепловых щитов управления, пультов и панелей;</w:t>
      </w:r>
    </w:p>
    <w:bookmarkEnd w:id="2694"/>
    <w:bookmarkStart w:name="z2701" w:id="2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измерения различных электрических величин точными средствами измерений;</w:t>
      </w:r>
    </w:p>
    <w:bookmarkEnd w:id="2695"/>
    <w:bookmarkStart w:name="z2702" w:id="2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составления эскизов на отдельные детали;</w:t>
      </w:r>
    </w:p>
    <w:bookmarkEnd w:id="2696"/>
    <w:bookmarkStart w:name="z2703" w:id="2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энергоблока;</w:t>
      </w:r>
    </w:p>
    <w:bookmarkEnd w:id="2697"/>
    <w:bookmarkStart w:name="z2704" w:id="2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системы избирательного управления защитной арматурой;</w:t>
      </w:r>
    </w:p>
    <w:bookmarkEnd w:id="2698"/>
    <w:bookmarkStart w:name="z2705" w:id="2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принципиальные и монтажные схемы узкопрофильных средств измерений с преобразователями и добавочными устройствами (блоками сигнализации);</w:t>
      </w:r>
    </w:p>
    <w:bookmarkEnd w:id="2699"/>
    <w:bookmarkStart w:name="z2706" w:id="2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изоляционным материалам;</w:t>
      </w:r>
    </w:p>
    <w:bookmarkEnd w:id="2700"/>
    <w:bookmarkStart w:name="z2707" w:id="2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электронных машин и полупроводниковых средств измерений;</w:t>
      </w:r>
    </w:p>
    <w:bookmarkEnd w:id="2701"/>
    <w:bookmarkStart w:name="z2708" w:id="2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процесса регулирования, органы настройки авторегуляторов;</w:t>
      </w:r>
    </w:p>
    <w:bookmarkEnd w:id="2702"/>
    <w:bookmarkStart w:name="z2709" w:id="2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 и механики;</w:t>
      </w:r>
    </w:p>
    <w:bookmarkEnd w:id="2703"/>
    <w:bookmarkStart w:name="z2710" w:id="2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2704"/>
    <w:bookmarkStart w:name="z2711" w:id="2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257. Примеры работ:</w:t>
      </w:r>
    </w:p>
    <w:bookmarkEnd w:id="2705"/>
    <w:bookmarkStart w:name="z2712" w:id="2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амперметры, вольтметры, гальванометры, милливольтметры, логометры, технические манометры и вакуумметры, тягомеры-капитальный ремонт;</w:t>
      </w:r>
    </w:p>
    <w:bookmarkEnd w:id="2706"/>
    <w:bookmarkStart w:name="z2713" w:id="2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аппаратура коммутационная ("АП-50", "ПМО", "ПМТ" и иное) - ремонт, настройка и монтаж в условиях действующего тепломеханического оборудования;</w:t>
      </w:r>
    </w:p>
    <w:bookmarkEnd w:id="2707"/>
    <w:bookmarkStart w:name="z2714" w:id="2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арматура - гидравлическая опрессовка;</w:t>
      </w:r>
    </w:p>
    <w:bookmarkEnd w:id="2708"/>
    <w:bookmarkStart w:name="z2715" w:id="2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датчики - гидравлическая опрессовка, ремонт;</w:t>
      </w:r>
    </w:p>
    <w:bookmarkEnd w:id="2709"/>
    <w:bookmarkStart w:name="z2716" w:id="2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детали средств измерений и авторегуляторов - выемка и заправка втулок;</w:t>
      </w:r>
    </w:p>
    <w:bookmarkEnd w:id="2710"/>
    <w:bookmarkStart w:name="z2717" w:id="2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кабельные связи, вторичная коммутация-монтаж, ремонт, распайка;</w:t>
      </w:r>
    </w:p>
    <w:bookmarkEnd w:id="2711"/>
    <w:bookmarkStart w:name="z2718" w:id="2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катушки индукционные, трансформаторные, обмотки реле-перемотка;</w:t>
      </w:r>
    </w:p>
    <w:bookmarkEnd w:id="2712"/>
    <w:bookmarkStart w:name="z2719" w:id="2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преобразователи первичные давления, уровня (механическая часть) - разборка, ремонт с заменой измерительных блоков, чисткой измерительной камеры, опрессовкой и тарировкой;</w:t>
      </w:r>
    </w:p>
    <w:bookmarkEnd w:id="2713"/>
    <w:bookmarkStart w:name="z2720" w:id="2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расходомеры механические, сильфонные, поплавковые - ремонт и регулирование;</w:t>
      </w:r>
    </w:p>
    <w:bookmarkEnd w:id="2714"/>
    <w:bookmarkStart w:name="z2721" w:id="2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тахометры механические, электрические - ремонт;</w:t>
      </w:r>
    </w:p>
    <w:bookmarkEnd w:id="2715"/>
    <w:bookmarkStart w:name="z2722" w:id="2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электроприводы различных типов - монтаж и наладка на действующем оборудовании.</w:t>
      </w:r>
    </w:p>
    <w:bookmarkEnd w:id="2716"/>
    <w:bookmarkStart w:name="z2723" w:id="27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77. Электрослесарь по ремонту и обслуживанию автоматики и средств измерений электростанции, 4 разряд</w:t>
      </w:r>
    </w:p>
    <w:bookmarkEnd w:id="2717"/>
    <w:bookmarkStart w:name="z2724" w:id="2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258. Характеристика работ: </w:t>
      </w:r>
    </w:p>
    <w:bookmarkEnd w:id="2718"/>
    <w:bookmarkStart w:name="z2725" w:id="2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ремонт, монтаж, регулирование, испытания, юстировка электромагнитных, электродинамических и иных средств измерений теплотехнического контроля и автоматики средней сложности с разборкой кинематики и подвижной системы и доводкой ответственных деталей и узлов; </w:t>
      </w:r>
    </w:p>
    <w:bookmarkEnd w:id="2719"/>
    <w:bookmarkStart w:name="z2726" w:id="2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настройка и наладка устройств релейных схем защиты и автоматики технологического оборудования; </w:t>
      </w:r>
    </w:p>
    <w:bookmarkEnd w:id="2720"/>
    <w:bookmarkStart w:name="z2727" w:id="2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средств измерений и авторегулирования с разборкой и заменой измерительной системы, регулированием кинематики, градуировкой и переградуировкой; </w:t>
      </w:r>
    </w:p>
    <w:bookmarkEnd w:id="2721"/>
    <w:bookmarkStart w:name="z2728" w:id="2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дефектов средств измерений, авторегулирования и управления и устранение их; </w:t>
      </w:r>
    </w:p>
    <w:bookmarkEnd w:id="2722"/>
    <w:bookmarkStart w:name="z2729" w:id="2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и монтаж сложных схем сочленений и соединений деталей приборов; </w:t>
      </w:r>
    </w:p>
    <w:bookmarkEnd w:id="2723"/>
    <w:bookmarkStart w:name="z2730" w:id="2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вычисления абсолютной и относительной погрешности при проверке и испытаниях приборов; </w:t>
      </w:r>
    </w:p>
    <w:bookmarkEnd w:id="2724"/>
    <w:bookmarkStart w:name="z2731" w:id="2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дефектных ведомостей и заполнение паспортов и аттестатов на приборы и автоматические устройства; </w:t>
      </w:r>
    </w:p>
    <w:bookmarkEnd w:id="2725"/>
    <w:bookmarkStart w:name="z2732" w:id="2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слесарная обработка деталей по 7-10 квалитетам (2-3 классам точности), сборка зубчатых передач и червячных зацеплений; </w:t>
      </w:r>
    </w:p>
    <w:bookmarkEnd w:id="2726"/>
    <w:bookmarkStart w:name="z2733" w:id="2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разгонных характеристик несложных объектов для автоматизации и расходных характеристик регулирующих органов.</w:t>
      </w:r>
    </w:p>
    <w:bookmarkEnd w:id="2727"/>
    <w:bookmarkStart w:name="z2734" w:id="2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259. Должен знать: </w:t>
      </w:r>
    </w:p>
    <w:bookmarkEnd w:id="2728"/>
    <w:bookmarkStart w:name="z2735" w:id="2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ремонт, сборку, монтаж и наладку средств измерений, авторегуляторов и их конструктивные особенности;</w:t>
      </w:r>
    </w:p>
    <w:bookmarkEnd w:id="2729"/>
    <w:bookmarkStart w:name="z2736" w:id="2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технологической специализации;</w:t>
      </w:r>
    </w:p>
    <w:bookmarkEnd w:id="2730"/>
    <w:bookmarkStart w:name="z2737" w:id="2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вычисления абсолютной и относительной погрешностей;</w:t>
      </w:r>
    </w:p>
    <w:bookmarkEnd w:id="2731"/>
    <w:bookmarkStart w:name="z2738" w:id="2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дефектов в работе средств измерений и автоматов, меры предупреждения и устранения их;</w:t>
      </w:r>
    </w:p>
    <w:bookmarkEnd w:id="2732"/>
    <w:bookmarkStart w:name="z2739" w:id="2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 и кинематические схемы манометров различных систем, гальванометров, логометров, электрических газоанализаторов и солемеров;</w:t>
      </w:r>
    </w:p>
    <w:bookmarkEnd w:id="2733"/>
    <w:bookmarkStart w:name="z2740" w:id="2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тарировку ленточных и ковшевых автоматических весов;</w:t>
      </w:r>
    </w:p>
    <w:bookmarkEnd w:id="2734"/>
    <w:bookmarkStart w:name="z2741" w:id="2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и устройство электронных ламп, фотосопротивлений и полупроводников;</w:t>
      </w:r>
    </w:p>
    <w:bookmarkEnd w:id="2735"/>
    <w:bookmarkStart w:name="z2742" w:id="2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обозначение элементарных электронных схем;</w:t>
      </w:r>
    </w:p>
    <w:bookmarkEnd w:id="2736"/>
    <w:bookmarkStart w:name="z2743" w:id="2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проверки и настройки авторегуляторов тепловых процессов на месте установки;</w:t>
      </w:r>
    </w:p>
    <w:bookmarkEnd w:id="2737"/>
    <w:bookmarkStart w:name="z2744" w:id="2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настройки автоматической системы регулирования с жесткой обратной связью;</w:t>
      </w:r>
    </w:p>
    <w:bookmarkEnd w:id="2738"/>
    <w:bookmarkStart w:name="z2745" w:id="2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понятия о статических и динамических характеристиках объекта;</w:t>
      </w:r>
    </w:p>
    <w:bookmarkEnd w:id="2739"/>
    <w:bookmarkStart w:name="z2746" w:id="2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электроники;</w:t>
      </w:r>
    </w:p>
    <w:bookmarkEnd w:id="2740"/>
    <w:bookmarkStart w:name="z2747" w:id="2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2741"/>
    <w:bookmarkStart w:name="z2748" w:id="2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260. Примеры работ:</w:t>
      </w:r>
    </w:p>
    <w:bookmarkEnd w:id="2742"/>
    <w:bookmarkStart w:name="z2749" w:id="2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авторегуляторы одноимпульсные - проверка настройки и наладка на действующем оборудовании;</w:t>
      </w:r>
    </w:p>
    <w:bookmarkEnd w:id="2743"/>
    <w:bookmarkStart w:name="z2750" w:id="2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весы автоматические ленточные и ковшовые - ревизия и наладка;</w:t>
      </w:r>
    </w:p>
    <w:bookmarkEnd w:id="2744"/>
    <w:bookmarkStart w:name="z2751" w:id="2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диафрагмы измерительные и типовые отборные устройства к уровнемерам - монтаж;</w:t>
      </w:r>
    </w:p>
    <w:bookmarkEnd w:id="2745"/>
    <w:bookmarkStart w:name="z2752" w:id="2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коммутация схем теплового контроля и электрических схем средней сложности - сборка и монтаж на действующем оборудовании;</w:t>
      </w:r>
    </w:p>
    <w:bookmarkEnd w:id="2746"/>
    <w:bookmarkStart w:name="z2753" w:id="2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потенциометры и мосты электронные - ремонт без разборки механизма кинематики;</w:t>
      </w:r>
    </w:p>
    <w:bookmarkEnd w:id="2747"/>
    <w:bookmarkStart w:name="z2754" w:id="2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расходомеры с одним или двумя вторичными приборами дифференциальной трансформаторной схемы - монтаж и наладка на действующем оборудовании;</w:t>
      </w:r>
    </w:p>
    <w:bookmarkEnd w:id="2748"/>
    <w:bookmarkStart w:name="z2755" w:id="2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реле всех типов - ревизия, ремонт, регулирование;</w:t>
      </w:r>
    </w:p>
    <w:bookmarkEnd w:id="2749"/>
    <w:bookmarkStart w:name="z2756" w:id="2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средства измерений, регулирующие электронные - ремонт;</w:t>
      </w:r>
    </w:p>
    <w:bookmarkEnd w:id="2750"/>
    <w:bookmarkStart w:name="z2757" w:id="2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средства измерений электронные вторичные дифференциально-трансформаторной схемы - ремонт кинематики и измерительной схемы;</w:t>
      </w:r>
    </w:p>
    <w:bookmarkEnd w:id="2751"/>
    <w:bookmarkStart w:name="z2758" w:id="2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тахометры - ремонт и проверка по образцовому тахометру;</w:t>
      </w:r>
    </w:p>
    <w:bookmarkEnd w:id="2752"/>
    <w:bookmarkStart w:name="z2759" w:id="2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устройства отборные - изготовление и монтаж;</w:t>
      </w:r>
    </w:p>
    <w:bookmarkEnd w:id="2753"/>
    <w:bookmarkStart w:name="z2760" w:id="2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электроприводы - ремонт, монтаж и наладка типовых схем, настройка концевых выключателей.</w:t>
      </w:r>
    </w:p>
    <w:bookmarkEnd w:id="2754"/>
    <w:bookmarkStart w:name="z2761" w:id="27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78. Электрослесарь по ремонту и обслуживанию автоматики и средств измерений электростанции, 5 разряд</w:t>
      </w:r>
    </w:p>
    <w:bookmarkEnd w:id="2755"/>
    <w:bookmarkStart w:name="z2762" w:id="2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261. Характеристика работ: </w:t>
      </w:r>
    </w:p>
    <w:bookmarkEnd w:id="2756"/>
    <w:bookmarkStart w:name="z2763" w:id="2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и ремонт сложных средств измерений и тепловой автоматики; </w:t>
      </w:r>
    </w:p>
    <w:bookmarkEnd w:id="2757"/>
    <w:bookmarkStart w:name="z2764" w:id="2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слесарная обработка деталей по 6-7 квалитетам (1-2 классам точности) с подгонкой и доводкой; </w:t>
      </w:r>
    </w:p>
    <w:bookmarkEnd w:id="2758"/>
    <w:bookmarkStart w:name="z2765" w:id="2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и комплексное опробование после ремонта и монтажа схем теплового контроля, автоматики и защиты котлов, турбин и иного технологического оборудования; </w:t>
      </w:r>
    </w:p>
    <w:bookmarkEnd w:id="2759"/>
    <w:bookmarkStart w:name="z2766" w:id="2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кинематики, проверка, переградуировка приборов расхода, давления и уровня, кислородомеров, "РН"-метров, мостов и потенциометров многоточечных; </w:t>
      </w:r>
    </w:p>
    <w:bookmarkEnd w:id="2760"/>
    <w:bookmarkStart w:name="z2767" w:id="2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разгонных характеристик объектов; </w:t>
      </w:r>
    </w:p>
    <w:bookmarkEnd w:id="2761"/>
    <w:bookmarkStart w:name="z2768" w:id="2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регулирующих органов; </w:t>
      </w:r>
    </w:p>
    <w:bookmarkEnd w:id="2762"/>
    <w:bookmarkStart w:name="z2769" w:id="2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дефектов в работе средств измерений и автоматики; </w:t>
      </w:r>
    </w:p>
    <w:bookmarkEnd w:id="2763"/>
    <w:bookmarkStart w:name="z2770" w:id="2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пересчет и переделка приборов на иные пределы измерения.</w:t>
      </w:r>
    </w:p>
    <w:bookmarkEnd w:id="2764"/>
    <w:bookmarkStart w:name="z2771" w:id="2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262. Должен знать: </w:t>
      </w:r>
    </w:p>
    <w:bookmarkEnd w:id="2765"/>
    <w:bookmarkStart w:name="z2772" w:id="2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обслуживаемых средств измерений и устройств автоматики, способы их регулирования и юстировки;</w:t>
      </w:r>
    </w:p>
    <w:bookmarkEnd w:id="2766"/>
    <w:bookmarkStart w:name="z2773" w:id="2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кинематические схемы самопишущих приборов различных типов; </w:t>
      </w:r>
    </w:p>
    <w:bookmarkEnd w:id="2767"/>
    <w:bookmarkStart w:name="z2774" w:id="2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точного измерительного инструмента (микрометров, индикаторов);</w:t>
      </w:r>
    </w:p>
    <w:bookmarkEnd w:id="2768"/>
    <w:bookmarkStart w:name="z2775" w:id="2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статического и динамического расчетов одноконтурной автоматической системы регулирования;</w:t>
      </w:r>
    </w:p>
    <w:bookmarkEnd w:id="2769"/>
    <w:bookmarkStart w:name="z2776" w:id="2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экспериментальный метод настройки двухконтурной автоматической системы регулирования;</w:t>
      </w:r>
    </w:p>
    <w:bookmarkEnd w:id="2770"/>
    <w:bookmarkStart w:name="z2777" w:id="2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защит, сигнализации, электропривода;</w:t>
      </w:r>
    </w:p>
    <w:bookmarkEnd w:id="2771"/>
    <w:bookmarkStart w:name="z2778" w:id="2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регулирующих органов и исполнительных механизмов;</w:t>
      </w:r>
    </w:p>
    <w:bookmarkEnd w:id="2772"/>
    <w:bookmarkStart w:name="z2779" w:id="2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и ассортимент средств измерений, необходимых для эксплуатации паросиловых установок и их назначение;</w:t>
      </w:r>
    </w:p>
    <w:bookmarkEnd w:id="2773"/>
    <w:bookmarkStart w:name="z2780" w:id="2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проверки и настройки авторегуляторов тепловых процессов;</w:t>
      </w:r>
    </w:p>
    <w:bookmarkEnd w:id="2774"/>
    <w:bookmarkStart w:name="z2781" w:id="2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2775"/>
    <w:bookmarkStart w:name="z2782" w:id="2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263. Примеры работ:</w:t>
      </w:r>
    </w:p>
    <w:bookmarkEnd w:id="2776"/>
    <w:bookmarkStart w:name="z2783" w:id="2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авторегуляторы и иная аппаратура средств измерений, авторегулирования систем централизованного контроля с электронными и полупроводниковыми схемами - осмотр, ремонт, реконструкция, монтаж и наладка на оборудовании;</w:t>
      </w:r>
    </w:p>
    <w:bookmarkEnd w:id="2777"/>
    <w:bookmarkStart w:name="z2784" w:id="2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защиты от осевого сдвига ротора турбины, индикаторы искривления ротора, индикаторы разности расширения ротора и цилиндра - наладка, ремонт;</w:t>
      </w:r>
    </w:p>
    <w:bookmarkEnd w:id="2778"/>
    <w:bookmarkStart w:name="z2785" w:id="2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манометры типов "ММЭ", "МПЭ", дифманометры типов "ДМЭ", "ДМЭР", "ДМЭ-М" - ремонт полупроводниковых усилителей и магнитно-модуляционных преобразователей;</w:t>
      </w:r>
    </w:p>
    <w:bookmarkEnd w:id="2779"/>
    <w:bookmarkStart w:name="z2786" w:id="2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мосты и потенциометры, миллиамперметры, электронные самопишущие приборы-ремонт кинематики, электронных схем, переградуировка, наладка и сдача в эксплуатацию;</w:t>
      </w:r>
    </w:p>
    <w:bookmarkEnd w:id="2780"/>
    <w:bookmarkStart w:name="z2787" w:id="2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преобразователи первичные электронные расхода, уровня, температуры с нормированным выходом - ремонт, наладка;</w:t>
      </w:r>
    </w:p>
    <w:bookmarkEnd w:id="2781"/>
    <w:bookmarkStart w:name="z2788" w:id="2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пускатели бесконтактные, расходомеры различных типов - ремонт;</w:t>
      </w:r>
    </w:p>
    <w:bookmarkEnd w:id="2782"/>
    <w:bookmarkStart w:name="z2789" w:id="2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системы авторегулирования питания, температуры пара и иные двух- и трех импульсные схемы авторегуляторов - ремонт, наладка;</w:t>
      </w:r>
    </w:p>
    <w:bookmarkEnd w:id="2783"/>
    <w:bookmarkStart w:name="z2790" w:id="2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системы централизованного контроля и управления - ремонт релейных схем, блоков индикации, устранение дефектов;</w:t>
      </w:r>
    </w:p>
    <w:bookmarkEnd w:id="2784"/>
    <w:bookmarkStart w:name="z2791" w:id="2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средства измерений параметров газового анализа, емкостные сигнализаторы - ремонт, регулировка;</w:t>
      </w:r>
    </w:p>
    <w:bookmarkEnd w:id="2785"/>
    <w:bookmarkStart w:name="z2792" w:id="2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схемы электрического управления и температурного контроля тепломеханического оборудования - монтаж, ремонт, устранение дефектов, наладка на действующем оборудовании;</w:t>
      </w:r>
    </w:p>
    <w:bookmarkEnd w:id="2786"/>
    <w:bookmarkStart w:name="z2793" w:id="2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термопары поверхностные и погружные - монтаж и установка;</w:t>
      </w:r>
    </w:p>
    <w:bookmarkEnd w:id="2787"/>
    <w:bookmarkStart w:name="z2794" w:id="2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щиты тепловые, сборки "РТЗО" - установка, коммутация сложных электрических схем, ремонт и наладка в условиях действующего оборудования.</w:t>
      </w:r>
    </w:p>
    <w:bookmarkEnd w:id="2788"/>
    <w:bookmarkStart w:name="z2795" w:id="27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79. Электрослесарь по ремонту и обслуживанию автоматики и средств измерений электростанции, 6 разряд</w:t>
      </w:r>
    </w:p>
    <w:bookmarkEnd w:id="2789"/>
    <w:bookmarkStart w:name="z2796" w:id="2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264. Характеристика работ: </w:t>
      </w:r>
    </w:p>
    <w:bookmarkEnd w:id="2790"/>
    <w:bookmarkStart w:name="z2797" w:id="2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ремонт, монтаж, регулирование, наладка, испытания, юстировка и тарировка особо сложной аппаратуры, средств измерений, авторегулирования и систем централизованного контроля, радиоактивных элементов и фотоэлементов; </w:t>
      </w:r>
    </w:p>
    <w:bookmarkEnd w:id="2791"/>
    <w:bookmarkStart w:name="z2798" w:id="2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дефектов в работе особо сложной аппаратуры теплотехнического контроля и автоматики тепловых процессов; </w:t>
      </w:r>
    </w:p>
    <w:bookmarkEnd w:id="2792"/>
    <w:bookmarkStart w:name="z2799" w:id="2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и ремонт особо сложной поверочной аппаратуры; </w:t>
      </w:r>
    </w:p>
    <w:bookmarkEnd w:id="2793"/>
    <w:bookmarkStart w:name="z2800" w:id="2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и комплексное опробование после монтажа схем теплового контроля и автоматики котлов, турбин и иного тепломеханического оборудования; </w:t>
      </w:r>
    </w:p>
    <w:bookmarkEnd w:id="2794"/>
    <w:bookmarkStart w:name="z2801" w:id="2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схем для проверки средств измерений теплотехнического контроля и авторегулирования; </w:t>
      </w:r>
    </w:p>
    <w:bookmarkEnd w:id="2795"/>
    <w:bookmarkStart w:name="z2802" w:id="2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запально-защитных устройств горелок, акустических обнаруживателей разрыва труб поверхностей нагрева котлов, защит от погасания факела.</w:t>
      </w:r>
    </w:p>
    <w:bookmarkEnd w:id="2796"/>
    <w:bookmarkStart w:name="z2803" w:id="2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265. Должен знать: </w:t>
      </w:r>
    </w:p>
    <w:bookmarkEnd w:id="2797"/>
    <w:bookmarkStart w:name="z2804" w:id="2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 и тепловые схемы средств теплотехнического контроля и авторегулирования;</w:t>
      </w:r>
    </w:p>
    <w:bookmarkEnd w:id="2798"/>
    <w:bookmarkStart w:name="z2805" w:id="2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классификацию электронных усилителей;</w:t>
      </w:r>
    </w:p>
    <w:bookmarkEnd w:id="2799"/>
    <w:bookmarkStart w:name="z2806" w:id="2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электронных генераторов, мультивибраторов, ограничителей, тиристоров;</w:t>
      </w:r>
    </w:p>
    <w:bookmarkEnd w:id="2800"/>
    <w:bookmarkStart w:name="z2807" w:id="2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металлов, проводников, полупроводников, применяемых в приборостроении и промышленной электронике;</w:t>
      </w:r>
    </w:p>
    <w:bookmarkEnd w:id="2801"/>
    <w:bookmarkStart w:name="z2808" w:id="2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номенклатуру материалов и запасных частей, необходимых для монтажа и ремонта средств измерений и авторегуляторов;</w:t>
      </w:r>
    </w:p>
    <w:bookmarkEnd w:id="2802"/>
    <w:bookmarkStart w:name="z2809" w:id="2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2803"/>
    <w:bookmarkStart w:name="z2810" w:id="2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266. Примеры работ:</w:t>
      </w:r>
    </w:p>
    <w:bookmarkEnd w:id="2804"/>
    <w:bookmarkStart w:name="z2811" w:id="2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авторегуляторы горения, непрерывной продувки, схемы обдувки поверхностей нагрева котельных агрегатов - снятие характеристик, наладка, устранение дефектов в условиях действующего оборудования;</w:t>
      </w:r>
    </w:p>
    <w:bookmarkEnd w:id="2805"/>
    <w:bookmarkStart w:name="z2812" w:id="2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авторегуляторы, средства измерений - устранение нетиповых дефектов;</w:t>
      </w:r>
    </w:p>
    <w:bookmarkEnd w:id="2806"/>
    <w:bookmarkStart w:name="z2813" w:id="2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виброаппаратура типа "ВВК-331", электронные тахометры типа "ТЭ-300" - ремонт и наладка;</w:t>
      </w:r>
    </w:p>
    <w:bookmarkEnd w:id="2807"/>
    <w:bookmarkStart w:name="z2814" w:id="2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магнитные усилители - ремонт;</w:t>
      </w:r>
    </w:p>
    <w:bookmarkEnd w:id="2808"/>
    <w:bookmarkStart w:name="z2815" w:id="2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осциллографы - ремонт и наладка;</w:t>
      </w:r>
    </w:p>
    <w:bookmarkEnd w:id="2809"/>
    <w:bookmarkStart w:name="z2816" w:id="2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преобразователи первичные электронные с нормированным выходом показателей теплотехнического контроля-ремонт, реконструкция, наладка;</w:t>
      </w:r>
    </w:p>
    <w:bookmarkEnd w:id="2810"/>
    <w:bookmarkStart w:name="z2817" w:id="2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средства теплотехнического контроля (автоматические газоанализаторы, калориметры, плотномеры газа, солесодержания пара и питательной воды "АК-310") - ремонт, наладка.</w:t>
      </w:r>
    </w:p>
    <w:bookmarkEnd w:id="2811"/>
    <w:bookmarkStart w:name="z2818" w:id="28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80. Электрослесарь по ремонту и обслуживанию автоматики и средств измерений электростанции, 7 разряд</w:t>
      </w:r>
    </w:p>
    <w:bookmarkEnd w:id="2812"/>
    <w:bookmarkStart w:name="z2819" w:id="2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267. Характеристика работ: </w:t>
      </w:r>
    </w:p>
    <w:bookmarkEnd w:id="2813"/>
    <w:bookmarkStart w:name="z2820" w:id="2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ремонт, монтаж, регулирование, наладка и сдача в эксплуатацию аппаратуры теплотехнического контроля и автоматики тепловых процессов на базе микропроцессоров, мини и микро -электронно-вычислительной машины, контроллеров, терминальных устройств систем телеобработки; </w:t>
      </w:r>
    </w:p>
    <w:bookmarkEnd w:id="2814"/>
    <w:bookmarkStart w:name="z2821" w:id="2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диагностирование электронных узлов и модулей; </w:t>
      </w:r>
    </w:p>
    <w:bookmarkEnd w:id="2815"/>
    <w:bookmarkStart w:name="z2822" w:id="2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и регулировка автоматических средств для анализа газов на базе электронных схем; </w:t>
      </w:r>
    </w:p>
    <w:bookmarkEnd w:id="2816"/>
    <w:bookmarkStart w:name="z2823" w:id="2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подготовка, введение и отладка программ в электронных устройствах управления; </w:t>
      </w:r>
    </w:p>
    <w:bookmarkEnd w:id="2817"/>
    <w:bookmarkStart w:name="z2824" w:id="2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ремонт, наладка и обслуживание технологических защит блочного исполнения.</w:t>
      </w:r>
    </w:p>
    <w:bookmarkEnd w:id="2818"/>
    <w:bookmarkStart w:name="z2825" w:id="2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268. Должен знать: </w:t>
      </w:r>
    </w:p>
    <w:bookmarkEnd w:id="2819"/>
    <w:bookmarkStart w:name="z2826" w:id="2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и иные особенности электронных устройств на базе микропроцессоров;</w:t>
      </w:r>
    </w:p>
    <w:bookmarkEnd w:id="2820"/>
    <w:bookmarkStart w:name="z2827" w:id="2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применения контрольно-измерительной и диагностической аппаратуры на базе электронных схем;</w:t>
      </w:r>
    </w:p>
    <w:bookmarkEnd w:id="2821"/>
    <w:bookmarkStart w:name="z2828" w:id="2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ремонту электронных устройств;</w:t>
      </w:r>
    </w:p>
    <w:bookmarkEnd w:id="2822"/>
    <w:bookmarkStart w:name="z2829" w:id="2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микропроцессорной техники;</w:t>
      </w:r>
    </w:p>
    <w:bookmarkEnd w:id="2823"/>
    <w:bookmarkStart w:name="z2830" w:id="2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2824"/>
    <w:bookmarkStart w:name="z2831" w:id="2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269. Примеры работ:</w:t>
      </w:r>
    </w:p>
    <w:bookmarkEnd w:id="2825"/>
    <w:bookmarkStart w:name="z2832" w:id="2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автоматические газоанализаторы на базе интегральных схем - ремонт и наладка;</w:t>
      </w:r>
    </w:p>
    <w:bookmarkEnd w:id="2826"/>
    <w:bookmarkStart w:name="z2833" w:id="2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измерительные комплексы на базе электронно-вычислительной машины - ремонт и наладка;</w:t>
      </w:r>
    </w:p>
    <w:bookmarkEnd w:id="2827"/>
    <w:bookmarkStart w:name="z2834" w:id="2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технологические защиты блочного исполнения типа "УКТЗ", "УКТС", на электронно-вычислительной машине - ремонт и наладка;</w:t>
      </w:r>
    </w:p>
    <w:bookmarkEnd w:id="2828"/>
    <w:bookmarkStart w:name="z2835" w:id="2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устройства непрерывной диагностики на базе микро- и мини- электронно-вычислительной машины - ремонт и наладка.</w:t>
      </w:r>
    </w:p>
    <w:bookmarkEnd w:id="2829"/>
    <w:bookmarkStart w:name="z2836" w:id="2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270. При выполнении работ по ремонту и обслуживанию информационных, управляющих, вычислительных и диагностических комплексов в автоматизированной системе управления технологическим процессом на базе программируемых контроллеров с применением волоконно-оптических связей – 8 разряд.</w:t>
      </w:r>
    </w:p>
    <w:bookmarkEnd w:id="2830"/>
    <w:bookmarkStart w:name="z2837" w:id="2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271. Для присвоения 7-8 разрядов требуется техническое и профессиональное (среднее специальное, среднее профессиональное) образование.</w:t>
      </w:r>
    </w:p>
    <w:bookmarkEnd w:id="2831"/>
    <w:bookmarkStart w:name="z2838" w:id="28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Тарифно-квалификационные характеристики профессий рабочих по разрядам на работы по эксплуатации оборудования электростанций и сетей, обслуживании потребителей энергии</w:t>
      </w:r>
    </w:p>
    <w:bookmarkEnd w:id="2832"/>
    <w:bookmarkStart w:name="z2839" w:id="28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Моторист автоматизированной топливоподачи, 3 разряд</w:t>
      </w:r>
    </w:p>
    <w:bookmarkEnd w:id="2833"/>
    <w:bookmarkStart w:name="z2840" w:id="2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272. Характеристика работ:</w:t>
      </w:r>
    </w:p>
    <w:bookmarkEnd w:id="2834"/>
    <w:bookmarkStart w:name="z2841" w:id="2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оборудованием топливоподачи со щита управления производительностью до 100 тонн в час; </w:t>
      </w:r>
    </w:p>
    <w:bookmarkEnd w:id="2835"/>
    <w:bookmarkStart w:name="z2842" w:id="2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обслуживаемого оборудования; </w:t>
      </w:r>
    </w:p>
    <w:bookmarkEnd w:id="2836"/>
    <w:bookmarkStart w:name="z2843" w:id="2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бесперебойного и экономичного режима подачи топлива;</w:t>
      </w:r>
    </w:p>
    <w:bookmarkEnd w:id="2837"/>
    <w:bookmarkStart w:name="z2844" w:id="2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аварийных ситуаций.</w:t>
      </w:r>
    </w:p>
    <w:bookmarkEnd w:id="2838"/>
    <w:bookmarkStart w:name="z2845" w:id="2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273. Должен знать: </w:t>
      </w:r>
    </w:p>
    <w:bookmarkEnd w:id="2839"/>
    <w:bookmarkStart w:name="z2846" w:id="2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2840"/>
    <w:bookmarkStart w:name="z2847" w:id="2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топливоподачи; </w:t>
      </w:r>
    </w:p>
    <w:bookmarkEnd w:id="2841"/>
    <w:bookmarkStart w:name="z2848" w:id="2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автоматики, блокировки и сигнализации; </w:t>
      </w:r>
    </w:p>
    <w:bookmarkEnd w:id="2842"/>
    <w:bookmarkStart w:name="z2849" w:id="2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места установки средств измерений и сигнализации; </w:t>
      </w:r>
    </w:p>
    <w:bookmarkEnd w:id="2843"/>
    <w:bookmarkStart w:name="z2850" w:id="2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марки топлива; </w:t>
      </w:r>
    </w:p>
    <w:bookmarkEnd w:id="2844"/>
    <w:bookmarkStart w:name="z2851" w:id="2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по электротехнике;</w:t>
      </w:r>
    </w:p>
    <w:bookmarkEnd w:id="2845"/>
    <w:bookmarkStart w:name="z2852" w:id="2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2846"/>
    <w:bookmarkStart w:name="z2853" w:id="2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274. При управлении оборудованием топливоподачи со щита управления производительностью:</w:t>
      </w:r>
    </w:p>
    <w:bookmarkEnd w:id="2847"/>
    <w:bookmarkStart w:name="z2854" w:id="2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100 до 400 тонн в час – 4 разряд;</w:t>
      </w:r>
    </w:p>
    <w:bookmarkEnd w:id="2848"/>
    <w:bookmarkStart w:name="z2855" w:id="2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400 да 1000 тонн в час – 5 разряд;</w:t>
      </w:r>
    </w:p>
    <w:bookmarkEnd w:id="2849"/>
    <w:bookmarkStart w:name="z2856" w:id="2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1000 тонн в час – 6 разряд.</w:t>
      </w:r>
    </w:p>
    <w:bookmarkEnd w:id="2850"/>
    <w:bookmarkStart w:name="z2857" w:id="28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Машинист блочного щита управления агрегатами (парогенератор-турбина), 6 разряд</w:t>
      </w:r>
    </w:p>
    <w:bookmarkEnd w:id="2851"/>
    <w:bookmarkStart w:name="z2858" w:id="2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275. Характеристика работ:</w:t>
      </w:r>
    </w:p>
    <w:bookmarkEnd w:id="2852"/>
    <w:bookmarkStart w:name="z2859" w:id="2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режима работы парогенераторов, барабанов-сепараторов, ядерной паропроизводящей установки, турбин и турбогенераторов в соответствии с заданным графиком нагрузки с блочного щита управления на атомных электростанциях с конденсационными турбинами единичной мощностью до 230 тысяч киловатт и теплофикационными турбинами единичной мощностью до 100 тысяч киловатт; </w:t>
      </w:r>
    </w:p>
    <w:bookmarkEnd w:id="2853"/>
    <w:bookmarkStart w:name="z2860" w:id="2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эксплуатационное обслуживание агрегатов и трансформаторов собственных нужд, обеспечение их бесперебойной и экономичной работы; </w:t>
      </w:r>
    </w:p>
    <w:bookmarkEnd w:id="2854"/>
    <w:bookmarkStart w:name="z2861" w:id="2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пуск, останов, опробование, опрессовка обслуживаемого оборудования, переключения в тепловых схемах блока;</w:t>
      </w:r>
    </w:p>
    <w:bookmarkEnd w:id="2855"/>
    <w:bookmarkStart w:name="z2862" w:id="2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показаниями средств измерений, работой автоматических регуляторов и сигнализации;</w:t>
      </w:r>
    </w:p>
    <w:bookmarkEnd w:id="2856"/>
    <w:bookmarkStart w:name="z2863" w:id="2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аварийных ситуаций.</w:t>
      </w:r>
    </w:p>
    <w:bookmarkEnd w:id="2857"/>
    <w:bookmarkStart w:name="z2864" w:id="2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276. Должен знать: </w:t>
      </w:r>
    </w:p>
    <w:bookmarkEnd w:id="2858"/>
    <w:bookmarkStart w:name="z2865" w:id="2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технические характеристики обслуживаемого парогенератора, барабана-сепаратора, турбины, турбогенератора и вспомогательного оборудования; </w:t>
      </w:r>
    </w:p>
    <w:bookmarkEnd w:id="2859"/>
    <w:bookmarkStart w:name="z2866" w:id="2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тепловые схемы турбинной установки и технологический процесс производства тепловой и электрической энергии;</w:t>
      </w:r>
    </w:p>
    <w:bookmarkEnd w:id="2860"/>
    <w:bookmarkStart w:name="z2867" w:id="2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работы парогенераторов, барабанов-сепараторов и турбин приразличных нагрузках; </w:t>
      </w:r>
    </w:p>
    <w:bookmarkEnd w:id="2861"/>
    <w:bookmarkStart w:name="z2868" w:id="2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принципиальные электрические схемы генератора и собственных нужд реакторно-турбинного цеха; </w:t>
      </w:r>
    </w:p>
    <w:bookmarkEnd w:id="2862"/>
    <w:bookmarkStart w:name="z2869" w:id="2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средств измерений; </w:t>
      </w:r>
    </w:p>
    <w:bookmarkEnd w:id="2863"/>
    <w:bookmarkStart w:name="z2870" w:id="2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принципиальную схему теплового контроля и автоматики;</w:t>
      </w:r>
    </w:p>
    <w:bookmarkEnd w:id="2864"/>
    <w:bookmarkStart w:name="z2871" w:id="2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допустимые отклонения параметров в обслуживаемых технологических</w:t>
      </w:r>
    </w:p>
    <w:bookmarkEnd w:id="2865"/>
    <w:bookmarkStart w:name="z2872" w:id="2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контурах; </w:t>
      </w:r>
    </w:p>
    <w:bookmarkEnd w:id="2866"/>
    <w:bookmarkStart w:name="z2873" w:id="2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технико-экономические показатели работы оборудования; </w:t>
      </w:r>
    </w:p>
    <w:bookmarkEnd w:id="2867"/>
    <w:bookmarkStart w:name="z2874" w:id="2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теплотехники, водоподготовки, механики и электротехники;</w:t>
      </w:r>
    </w:p>
    <w:bookmarkEnd w:id="2868"/>
    <w:bookmarkStart w:name="z2875" w:id="2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2869"/>
    <w:bookmarkStart w:name="z2876" w:id="2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277. При ведении режима работы парогенераторов, барабанов-сепараторов ядерной паропроизводящей установки, турбин, турбогенераторов с блочного щита управления на атомных электростанциях с конденсационными турбинами единичной мощностью свыше 230 тысяч киловатт - 7 разряд.</w:t>
      </w:r>
    </w:p>
    <w:bookmarkEnd w:id="2870"/>
    <w:bookmarkStart w:name="z2877" w:id="2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278. Для присвоения 7 разряда требуется техническое и профессиональное (среднее специальное, среднее профессиональное) образование.</w:t>
      </w:r>
    </w:p>
    <w:bookmarkEnd w:id="2871"/>
    <w:bookmarkStart w:name="z2878" w:id="28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Машинист блочной системы управления агрегатами (котел-турбина)</w:t>
      </w:r>
    </w:p>
    <w:bookmarkEnd w:id="2872"/>
    <w:bookmarkStart w:name="z2879" w:id="2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279. Характеристика работ:</w:t>
      </w:r>
    </w:p>
    <w:bookmarkEnd w:id="2873"/>
    <w:bookmarkStart w:name="z2880" w:id="2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режима работы котлов, турбин, генераторов в соответствии с заданным графиком нагрузки с группового щита управления;</w:t>
      </w:r>
    </w:p>
    <w:bookmarkEnd w:id="2874"/>
    <w:bookmarkStart w:name="z2881" w:id="2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эксплуатационное обслуживание агрегатов и обеспечение их бесперебойной и экономической работы; </w:t>
      </w:r>
    </w:p>
    <w:bookmarkEnd w:id="2875"/>
    <w:bookmarkStart w:name="z2882" w:id="2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пуск, остановка, опробование обслуживаемого оборудования; </w:t>
      </w:r>
    </w:p>
    <w:bookmarkEnd w:id="2876"/>
    <w:bookmarkStart w:name="z2883" w:id="2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переключения в тепловых схемах со щита управления; </w:t>
      </w:r>
    </w:p>
    <w:bookmarkEnd w:id="2877"/>
    <w:bookmarkStart w:name="z2884" w:id="2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аварийных ситуаций.</w:t>
      </w:r>
    </w:p>
    <w:bookmarkEnd w:id="2878"/>
    <w:bookmarkStart w:name="z2885" w:id="2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280. Должен знать:</w:t>
      </w:r>
    </w:p>
    <w:bookmarkEnd w:id="2879"/>
    <w:bookmarkStart w:name="z2886" w:id="2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технические характеристики обслуживаемых котлов, турбин, генераторов и вспомогательного оборудования; </w:t>
      </w:r>
    </w:p>
    <w:bookmarkEnd w:id="2880"/>
    <w:bookmarkStart w:name="z2887" w:id="2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тепловые схемы установки и технологический процесс производства тепловой и электрический энергии; </w:t>
      </w:r>
    </w:p>
    <w:bookmarkEnd w:id="2881"/>
    <w:bookmarkStart w:name="z2888" w:id="2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работы котлов и турбин при различных нагрузках;</w:t>
      </w:r>
    </w:p>
    <w:bookmarkEnd w:id="2882"/>
    <w:bookmarkStart w:name="z2889" w:id="2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принципиальные электрические схемы генераторов и механизмов для собственных нужд котлотурбинного цеха; </w:t>
      </w:r>
    </w:p>
    <w:bookmarkEnd w:id="2883"/>
    <w:bookmarkStart w:name="z2890" w:id="2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средств измерений и принципиальные схемы теплового контроля и автоматики; </w:t>
      </w:r>
    </w:p>
    <w:bookmarkEnd w:id="2884"/>
    <w:bookmarkStart w:name="z2891" w:id="2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допустимые отклонения параметров; </w:t>
      </w:r>
    </w:p>
    <w:bookmarkEnd w:id="2885"/>
    <w:bookmarkStart w:name="z2892" w:id="2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технико-экономические показатели работы оборудования; </w:t>
      </w:r>
    </w:p>
    <w:bookmarkEnd w:id="2886"/>
    <w:bookmarkStart w:name="z2893" w:id="2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теплотехники, механики, электротехники и водоподготовки;</w:t>
      </w:r>
    </w:p>
    <w:bookmarkEnd w:id="2887"/>
    <w:bookmarkStart w:name="z2894" w:id="2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2888"/>
    <w:bookmarkStart w:name="z2895" w:id="2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281. При работе котлов: </w:t>
      </w:r>
    </w:p>
    <w:bookmarkEnd w:id="2889"/>
    <w:bookmarkStart w:name="z2896" w:id="2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и мощность паровой турбины (тысяч киловатт):</w:t>
      </w:r>
    </w:p>
    <w:bookmarkEnd w:id="2890"/>
    <w:bookmarkStart w:name="z2897" w:id="2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20 ("П", "ПР", "Т", "ПТ"), 25 ("Р"), 40 ("К") - на жидком и газообразном топливе – 5 разряд, на твердом топливе – 6 разряд;</w:t>
      </w:r>
    </w:p>
    <w:bookmarkEnd w:id="2891"/>
    <w:bookmarkStart w:name="z2898" w:id="2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20 ("ПР", "Т", "ПТ"), 25 ("Р"), 40 ("К"), до 45 ("Т", "ПР", "ПТ"), 50 ("Р"), 60 ("К") - на жидком и газообразном топливе – 6 разряд, на твердом топливе – 7 разряд;</w:t>
      </w:r>
    </w:p>
    <w:bookmarkEnd w:id="2892"/>
    <w:bookmarkStart w:name="z2899" w:id="2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45 ("Т", "ПТ"), 50 ("Р"), 60 ("К") до 120 ("К", "Т", "ПТ", "Р") - на жидком и газообразном топливе – 7 разряд, на твердом топливе – 8 разряд;</w:t>
      </w:r>
    </w:p>
    <w:bookmarkEnd w:id="2893"/>
    <w:bookmarkStart w:name="z2900" w:id="2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120 ("Т", "ПТ") – на жидком, газообразном и твердом топливе – 8 разряд.</w:t>
      </w:r>
    </w:p>
    <w:bookmarkEnd w:id="2894"/>
    <w:bookmarkStart w:name="z2901" w:id="2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282. Обозначения типов паровых турбин:</w:t>
      </w:r>
    </w:p>
    <w:bookmarkEnd w:id="2895"/>
    <w:bookmarkStart w:name="z2902" w:id="2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"К" -конденсационная, "П" - теплофикационная с производственным отбором пара, "Т"-теплофикационная с отопительным отбором пара, "ПТ"-теплофикационная с производственным и отопительным отборами пара, "Р" - с противодавлением без регулируемого отбора пара, "ПР" - с противодавлением и производственным отбором пара, "ТР" - с противодавлением и теплофикационным отбором пара.</w:t>
      </w:r>
    </w:p>
    <w:bookmarkEnd w:id="2896"/>
    <w:bookmarkStart w:name="z2903" w:id="2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283. Для присвоения 7-8 разрядов требуется техническое и профессиональное (среднее специальное, среднее профессиональное) образование.</w:t>
      </w:r>
    </w:p>
    <w:bookmarkEnd w:id="2897"/>
    <w:bookmarkStart w:name="z2904" w:id="28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Оператор специальной водоочистки, 5 разряд</w:t>
      </w:r>
    </w:p>
    <w:bookmarkEnd w:id="2898"/>
    <w:bookmarkStart w:name="z2905" w:id="2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284. Характеристика работ:</w:t>
      </w:r>
    </w:p>
    <w:bookmarkEnd w:id="2899"/>
    <w:bookmarkStart w:name="z2906" w:id="2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эксплуатационное обслуживание оборудования систем специальной водоочистки и специальной газовой очистки атомной электрической станции с энергоблоком единичной мощностью до 50 тысяч киловатт (установок очистки теплоносителя, очистки воды контура многократной принудительной циркуляции, очистки воды системы управления и защиты реактора, очистки вод бассейна выдержки, бассейна-барботера, установок очистки вод хранилища отработанного ядерного топлива, очистки дезактивирующих растворов контура многократной принудительной циркуляции, переработки и очистки трапных вод, специальной канализации и специальных прачечных вод, установок специальной газовой очистки, систем хранения и переработки жидких радиоактивных отходов, выпарных установок);</w:t>
      </w:r>
    </w:p>
    <w:bookmarkEnd w:id="2900"/>
    <w:bookmarkStart w:name="z2907" w:id="2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работы оборудования путем обхода; </w:t>
      </w:r>
    </w:p>
    <w:bookmarkEnd w:id="2901"/>
    <w:bookmarkStart w:name="z2908" w:id="2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и выдача регенерационных и дезактивирующих растворов; </w:t>
      </w:r>
    </w:p>
    <w:bookmarkEnd w:id="2902"/>
    <w:bookmarkStart w:name="z2909" w:id="2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неисправностей в работе обслуживаемого оборудования, не требующих привлечения ремонтного персонала; </w:t>
      </w:r>
    </w:p>
    <w:bookmarkEnd w:id="2903"/>
    <w:bookmarkStart w:name="z2910" w:id="2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пуск, останов, переключения и опробование оборудования систем специальной водоочистки и специвльной газовой очистки атомной электрической станции;</w:t>
      </w:r>
    </w:p>
    <w:bookmarkEnd w:id="2904"/>
    <w:bookmarkStart w:name="z2911" w:id="2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технологических схем и обслуживаемого оборудования для регенерации и дезактивации; </w:t>
      </w:r>
    </w:p>
    <w:bookmarkEnd w:id="2905"/>
    <w:bookmarkStart w:name="z2912" w:id="2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ликвидации аварийных ситуаций; </w:t>
      </w:r>
    </w:p>
    <w:bookmarkEnd w:id="2906"/>
    <w:bookmarkStart w:name="z2913" w:id="2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 обслуживаемого оборудования в ремонт и подготовка рабочих мест для производства ремонтных или наладочных работ;</w:t>
      </w:r>
    </w:p>
    <w:bookmarkEnd w:id="2907"/>
    <w:bookmarkStart w:name="z2914" w:id="2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выполнением ремонтных работ, ввод оборудования в работу.</w:t>
      </w:r>
    </w:p>
    <w:bookmarkEnd w:id="2908"/>
    <w:bookmarkStart w:name="z2915" w:id="2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285. Должен знать: </w:t>
      </w:r>
    </w:p>
    <w:bookmarkEnd w:id="2909"/>
    <w:bookmarkStart w:name="z2916" w:id="2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порядок обслуживания, условия эксплуатации и режим работы оборудования систем специальной водоочистки и специальной газовой очистки, реагентного, бакового, теплового обменного и насосного оборудования, хранилищ жидких радиоактивных отходов и систем их переработки, их технологические схемы; </w:t>
      </w:r>
    </w:p>
    <w:bookmarkEnd w:id="2910"/>
    <w:bookmarkStart w:name="z2917" w:id="2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расположения обслуживаемых оборудования, трубопроводов и арматуры, очистки теплового носителя и загрязненных вод; </w:t>
      </w:r>
    </w:p>
    <w:bookmarkEnd w:id="2911"/>
    <w:bookmarkStart w:name="z2918" w:id="2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теплового носителя и дистиллята после очистки; </w:t>
      </w:r>
    </w:p>
    <w:bookmarkEnd w:id="2912"/>
    <w:bookmarkStart w:name="z2919" w:id="2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средств измерений сигнализации и автоматических регуляторов; </w:t>
      </w:r>
    </w:p>
    <w:bookmarkEnd w:id="2913"/>
    <w:bookmarkStart w:name="z2920" w:id="2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дезактивации помещений, оборудования, трубопроводов и инструмента; </w:t>
      </w:r>
    </w:p>
    <w:bookmarkEnd w:id="2914"/>
    <w:bookmarkStart w:name="z2921" w:id="2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применяемых дезактивирующих растворов; </w:t>
      </w:r>
    </w:p>
    <w:bookmarkEnd w:id="2915"/>
    <w:bookmarkStart w:name="z2922" w:id="2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загрузки, выгрузки и перегрузки ионообменных смол; </w:t>
      </w:r>
    </w:p>
    <w:bookmarkEnd w:id="2916"/>
    <w:bookmarkStart w:name="z2923" w:id="2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неорганической химии и химической технологии;</w:t>
      </w:r>
    </w:p>
    <w:bookmarkEnd w:id="2917"/>
    <w:bookmarkStart w:name="z2924" w:id="2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2918"/>
    <w:bookmarkStart w:name="z2925" w:id="2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286. При эксплуатационном обслуживании оборудования систем спецводоочистки и спецгазоочистки атомной электрической станции с энергоблоком единичной мощностью свыше 50 тысяч киловатт до 240 тысяч киловатт - 6 разряд;</w:t>
      </w:r>
    </w:p>
    <w:bookmarkEnd w:id="2919"/>
    <w:bookmarkStart w:name="z2926" w:id="2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эксплуатационном обслуживании оборудования систем спецводоочистки и спецгазоочистки атомной электрической станции с энергоблоком единичной мощностью свыше 240 тысяч киловатт до 640 тысяч киловатт - 7 разряд;</w:t>
      </w:r>
    </w:p>
    <w:bookmarkEnd w:id="2920"/>
    <w:bookmarkStart w:name="z2927" w:id="2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эксплуатационном обслуживании оборудования систем спецводоочистки и спецгазоочистки атомной электрической станции с энергоблоком единичной мощностью свыше 640 тысяч киловатт - 8 разряд.</w:t>
      </w:r>
    </w:p>
    <w:bookmarkEnd w:id="2921"/>
    <w:bookmarkStart w:name="z2928" w:id="2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287. Для присвоения 7-8 разрядов требуется техническое и профессиональное (среднее специальное, среднее профессиональное) образование.</w:t>
      </w:r>
    </w:p>
    <w:bookmarkEnd w:id="2922"/>
    <w:bookmarkStart w:name="z2929" w:id="29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Моторист багерной (шламовой) насосной</w:t>
      </w:r>
    </w:p>
    <w:bookmarkEnd w:id="2923"/>
    <w:bookmarkStart w:name="z2930" w:id="2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288. Характеристика работ: </w:t>
      </w:r>
    </w:p>
    <w:bookmarkEnd w:id="2924"/>
    <w:bookmarkStart w:name="z2931" w:id="2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эксплуатационное обслуживание багерной (шламовой) насосной, оборудованной центробежными насосами и гидроструйными аппаратами по перекачке золоводяной пульпы на золоотвал, обеспечение ее надеждой и экономичной работы; </w:t>
      </w:r>
    </w:p>
    <w:bookmarkEnd w:id="2925"/>
    <w:bookmarkStart w:name="z2932" w:id="2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пуск, остановка и переключения в схемах насосной; </w:t>
      </w:r>
    </w:p>
    <w:bookmarkEnd w:id="2926"/>
    <w:bookmarkStart w:name="z2933" w:id="2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уровня воды в приемной камере; </w:t>
      </w:r>
    </w:p>
    <w:bookmarkEnd w:id="2927"/>
    <w:bookmarkStart w:name="z2934" w:id="2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неисправностей в работе оборудования насосной и участие в их устранении; </w:t>
      </w:r>
    </w:p>
    <w:bookmarkEnd w:id="2928"/>
    <w:bookmarkStart w:name="z2935" w:id="2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аварийных ситуаций.</w:t>
      </w:r>
    </w:p>
    <w:bookmarkEnd w:id="2929"/>
    <w:bookmarkStart w:name="z2936" w:id="2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289. Должен знать: </w:t>
      </w:r>
    </w:p>
    <w:bookmarkEnd w:id="2930"/>
    <w:bookmarkStart w:name="z2937" w:id="2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центробежных насосов и гидроструйных аппаратов;</w:t>
      </w:r>
    </w:p>
    <w:bookmarkEnd w:id="2931"/>
    <w:bookmarkStart w:name="z2938" w:id="2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характеристики насосов и приводов к ним; </w:t>
      </w:r>
    </w:p>
    <w:bookmarkEnd w:id="2932"/>
    <w:bookmarkStart w:name="z2939" w:id="2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допустимые нагрузки насосов; </w:t>
      </w:r>
    </w:p>
    <w:bookmarkEnd w:id="2933"/>
    <w:bookmarkStart w:name="z2940" w:id="2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всасывающих и нагнетательных трубопроводов; </w:t>
      </w:r>
    </w:p>
    <w:bookmarkEnd w:id="2934"/>
    <w:bookmarkStart w:name="z2941" w:id="2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расположение и назначение арматуры и средств измерений; </w:t>
      </w:r>
    </w:p>
    <w:bookmarkEnd w:id="2935"/>
    <w:bookmarkStart w:name="z2942" w:id="2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шлака и золы;</w:t>
      </w:r>
    </w:p>
    <w:bookmarkEnd w:id="2936"/>
    <w:bookmarkStart w:name="z2943" w:id="2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2937"/>
    <w:bookmarkStart w:name="z2944" w:id="2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290. Производительность котла (тонн в час):</w:t>
      </w:r>
    </w:p>
    <w:bookmarkEnd w:id="2938"/>
    <w:bookmarkStart w:name="z2945" w:id="2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300 – 3 разряд;</w:t>
      </w:r>
    </w:p>
    <w:bookmarkEnd w:id="2939"/>
    <w:bookmarkStart w:name="z2946" w:id="2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300 до 820 – 4 разряд;</w:t>
      </w:r>
    </w:p>
    <w:bookmarkEnd w:id="2940"/>
    <w:bookmarkStart w:name="z2947" w:id="2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820 – 5 разряд.</w:t>
      </w:r>
    </w:p>
    <w:bookmarkEnd w:id="2941"/>
    <w:bookmarkStart w:name="z2948" w:id="29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Контролер-монтер, 1 разряд</w:t>
      </w:r>
    </w:p>
    <w:bookmarkEnd w:id="2942"/>
    <w:bookmarkStart w:name="z2949" w:id="2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291. Характеристика работ:</w:t>
      </w:r>
    </w:p>
    <w:bookmarkEnd w:id="2943"/>
    <w:bookmarkStart w:name="z2950" w:id="2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потребителей электроэнергии; </w:t>
      </w:r>
    </w:p>
    <w:bookmarkEnd w:id="2944"/>
    <w:bookmarkStart w:name="z2951" w:id="2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и работой приборов учета;</w:t>
      </w:r>
    </w:p>
    <w:bookmarkEnd w:id="2945"/>
    <w:bookmarkStart w:name="z2952" w:id="2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мер к замене неисправных электросчетчиков и измерительных трансформаторов; </w:t>
      </w:r>
    </w:p>
    <w:bookmarkEnd w:id="2946"/>
    <w:bookmarkStart w:name="z2953" w:id="2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случаев безучетного пользования энергией; </w:t>
      </w:r>
    </w:p>
    <w:bookmarkEnd w:id="2947"/>
    <w:bookmarkStart w:name="z2954" w:id="2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расчетов при нарушенном учете энергии; </w:t>
      </w:r>
    </w:p>
    <w:bookmarkEnd w:id="2948"/>
    <w:bookmarkStart w:name="z2955" w:id="2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показаний электросчетчиков; </w:t>
      </w:r>
    </w:p>
    <w:bookmarkEnd w:id="2949"/>
    <w:bookmarkStart w:name="z2956" w:id="2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оперативной документации и принятие мер к своевременной выплате счетов потребителями; </w:t>
      </w:r>
    </w:p>
    <w:bookmarkEnd w:id="2950"/>
    <w:bookmarkStart w:name="z2957" w:id="2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вручение потребителям предупреждений.</w:t>
      </w:r>
    </w:p>
    <w:bookmarkEnd w:id="2951"/>
    <w:bookmarkStart w:name="z2958" w:id="2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292. Должен знать: </w:t>
      </w:r>
    </w:p>
    <w:bookmarkEnd w:id="2952"/>
    <w:bookmarkStart w:name="z2959" w:id="2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приборов учета (электросчетчиков, измерительных трансформаторов); </w:t>
      </w:r>
    </w:p>
    <w:bookmarkEnd w:id="2953"/>
    <w:bookmarkStart w:name="z2960" w:id="2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включения счетчиков; </w:t>
      </w:r>
    </w:p>
    <w:bookmarkEnd w:id="2954"/>
    <w:bookmarkStart w:name="z2961" w:id="2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допустимые погрешности электросчетчиков; </w:t>
      </w:r>
    </w:p>
    <w:bookmarkEnd w:id="2955"/>
    <w:bookmarkStart w:name="z2962" w:id="2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эксплуатации электросчетчиков; </w:t>
      </w:r>
    </w:p>
    <w:bookmarkEnd w:id="2956"/>
    <w:bookmarkStart w:name="z2963" w:id="2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расчетные коэффициенты; </w:t>
      </w:r>
    </w:p>
    <w:bookmarkEnd w:id="2957"/>
    <w:bookmarkStart w:name="z2964" w:id="2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элементарные сведения об обслуживаемых электроустановках; </w:t>
      </w:r>
    </w:p>
    <w:bookmarkEnd w:id="2958"/>
    <w:bookmarkStart w:name="z2965" w:id="2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присоединения электроприемников (минуя приборы учета);</w:t>
      </w:r>
    </w:p>
    <w:bookmarkEnd w:id="2959"/>
    <w:bookmarkStart w:name="z2966" w:id="2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2960"/>
    <w:bookmarkStart w:name="z2967" w:id="2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293. При отключении и подключении бытовых однофазных электросчетчиков, отключении и включении бытовых потребителей, контроле за расчетами с потребителями, осуществляемого по книжкам самообслуживания потребителей или по оплаченным счетам - 2 разряд.</w:t>
      </w:r>
    </w:p>
    <w:bookmarkEnd w:id="2961"/>
    <w:bookmarkStart w:name="z2968" w:id="29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Контролер-монтер, 3 разряд</w:t>
      </w:r>
    </w:p>
    <w:bookmarkEnd w:id="2962"/>
    <w:bookmarkStart w:name="z2969" w:id="2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294. Характеристика работ:</w:t>
      </w:r>
    </w:p>
    <w:bookmarkEnd w:id="2963"/>
    <w:bookmarkStart w:name="z2970" w:id="2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потребителей электроэнергии и теплоэнергии; </w:t>
      </w:r>
    </w:p>
    <w:bookmarkEnd w:id="2964"/>
    <w:bookmarkStart w:name="z2971" w:id="2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неисправных электросчетчиков; </w:t>
      </w:r>
    </w:p>
    <w:bookmarkEnd w:id="2965"/>
    <w:bookmarkStart w:name="z2972" w:id="2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отключение и включение потребителей; </w:t>
      </w:r>
    </w:p>
    <w:bookmarkEnd w:id="2966"/>
    <w:bookmarkStart w:name="z2973" w:id="2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расчетов за энергию по закрепленным потребителям; </w:t>
      </w:r>
    </w:p>
    <w:bookmarkEnd w:id="2967"/>
    <w:bookmarkStart w:name="z2974" w:id="2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 выдача заданий; </w:t>
      </w:r>
    </w:p>
    <w:bookmarkEnd w:id="2968"/>
    <w:bookmarkStart w:name="z2975" w:id="2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бригадой контролеров-монтеров по обслуживанию потребителей; </w:t>
      </w:r>
    </w:p>
    <w:bookmarkEnd w:id="2969"/>
    <w:bookmarkStart w:name="z2976" w:id="2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приемка работы у контролеров-монтеров более низкой квалификации и электромонтеров по установке и эксплуатации электросчетчиков; </w:t>
      </w:r>
    </w:p>
    <w:bookmarkEnd w:id="2970"/>
    <w:bookmarkStart w:name="z2977" w:id="2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расчетами с потребителями, осуществляемый с помощью табуляграмм, изготовленных на счетно-перфорационных машинах или по оплаченным счетам, поступившим из банков; </w:t>
      </w:r>
    </w:p>
    <w:bookmarkEnd w:id="2971"/>
    <w:bookmarkStart w:name="z2978" w:id="2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 на вычислительных машинах при производстве расчетов, с потребителями за энергию; </w:t>
      </w:r>
    </w:p>
    <w:bookmarkEnd w:id="2972"/>
    <w:bookmarkStart w:name="z2979" w:id="2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документации по расчетам за энергию; </w:t>
      </w:r>
    </w:p>
    <w:bookmarkEnd w:id="2973"/>
    <w:bookmarkStart w:name="z2980" w:id="2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состоянием приборов учета энергии и обеспечение правильной их работы; </w:t>
      </w:r>
    </w:p>
    <w:bookmarkEnd w:id="2974"/>
    <w:bookmarkStart w:name="z2981" w:id="2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мер к своевременной оплате счетов потребителями и к полному учету израсходованной потребителями энергии.</w:t>
      </w:r>
    </w:p>
    <w:bookmarkEnd w:id="2975"/>
    <w:bookmarkStart w:name="z2982" w:id="2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295. Должен знать: </w:t>
      </w:r>
    </w:p>
    <w:bookmarkEnd w:id="2976"/>
    <w:bookmarkStart w:name="z2983" w:id="2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характеристики электросчетчиков и измерительных трансформаторов; </w:t>
      </w:r>
    </w:p>
    <w:bookmarkEnd w:id="2977"/>
    <w:bookmarkStart w:name="z2984" w:id="2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вычислительные машины малой механизации; </w:t>
      </w:r>
    </w:p>
    <w:bookmarkEnd w:id="2978"/>
    <w:bookmarkStart w:name="z2985" w:id="2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расчетов за энергию с использованием вычислительной техники; </w:t>
      </w:r>
    </w:p>
    <w:bookmarkEnd w:id="2979"/>
    <w:bookmarkStart w:name="z2986" w:id="2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пользования табуляграммами по расчетам за энергию; </w:t>
      </w:r>
    </w:p>
    <w:bookmarkEnd w:id="2980"/>
    <w:bookmarkStart w:name="z2987" w:id="2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работы на суммирующих и вычислительных машинах; </w:t>
      </w:r>
    </w:p>
    <w:bookmarkEnd w:id="2981"/>
    <w:bookmarkStart w:name="z2988" w:id="2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ведения документации по расчетам и состоянию приборов учета; </w:t>
      </w:r>
    </w:p>
    <w:bookmarkEnd w:id="2982"/>
    <w:bookmarkStart w:name="z2989" w:id="2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электротехники; </w:t>
      </w:r>
    </w:p>
    <w:bookmarkEnd w:id="2983"/>
    <w:bookmarkStart w:name="z2990" w:id="2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обслуживаемых электроустановок;</w:t>
      </w:r>
    </w:p>
    <w:bookmarkEnd w:id="2984"/>
    <w:bookmarkStart w:name="z2991" w:id="2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2985"/>
    <w:bookmarkStart w:name="z2992" w:id="29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Машинист рыбоподъемника, 3 разряд</w:t>
      </w:r>
    </w:p>
    <w:bookmarkEnd w:id="2986"/>
    <w:bookmarkStart w:name="z2993" w:id="2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296. Характеристика работ: </w:t>
      </w:r>
    </w:p>
    <w:bookmarkEnd w:id="2987"/>
    <w:bookmarkStart w:name="z2994" w:id="2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режима и работы рыбоподъемника и связанного с ним вспомогательного оборудования на гидроэлектростанциях;</w:t>
      </w:r>
    </w:p>
    <w:bookmarkEnd w:id="2988"/>
    <w:bookmarkStart w:name="z2995" w:id="2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эксплуатационное обслуживание оборудования и обеспечение его надежной и экономичной работы; </w:t>
      </w:r>
    </w:p>
    <w:bookmarkEnd w:id="2989"/>
    <w:bookmarkStart w:name="z2996" w:id="2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мелких дефектов и неисправностей гидроагрегата и механического оборудования рыбоподъемника; </w:t>
      </w:r>
    </w:p>
    <w:bookmarkEnd w:id="2990"/>
    <w:bookmarkStart w:name="z2997" w:id="2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рабочих мест для производства ремонтных и наладочных работ; </w:t>
      </w:r>
    </w:p>
    <w:bookmarkEnd w:id="2991"/>
    <w:bookmarkStart w:name="z2998" w:id="2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работой по шлюзованию рыбы.</w:t>
      </w:r>
    </w:p>
    <w:bookmarkEnd w:id="2992"/>
    <w:bookmarkStart w:name="z2999" w:id="2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297. Должен знать:</w:t>
      </w:r>
    </w:p>
    <w:bookmarkEnd w:id="2993"/>
    <w:bookmarkStart w:name="z3000" w:id="2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основного и вспомогательного оборудования рыбоподъемника; </w:t>
      </w:r>
    </w:p>
    <w:bookmarkEnd w:id="2994"/>
    <w:bookmarkStart w:name="z3001" w:id="2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места установки и назначение средств измерений и арматуры; </w:t>
      </w:r>
    </w:p>
    <w:bookmarkEnd w:id="2995"/>
    <w:bookmarkStart w:name="z3002" w:id="2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гидравлики, механики и электротехники;</w:t>
      </w:r>
    </w:p>
    <w:bookmarkEnd w:id="2996"/>
    <w:bookmarkStart w:name="z3003" w:id="2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2997"/>
    <w:bookmarkStart w:name="z3004" w:id="29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Машинист центрального теплового щита управления паровыми турбинами</w:t>
      </w:r>
    </w:p>
    <w:bookmarkEnd w:id="2998"/>
    <w:bookmarkStart w:name="z3005" w:id="2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298. Характеристика работ: </w:t>
      </w:r>
    </w:p>
    <w:bookmarkEnd w:id="2999"/>
    <w:bookmarkStart w:name="z3006" w:id="3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режима и работы паровых турбин в соответствии с заданным графиком нагрузки с центрального теплового щита управления;</w:t>
      </w:r>
    </w:p>
    <w:bookmarkEnd w:id="3000"/>
    <w:bookmarkStart w:name="z3007" w:id="3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эксплуатационное обслуживание паровых турбин и обеспечение их надежной и экономичной работы; </w:t>
      </w:r>
    </w:p>
    <w:bookmarkEnd w:id="3001"/>
    <w:bookmarkStart w:name="z3008" w:id="3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пуск, остановка, опробование, опрессовка обслуживаемого оборудования и переключения в тепловых схемах котлоагрегатов; </w:t>
      </w:r>
    </w:p>
    <w:bookmarkEnd w:id="3002"/>
    <w:bookmarkStart w:name="z3009" w:id="3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показаниями средств измерений, работой автоматических регуляторов и сигнализации; </w:t>
      </w:r>
    </w:p>
    <w:bookmarkEnd w:id="3003"/>
    <w:bookmarkStart w:name="z3010" w:id="3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неисправностей в работе оборудования и принятие мер по их устранению; </w:t>
      </w:r>
    </w:p>
    <w:bookmarkEnd w:id="3004"/>
    <w:bookmarkStart w:name="z3011" w:id="3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вывод оборудования в ремонт; </w:t>
      </w:r>
    </w:p>
    <w:bookmarkEnd w:id="3005"/>
    <w:bookmarkStart w:name="z3012" w:id="3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аварийных ситуаций.</w:t>
      </w:r>
    </w:p>
    <w:bookmarkEnd w:id="3006"/>
    <w:bookmarkStart w:name="z3013" w:id="3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299. Должен знать: </w:t>
      </w:r>
    </w:p>
    <w:bookmarkEnd w:id="3007"/>
    <w:bookmarkStart w:name="z3014" w:id="3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технические характеристики паровой турбины и вспомогательного оборудования; </w:t>
      </w:r>
    </w:p>
    <w:bookmarkEnd w:id="3008"/>
    <w:bookmarkStart w:name="z3015" w:id="3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тепловые схемы и технологический процесс производства тепловой электрической энергии; </w:t>
      </w:r>
    </w:p>
    <w:bookmarkEnd w:id="3009"/>
    <w:bookmarkStart w:name="z3016" w:id="3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авторегуляторов, средств измерений, тепловых защит и сигнализации; </w:t>
      </w:r>
    </w:p>
    <w:bookmarkEnd w:id="3010"/>
    <w:bookmarkStart w:name="z3017" w:id="3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принципиальные схемы теплового контроля и автоматики; </w:t>
      </w:r>
    </w:p>
    <w:bookmarkEnd w:id="3011"/>
    <w:bookmarkStart w:name="z3018" w:id="3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нормативные показатели качества пара, воды, турбинного масла и конденсата; </w:t>
      </w:r>
    </w:p>
    <w:bookmarkEnd w:id="3012"/>
    <w:bookmarkStart w:name="z3019" w:id="3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допустимые отклонения параметров; </w:t>
      </w:r>
    </w:p>
    <w:bookmarkEnd w:id="3013"/>
    <w:bookmarkStart w:name="z3020" w:id="3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технико-экономические показатели работы паровой турбины; </w:t>
      </w:r>
    </w:p>
    <w:bookmarkEnd w:id="3014"/>
    <w:bookmarkStart w:name="z3021" w:id="3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теплотехники, механики, электротехники и водоподготовки;</w:t>
      </w:r>
    </w:p>
    <w:bookmarkEnd w:id="3015"/>
    <w:bookmarkStart w:name="z3022" w:id="3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3016"/>
    <w:bookmarkStart w:name="z3023" w:id="3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300. Тип и мощность паровой турбины (тысяч киловатт):</w:t>
      </w:r>
    </w:p>
    <w:bookmarkEnd w:id="3017"/>
    <w:bookmarkStart w:name="z3024" w:id="3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конденсационная:</w:t>
      </w:r>
    </w:p>
    <w:bookmarkEnd w:id="3018"/>
    <w:bookmarkStart w:name="z3025" w:id="3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10 - 3 разряд;</w:t>
      </w:r>
    </w:p>
    <w:bookmarkEnd w:id="3019"/>
    <w:bookmarkStart w:name="z3026" w:id="3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10 до 40 - 4 разряд;</w:t>
      </w:r>
    </w:p>
    <w:bookmarkEnd w:id="3020"/>
    <w:bookmarkStart w:name="z3027" w:id="3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40 до 60 - 5 разряд;</w:t>
      </w:r>
    </w:p>
    <w:bookmarkEnd w:id="3021"/>
    <w:bookmarkStart w:name="z3028" w:id="3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60 до 240 - 6 разряд;</w:t>
      </w:r>
    </w:p>
    <w:bookmarkEnd w:id="3022"/>
    <w:bookmarkStart w:name="z3029" w:id="3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240 до 500 - 7 разряд;</w:t>
      </w:r>
    </w:p>
    <w:bookmarkEnd w:id="3023"/>
    <w:bookmarkStart w:name="z3030" w:id="3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500 - 8 разряд;</w:t>
      </w:r>
    </w:p>
    <w:bookmarkEnd w:id="3024"/>
    <w:bookmarkStart w:name="z3031" w:id="3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производственным и теплофикационным отбором пара:</w:t>
      </w:r>
    </w:p>
    <w:bookmarkEnd w:id="3025"/>
    <w:bookmarkStart w:name="z3032" w:id="3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7-3 разряд;</w:t>
      </w:r>
    </w:p>
    <w:bookmarkEnd w:id="3026"/>
    <w:bookmarkStart w:name="z3033" w:id="3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7 до 20 - 4 разряд;</w:t>
      </w:r>
    </w:p>
    <w:bookmarkEnd w:id="3027"/>
    <w:bookmarkStart w:name="z3034" w:id="3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20 до 45 - 5 разряд;</w:t>
      </w:r>
    </w:p>
    <w:bookmarkEnd w:id="3028"/>
    <w:bookmarkStart w:name="z3035" w:id="3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45 до 120 - 6 разряд;</w:t>
      </w:r>
    </w:p>
    <w:bookmarkEnd w:id="3029"/>
    <w:bookmarkStart w:name="z3036" w:id="3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120 - 7 разряд;</w:t>
      </w:r>
    </w:p>
    <w:bookmarkEnd w:id="3030"/>
    <w:bookmarkStart w:name="z3037" w:id="3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противодавленческая:</w:t>
      </w:r>
    </w:p>
    <w:bookmarkEnd w:id="3031"/>
    <w:bookmarkStart w:name="z3038" w:id="3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12 - 3 разряд;</w:t>
      </w:r>
    </w:p>
    <w:bookmarkEnd w:id="3032"/>
    <w:bookmarkStart w:name="z3039" w:id="3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12 до 25 - 4 разряд;</w:t>
      </w:r>
    </w:p>
    <w:bookmarkEnd w:id="3033"/>
    <w:bookmarkStart w:name="z3040" w:id="3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25 до 50 - 5 разряд;</w:t>
      </w:r>
    </w:p>
    <w:bookmarkEnd w:id="3034"/>
    <w:bookmarkStart w:name="z3041" w:id="3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50 - 6 разряд.</w:t>
      </w:r>
    </w:p>
    <w:bookmarkEnd w:id="3035"/>
    <w:bookmarkStart w:name="z3042" w:id="3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301. Для присвоения 7 – 8 разрядов требуется техническое и профессиональное (среднее специальное, среднее профессиональное) образование.</w:t>
      </w:r>
    </w:p>
    <w:bookmarkEnd w:id="3036"/>
    <w:bookmarkStart w:name="z3043" w:id="30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Машинист паровых турбин</w:t>
      </w:r>
    </w:p>
    <w:bookmarkEnd w:id="3037"/>
    <w:bookmarkStart w:name="z3044" w:id="3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302. Характеристика работ: </w:t>
      </w:r>
    </w:p>
    <w:bookmarkEnd w:id="3038"/>
    <w:bookmarkStart w:name="z3045" w:id="3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режима работы турбин в соответствии с заданным графиком нагрузки; </w:t>
      </w:r>
    </w:p>
    <w:bookmarkEnd w:id="3039"/>
    <w:bookmarkStart w:name="z3046" w:id="3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эксплуатационное обслуживание паровых турбин и обеспечение их надежной и экономичной работы; </w:t>
      </w:r>
    </w:p>
    <w:bookmarkEnd w:id="3040"/>
    <w:bookmarkStart w:name="z3047" w:id="3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пуск, остановка, опробование, опрессовка оборудования и переключения в тепловых схемах турбин; </w:t>
      </w:r>
    </w:p>
    <w:bookmarkEnd w:id="3041"/>
    <w:bookmarkStart w:name="z3048" w:id="3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показаниями средств измерений, работой автоматических регуляторов и сигнализации; </w:t>
      </w:r>
    </w:p>
    <w:bookmarkEnd w:id="3042"/>
    <w:bookmarkStart w:name="z3049" w:id="3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неисправностей в работе оборудования и принятие мер по их устранению; </w:t>
      </w:r>
    </w:p>
    <w:bookmarkEnd w:id="3043"/>
    <w:bookmarkStart w:name="z3050" w:id="3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вывод оборудования в ремонт; </w:t>
      </w:r>
    </w:p>
    <w:bookmarkEnd w:id="3044"/>
    <w:bookmarkStart w:name="z3051" w:id="3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аварийных ситуаций.</w:t>
      </w:r>
    </w:p>
    <w:bookmarkEnd w:id="3045"/>
    <w:bookmarkStart w:name="z3052" w:id="3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303. Должен знать: </w:t>
      </w:r>
    </w:p>
    <w:bookmarkEnd w:id="3046"/>
    <w:bookmarkStart w:name="z3053" w:id="3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технические характеристики турбины, турбогенератора и вспомогательного турбинного оборудования; </w:t>
      </w:r>
    </w:p>
    <w:bookmarkEnd w:id="3047"/>
    <w:bookmarkStart w:name="z3054" w:id="3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тепловые схемы; </w:t>
      </w:r>
    </w:p>
    <w:bookmarkEnd w:id="3048"/>
    <w:bookmarkStart w:name="z3055" w:id="3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производства тепловой и электрической энергии; </w:t>
      </w:r>
    </w:p>
    <w:bookmarkEnd w:id="3049"/>
    <w:bookmarkStart w:name="z3056" w:id="3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авторегуляторов, средств измерений, тепловых защит и сигнализации; </w:t>
      </w:r>
    </w:p>
    <w:bookmarkEnd w:id="3050"/>
    <w:bookmarkStart w:name="z3057" w:id="3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принципиальные схемы теплового контроля и автоматики; </w:t>
      </w:r>
    </w:p>
    <w:bookmarkEnd w:id="3051"/>
    <w:bookmarkStart w:name="z3058" w:id="3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нормативные показатели качества пара, воды, турбинного масла и конденсата; </w:t>
      </w:r>
    </w:p>
    <w:bookmarkEnd w:id="3052"/>
    <w:bookmarkStart w:name="z3059" w:id="3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допустимые отклонения параметров;</w:t>
      </w:r>
    </w:p>
    <w:bookmarkEnd w:id="3053"/>
    <w:bookmarkStart w:name="z3060" w:id="3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технико-экономические показатели работы турбины; </w:t>
      </w:r>
    </w:p>
    <w:bookmarkEnd w:id="3054"/>
    <w:bookmarkStart w:name="z3061" w:id="3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теплотехники, механики, электротехники и водоподготовки;</w:t>
      </w:r>
    </w:p>
    <w:bookmarkEnd w:id="3055"/>
    <w:bookmarkStart w:name="z3062" w:id="3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3056"/>
    <w:bookmarkStart w:name="z3063" w:id="3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304. Тип и мощность паровой турбины (тысяч киловатт):</w:t>
      </w:r>
    </w:p>
    <w:bookmarkEnd w:id="3057"/>
    <w:bookmarkStart w:name="z3064" w:id="3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конденсационная:</w:t>
      </w:r>
    </w:p>
    <w:bookmarkEnd w:id="3058"/>
    <w:bookmarkStart w:name="z3065" w:id="3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10-3 разряд;</w:t>
      </w:r>
    </w:p>
    <w:bookmarkEnd w:id="3059"/>
    <w:bookmarkStart w:name="z3066" w:id="3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10 до 40 - 4 разряд;</w:t>
      </w:r>
    </w:p>
    <w:bookmarkEnd w:id="3060"/>
    <w:bookmarkStart w:name="z3067" w:id="3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40 до 60 - 5 разряд;</w:t>
      </w:r>
    </w:p>
    <w:bookmarkEnd w:id="3061"/>
    <w:bookmarkStart w:name="z3068" w:id="3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60 - 6 разряд;</w:t>
      </w:r>
    </w:p>
    <w:bookmarkEnd w:id="3062"/>
    <w:bookmarkStart w:name="z3069" w:id="3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производственным и теплофикационным отбором пара:</w:t>
      </w:r>
    </w:p>
    <w:bookmarkEnd w:id="3063"/>
    <w:bookmarkStart w:name="z3070" w:id="3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7-3 разряд;</w:t>
      </w:r>
    </w:p>
    <w:bookmarkEnd w:id="3064"/>
    <w:bookmarkStart w:name="z3071" w:id="3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7 до 20 - 4 разряд;</w:t>
      </w:r>
    </w:p>
    <w:bookmarkEnd w:id="3065"/>
    <w:bookmarkStart w:name="z3072" w:id="3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20 до 45 - 5 разряд;</w:t>
      </w:r>
    </w:p>
    <w:bookmarkEnd w:id="3066"/>
    <w:bookmarkStart w:name="z3073" w:id="3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45 - 6 разряд;</w:t>
      </w:r>
    </w:p>
    <w:bookmarkEnd w:id="3067"/>
    <w:bookmarkStart w:name="z3074" w:id="3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противодавленческая:</w:t>
      </w:r>
    </w:p>
    <w:bookmarkEnd w:id="3068"/>
    <w:bookmarkStart w:name="z3075" w:id="3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12 – 3 разряд;</w:t>
      </w:r>
    </w:p>
    <w:bookmarkEnd w:id="3069"/>
    <w:bookmarkStart w:name="z3076" w:id="3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12 до 25 - 4 разряд;</w:t>
      </w:r>
    </w:p>
    <w:bookmarkEnd w:id="3070"/>
    <w:bookmarkStart w:name="z3077" w:id="3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25 до 50 - 5 разряд;</w:t>
      </w:r>
    </w:p>
    <w:bookmarkEnd w:id="3071"/>
    <w:bookmarkStart w:name="z3078" w:id="3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50 - 6 разряд.</w:t>
      </w:r>
    </w:p>
    <w:bookmarkEnd w:id="3072"/>
    <w:bookmarkStart w:name="z3079" w:id="30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Машинист газотурбинных установок</w:t>
      </w:r>
    </w:p>
    <w:bookmarkEnd w:id="3073"/>
    <w:bookmarkStart w:name="z3080" w:id="3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305. Характеристика работ: </w:t>
      </w:r>
    </w:p>
    <w:bookmarkEnd w:id="3074"/>
    <w:bookmarkStart w:name="z3081" w:id="3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режима работы оборудования газотурбинной установки единичной мощностью до 10 тысяч киловатт; </w:t>
      </w:r>
    </w:p>
    <w:bookmarkEnd w:id="3075"/>
    <w:bookmarkStart w:name="z3082" w:id="3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эксплуатационное обслуживание газотурбинных установок и обеспечение их бесперебойной и экономической работы; </w:t>
      </w:r>
    </w:p>
    <w:bookmarkEnd w:id="3076"/>
    <w:bookmarkStart w:name="z3083" w:id="3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пуск, остановка, опробование оборудования установки и переключения в тепловых схемах; </w:t>
      </w:r>
    </w:p>
    <w:bookmarkEnd w:id="3077"/>
    <w:bookmarkStart w:name="z3084" w:id="3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показаниями средств измерений, работой автоматических регуляторов и сигнализации; </w:t>
      </w:r>
    </w:p>
    <w:bookmarkEnd w:id="3078"/>
    <w:bookmarkStart w:name="z3085" w:id="3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аварийных ситуаций.</w:t>
      </w:r>
    </w:p>
    <w:bookmarkEnd w:id="3079"/>
    <w:bookmarkStart w:name="z3086" w:id="3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306. Должен знать:</w:t>
      </w:r>
    </w:p>
    <w:bookmarkEnd w:id="3080"/>
    <w:bookmarkStart w:name="z3087" w:id="3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технические характеристики обслуживаемых компрессоров, газовых турбин, турбогенераторов и вспомогательного оборудования; </w:t>
      </w:r>
    </w:p>
    <w:bookmarkEnd w:id="3081"/>
    <w:bookmarkStart w:name="z3088" w:id="3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тепловые схемы; </w:t>
      </w:r>
    </w:p>
    <w:bookmarkEnd w:id="3082"/>
    <w:bookmarkStart w:name="z3089" w:id="3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средств измерений; </w:t>
      </w:r>
    </w:p>
    <w:bookmarkEnd w:id="3083"/>
    <w:bookmarkStart w:name="z3090" w:id="3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принципиальные электрические схемы контроля и автоматики газотурбинных установок; </w:t>
      </w:r>
    </w:p>
    <w:bookmarkEnd w:id="3084"/>
    <w:bookmarkStart w:name="z3091" w:id="3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принципиальные электрические схемы генератора и газотурбинных установок собственных нужд; </w:t>
      </w:r>
    </w:p>
    <w:bookmarkEnd w:id="3085"/>
    <w:bookmarkStart w:name="z3092" w:id="3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технико-экономические показатели работы оборудования; </w:t>
      </w:r>
    </w:p>
    <w:bookmarkEnd w:id="3086"/>
    <w:bookmarkStart w:name="z3093" w:id="3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газодинамики, теплотехники и электротехники;</w:t>
      </w:r>
    </w:p>
    <w:bookmarkEnd w:id="3087"/>
    <w:bookmarkStart w:name="z3094" w:id="3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3088"/>
    <w:bookmarkStart w:name="z3095" w:id="3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307. При ведении режима работы газотурбинных установок единичной мощностью: </w:t>
      </w:r>
    </w:p>
    <w:bookmarkEnd w:id="3089"/>
    <w:bookmarkStart w:name="z3096" w:id="3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10 до 50 тысяч киловатт - 5 разряд;</w:t>
      </w:r>
    </w:p>
    <w:bookmarkEnd w:id="3090"/>
    <w:bookmarkStart w:name="z3097" w:id="3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50 до 100 тысяч киловатт - 6 разряд;</w:t>
      </w:r>
    </w:p>
    <w:bookmarkEnd w:id="3091"/>
    <w:bookmarkStart w:name="z3098" w:id="3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100 тысяч киловатт - 7 разряд.</w:t>
      </w:r>
    </w:p>
    <w:bookmarkEnd w:id="3092"/>
    <w:bookmarkStart w:name="z3099" w:id="3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308. Для присвоения 7 разряда требуется техническое и профессиональное (среднее специальное, среднее профессиональное) образование.</w:t>
      </w:r>
    </w:p>
    <w:bookmarkEnd w:id="3093"/>
    <w:bookmarkStart w:name="z3100" w:id="3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309. При выполнении работ под руководством машиниста более высокой квалификации тарификация производится на разряд ниже при соответствующих мощностях установок.</w:t>
      </w:r>
    </w:p>
    <w:bookmarkEnd w:id="3094"/>
    <w:bookmarkStart w:name="z3101" w:id="30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Машинист гидроагрегатов, 3 разряд</w:t>
      </w:r>
    </w:p>
    <w:bookmarkEnd w:id="3095"/>
    <w:bookmarkStart w:name="z3102" w:id="3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310. Характеристика работ: </w:t>
      </w:r>
    </w:p>
    <w:bookmarkEnd w:id="3096"/>
    <w:bookmarkStart w:name="z3103" w:id="3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режима работы гидроагрегатов единичной мощностью до 10 тысяч киловатт; </w:t>
      </w:r>
    </w:p>
    <w:bookmarkEnd w:id="3097"/>
    <w:bookmarkStart w:name="z3104" w:id="3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эксплуатационное обслуживание гидроагрегатов и обеспечение их надежной и экономичной работы; </w:t>
      </w:r>
    </w:p>
    <w:bookmarkEnd w:id="3098"/>
    <w:bookmarkStart w:name="z3105" w:id="3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пуск, остановка, опробование оборудования и переключения в электрических схемах гидроагрегатов; </w:t>
      </w:r>
    </w:p>
    <w:bookmarkEnd w:id="3099"/>
    <w:bookmarkStart w:name="z3106" w:id="3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показаниями средств измерений, работой регуляторов скорости и маслонапорных установок; </w:t>
      </w:r>
    </w:p>
    <w:bookmarkEnd w:id="3100"/>
    <w:bookmarkStart w:name="z3107" w:id="3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неисправностей в работе основного и вспомогательного оборудования; </w:t>
      </w:r>
    </w:p>
    <w:bookmarkEnd w:id="3101"/>
    <w:bookmarkStart w:name="z3108" w:id="3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аварийных ситуаций.</w:t>
      </w:r>
    </w:p>
    <w:bookmarkEnd w:id="3102"/>
    <w:bookmarkStart w:name="z3109" w:id="3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311. Должен знать: </w:t>
      </w:r>
    </w:p>
    <w:bookmarkEnd w:id="3103"/>
    <w:bookmarkStart w:name="z3110" w:id="3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работы и технические характеристики гидроагрегатов и вспомогательного оборудования; </w:t>
      </w:r>
    </w:p>
    <w:bookmarkEnd w:id="3104"/>
    <w:bookmarkStart w:name="z3111" w:id="3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электрические схемы; </w:t>
      </w:r>
    </w:p>
    <w:bookmarkEnd w:id="3105"/>
    <w:bookmarkStart w:name="z3112" w:id="3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регуляторов скорости, маслонапорных установок, средств измерений, защит гидроагрегатов и сигнализации; </w:t>
      </w:r>
    </w:p>
    <w:bookmarkEnd w:id="3106"/>
    <w:bookmarkStart w:name="z3113" w:id="3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допустимые отклонения параметров; </w:t>
      </w:r>
    </w:p>
    <w:bookmarkEnd w:id="3107"/>
    <w:bookmarkStart w:name="z3114" w:id="3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технико-экономические показатели работы гидроагрегатов; </w:t>
      </w:r>
    </w:p>
    <w:bookmarkEnd w:id="3108"/>
    <w:bookmarkStart w:name="z3115" w:id="3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гидравлики, электротехники и механики;</w:t>
      </w:r>
    </w:p>
    <w:bookmarkEnd w:id="3109"/>
    <w:bookmarkStart w:name="z3116" w:id="3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3110"/>
    <w:bookmarkStart w:name="z3117" w:id="3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312. При ведении режима работы гидроагрегатов единичной мощностью:</w:t>
      </w:r>
    </w:p>
    <w:bookmarkEnd w:id="3111"/>
    <w:bookmarkStart w:name="z3118" w:id="3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10 до 25 тысяч киловатт - 4 разряд;</w:t>
      </w:r>
    </w:p>
    <w:bookmarkEnd w:id="3112"/>
    <w:bookmarkStart w:name="z3119" w:id="3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25 до 100 тысяч киловатт - 5 разряд;</w:t>
      </w:r>
    </w:p>
    <w:bookmarkEnd w:id="3113"/>
    <w:bookmarkStart w:name="z3120" w:id="3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100 до 250 тысяч киловатт - 6 разряд;</w:t>
      </w:r>
    </w:p>
    <w:bookmarkEnd w:id="3114"/>
    <w:bookmarkStart w:name="z3121" w:id="3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250 до 500 тысяч киловатт - 7 разряд;</w:t>
      </w:r>
    </w:p>
    <w:bookmarkEnd w:id="3115"/>
    <w:bookmarkStart w:name="z3122" w:id="3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500 киловатт - 8 разряд.</w:t>
      </w:r>
    </w:p>
    <w:bookmarkEnd w:id="3116"/>
    <w:bookmarkStart w:name="z3123" w:id="3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313. Для присвоения 7-8 разрядов требуется техническое и профессиональное (среднее специальное, среднее профессиональное) образование.</w:t>
      </w:r>
    </w:p>
    <w:bookmarkEnd w:id="3117"/>
    <w:bookmarkStart w:name="z3124" w:id="3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Обходчик гидросооружений, 2 разряд</w:t>
      </w:r>
    </w:p>
    <w:bookmarkEnd w:id="3118"/>
    <w:bookmarkStart w:name="z3125" w:id="3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314. Характеристика работ: </w:t>
      </w:r>
    </w:p>
    <w:bookmarkEnd w:id="3119"/>
    <w:bookmarkStart w:name="z3126" w:id="3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эксплуатационное обслуживание гидротехнических сооружений; </w:t>
      </w:r>
    </w:p>
    <w:bookmarkEnd w:id="3120"/>
    <w:bookmarkStart w:name="z3127" w:id="3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измерение температуры и уровня воды на водомерных постах, перепадов уровней на фильтрах; </w:t>
      </w:r>
    </w:p>
    <w:bookmarkEnd w:id="3121"/>
    <w:bookmarkStart w:name="z3128" w:id="3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пьезометрами, состоянием маяков, ограничивающих и запрещающих знаков, плакатов, подводящей и сливной системами, метеорологическими условиями; </w:t>
      </w:r>
    </w:p>
    <w:bookmarkEnd w:id="3122"/>
    <w:bookmarkStart w:name="z3129" w:id="3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температурным режимом и напряжением в основании плотины и напряжением в основании плотины и напряжением в арматуре бетона и металлической облицовке водоводов по дистанционным датчикам; </w:t>
      </w:r>
    </w:p>
    <w:bookmarkEnd w:id="3123"/>
    <w:bookmarkStart w:name="z3130" w:id="3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смещениями, наклонами, осадками плотины по оптическому и струнно-оптическому створам, прямым и обратным отвесам, гидростатическим нивелирам и клинометрам; </w:t>
      </w:r>
    </w:p>
    <w:bookmarkEnd w:id="3124"/>
    <w:bookmarkStart w:name="z3131" w:id="3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замеры фильтрационного противодавления и уровня грунтовых вод в основании плотины и береговых примыканиях; </w:t>
      </w:r>
    </w:p>
    <w:bookmarkEnd w:id="3125"/>
    <w:bookmarkStart w:name="z3132" w:id="3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замеры уровня воды в бьефах; </w:t>
      </w:r>
    </w:p>
    <w:bookmarkEnd w:id="3126"/>
    <w:bookmarkStart w:name="z3133" w:id="3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дефектов обслуживаемых сооружений.</w:t>
      </w:r>
    </w:p>
    <w:bookmarkEnd w:id="3127"/>
    <w:bookmarkStart w:name="z3134" w:id="3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315. Должен знать: </w:t>
      </w:r>
    </w:p>
    <w:bookmarkEnd w:id="3128"/>
    <w:bookmarkStart w:name="z3135" w:id="3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ограничивающих и запрещающих знаков, средств измерений, устройств в обслуживаемом районе; </w:t>
      </w:r>
    </w:p>
    <w:bookmarkEnd w:id="3129"/>
    <w:bookmarkStart w:name="z3136" w:id="3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принцип работы средств измерений; </w:t>
      </w:r>
    </w:p>
    <w:bookmarkEnd w:id="3130"/>
    <w:bookmarkStart w:name="z3137" w:id="3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снятия отчетов; </w:t>
      </w:r>
    </w:p>
    <w:bookmarkEnd w:id="3131"/>
    <w:bookmarkStart w:name="z3138" w:id="3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эксплуатации вторичной аппаратуры; </w:t>
      </w:r>
    </w:p>
    <w:bookmarkEnd w:id="3132"/>
    <w:bookmarkStart w:name="z3139" w:id="3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полевых журналов и обработки результатов наблюдений;</w:t>
      </w:r>
    </w:p>
    <w:bookmarkEnd w:id="3133"/>
    <w:bookmarkStart w:name="z3140" w:id="3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внутреннего трудового распорядка, по безопасности и охране труда, производственной санитарии, требования пожарной безопасности. </w:t>
      </w:r>
    </w:p>
    <w:bookmarkEnd w:id="3134"/>
    <w:bookmarkStart w:name="z3141" w:id="3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316. При работе с вычислительной техникой и с применением переносных электронных вычислительных машин - 3 разряд. </w:t>
      </w:r>
    </w:p>
    <w:bookmarkEnd w:id="3135"/>
    <w:bookmarkStart w:name="z3142" w:id="3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Обходчик трассы гидрозолоудаления и золоотвалов, 2 разряд</w:t>
      </w:r>
    </w:p>
    <w:bookmarkEnd w:id="3136"/>
    <w:bookmarkStart w:name="z3143" w:id="3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317. Характеристика работ: </w:t>
      </w:r>
    </w:p>
    <w:bookmarkEnd w:id="3137"/>
    <w:bookmarkStart w:name="z3144" w:id="3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состояния золопроводов и золоотвалов путем их обходов; </w:t>
      </w:r>
    </w:p>
    <w:bookmarkEnd w:id="3138"/>
    <w:bookmarkStart w:name="z3145" w:id="3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переключение трасс гидрозолоудаления на дамбе; </w:t>
      </w:r>
    </w:p>
    <w:bookmarkEnd w:id="3139"/>
    <w:bookmarkStart w:name="z3146" w:id="3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снятии и установке шандор на водосборных колодцах; </w:t>
      </w:r>
    </w:p>
    <w:bookmarkEnd w:id="3140"/>
    <w:bookmarkStart w:name="z3147" w:id="3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наращиванием дамб; </w:t>
      </w:r>
    </w:p>
    <w:bookmarkEnd w:id="3141"/>
    <w:bookmarkStart w:name="z3148" w:id="3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работой дренажных насосных станций (пуск, останов насосов);</w:t>
      </w:r>
    </w:p>
    <w:bookmarkEnd w:id="3142"/>
    <w:bookmarkStart w:name="z3149" w:id="3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ликвидации аварийных ситуаций.</w:t>
      </w:r>
    </w:p>
    <w:bookmarkEnd w:id="3143"/>
    <w:bookmarkStart w:name="z3150" w:id="3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318. Должен знать: </w:t>
      </w:r>
    </w:p>
    <w:bookmarkEnd w:id="3144"/>
    <w:bookmarkStart w:name="z3151" w:id="3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схемы золоотвалов, золопроводов, водопроводов и канализации; </w:t>
      </w:r>
    </w:p>
    <w:bookmarkEnd w:id="3145"/>
    <w:bookmarkStart w:name="z3152" w:id="3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разборки и сборки схем золопроводов; </w:t>
      </w:r>
    </w:p>
    <w:bookmarkEnd w:id="3146"/>
    <w:bookmarkStart w:name="z3153" w:id="3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лебедки; </w:t>
      </w:r>
    </w:p>
    <w:bookmarkEnd w:id="3147"/>
    <w:bookmarkStart w:name="z3154" w:id="3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слесарного дела;</w:t>
      </w:r>
    </w:p>
    <w:bookmarkEnd w:id="3148"/>
    <w:bookmarkStart w:name="z3155" w:id="3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безопасности;</w:t>
      </w:r>
    </w:p>
    <w:bookmarkEnd w:id="3149"/>
    <w:bookmarkStart w:name="z3156" w:id="3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действий при переходе с одного насоса на иной.</w:t>
      </w:r>
    </w:p>
    <w:bookmarkEnd w:id="3150"/>
    <w:bookmarkStart w:name="z3157" w:id="3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319. При обслуживании трасс гидрозолоудаления и золоотвалов (золопроводов) протяженностью до 4 километров - 2 разряд;</w:t>
      </w:r>
    </w:p>
    <w:bookmarkEnd w:id="3151"/>
    <w:bookmarkStart w:name="z3158" w:id="3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трасс гидрозолоудаления и золоотвалов (золопроводов) протяженностью от 4 до 8 километров - 3 разряд;</w:t>
      </w:r>
    </w:p>
    <w:bookmarkEnd w:id="3152"/>
    <w:bookmarkStart w:name="z3159" w:id="3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трасс гидрозолоудаления и золоотвалов (золопроводов) протяженностью от 8 до 12 километров - 4 разряд;</w:t>
      </w:r>
    </w:p>
    <w:bookmarkEnd w:id="3153"/>
    <w:bookmarkStart w:name="z3160" w:id="3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трасс гидрозолоудаления и золоотвалов (золопроводов) протяженностью свыше 12 километров - 5 разряд.</w:t>
      </w:r>
    </w:p>
    <w:bookmarkEnd w:id="3154"/>
    <w:bookmarkStart w:name="z3161" w:id="3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Машинист береговых насосных станций, 2 разряд</w:t>
      </w:r>
    </w:p>
    <w:bookmarkEnd w:id="3155"/>
    <w:bookmarkStart w:name="z3162" w:id="3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320. Характеристика работ: </w:t>
      </w:r>
    </w:p>
    <w:bookmarkEnd w:id="3156"/>
    <w:bookmarkStart w:name="z3163" w:id="3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и обеспечение надежной работы береговых насосных станций, оборудованных центробежными и осевыми насосами единичной производительностью до 10000 метров в час; </w:t>
      </w:r>
    </w:p>
    <w:bookmarkEnd w:id="3157"/>
    <w:bookmarkStart w:name="z3164" w:id="3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давлением циркуляционной воды, температурой и смазкой подшипников, работой насосов и электродвигателей, состоянием решеток водоприемников и гидротехнических сооружений; </w:t>
      </w:r>
    </w:p>
    <w:bookmarkEnd w:id="3158"/>
    <w:bookmarkStart w:name="z3165" w:id="3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пуск, остановка и опробование насосов; </w:t>
      </w:r>
    </w:p>
    <w:bookmarkEnd w:id="3159"/>
    <w:bookmarkStart w:name="z3166" w:id="3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неисправностей в работе оборудования; </w:t>
      </w:r>
    </w:p>
    <w:bookmarkEnd w:id="3160"/>
    <w:bookmarkStart w:name="z3167" w:id="3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аварийных ситуаций.</w:t>
      </w:r>
    </w:p>
    <w:bookmarkEnd w:id="3161"/>
    <w:bookmarkStart w:name="z3168" w:id="3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321. Должен знать: </w:t>
      </w:r>
    </w:p>
    <w:bookmarkEnd w:id="3162"/>
    <w:bookmarkStart w:name="z3169" w:id="3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насосов и решеток водоприемников; </w:t>
      </w:r>
    </w:p>
    <w:bookmarkEnd w:id="3163"/>
    <w:bookmarkStart w:name="z3170" w:id="3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всасывающих и нагнетательных трубопроводов и регулирующих устройств; </w:t>
      </w:r>
    </w:p>
    <w:bookmarkEnd w:id="3164"/>
    <w:bookmarkStart w:name="z3171" w:id="3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расположение и назначение средств измерений и арматуры; </w:t>
      </w:r>
    </w:p>
    <w:bookmarkEnd w:id="3165"/>
    <w:bookmarkStart w:name="z3172" w:id="3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гидравлики и механики;</w:t>
      </w:r>
    </w:p>
    <w:bookmarkEnd w:id="3166"/>
    <w:bookmarkStart w:name="z3173" w:id="3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3167"/>
    <w:bookmarkStart w:name="z3174" w:id="3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322. При обслуживании оборудования береговых насосных станций с насосами единичной производительностью:</w:t>
      </w:r>
    </w:p>
    <w:bookmarkEnd w:id="3168"/>
    <w:bookmarkStart w:name="z3175" w:id="3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10000 до 20000 метров в час – 3 разряд;</w:t>
      </w:r>
    </w:p>
    <w:bookmarkEnd w:id="3169"/>
    <w:bookmarkStart w:name="z3176" w:id="3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20000 до 50000 метров в час – 4 разряд;</w:t>
      </w:r>
    </w:p>
    <w:bookmarkEnd w:id="3170"/>
    <w:bookmarkStart w:name="z3177" w:id="3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50000 метров в час – 5 разряд.</w:t>
      </w:r>
    </w:p>
    <w:bookmarkEnd w:id="3171"/>
    <w:bookmarkStart w:name="z3178" w:id="3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Электромонтер оперативно-выездной бригады, 2 разряд</w:t>
      </w:r>
    </w:p>
    <w:bookmarkEnd w:id="3172"/>
    <w:bookmarkStart w:name="z3179" w:id="3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323. Характеристика работ: </w:t>
      </w:r>
    </w:p>
    <w:bookmarkEnd w:id="3173"/>
    <w:bookmarkStart w:name="z3180" w:id="3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ликвидация повреждений в распределительных сетях напряжением до 0,4 киловольт; </w:t>
      </w:r>
    </w:p>
    <w:bookmarkEnd w:id="3174"/>
    <w:bookmarkStart w:name="z3181" w:id="3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оперативное и техническое обслуживание оборудования подстанций напряжением 35 киловольт III степени сложности и оборудования распределительных сетей II степени сложности без подстанций под руководством электромонтера более высокой квалификации; </w:t>
      </w:r>
    </w:p>
    <w:bookmarkEnd w:id="3175"/>
    <w:bookmarkStart w:name="z3182" w:id="3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режимные и аварийные переключения; </w:t>
      </w:r>
    </w:p>
    <w:bookmarkEnd w:id="3176"/>
    <w:bookmarkStart w:name="z3183" w:id="3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рабочих мест; </w:t>
      </w:r>
    </w:p>
    <w:bookmarkEnd w:id="3177"/>
    <w:bookmarkStart w:name="z3184" w:id="3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ликвидация повреждений на оборудовании распределительных сетей и распределительных устройств подстанций; </w:t>
      </w:r>
    </w:p>
    <w:bookmarkEnd w:id="3178"/>
    <w:bookmarkStart w:name="z3185" w:id="3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измерение параметров аккумуляторных батарей; </w:t>
      </w:r>
    </w:p>
    <w:bookmarkEnd w:id="3179"/>
    <w:bookmarkStart w:name="z3186" w:id="3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небольших по объему работ по переключению отпаек на силовых трансформаторах при снятом напряжении.</w:t>
      </w:r>
    </w:p>
    <w:bookmarkEnd w:id="3180"/>
    <w:bookmarkStart w:name="z3187" w:id="3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324. Должен знать: </w:t>
      </w:r>
    </w:p>
    <w:bookmarkEnd w:id="3181"/>
    <w:bookmarkStart w:name="z3188" w:id="3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принципиальное устройство обслуживаемого оборудования подстанций; </w:t>
      </w:r>
    </w:p>
    <w:bookmarkEnd w:id="3182"/>
    <w:bookmarkStart w:name="z3189" w:id="3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первичных соединений и сети собственных нужд подстанций распределительных сетей обслуживаемого участка с расположением пунктов и трансформаторных подстанций; </w:t>
      </w:r>
    </w:p>
    <w:bookmarkEnd w:id="3183"/>
    <w:bookmarkStart w:name="z3190" w:id="3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оперативного обслуживания устройств релейной защиты; </w:t>
      </w:r>
    </w:p>
    <w:bookmarkEnd w:id="3184"/>
    <w:bookmarkStart w:name="z3191" w:id="3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связи, установленные на подстанциях, дежурных пунктах и оперативных автомашинах, порядок их использования; </w:t>
      </w:r>
    </w:p>
    <w:bookmarkEnd w:id="3185"/>
    <w:bookmarkStart w:name="z3192" w:id="3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наиболее часто возникающие неисправности и методы их ликвидации в распределительных сетях напряжением до 0,4 киловольт; </w:t>
      </w:r>
    </w:p>
    <w:bookmarkEnd w:id="3186"/>
    <w:bookmarkStart w:name="z3193" w:id="3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электротехники;</w:t>
      </w:r>
    </w:p>
    <w:bookmarkEnd w:id="3187"/>
    <w:bookmarkStart w:name="z3194" w:id="3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3188"/>
    <w:bookmarkStart w:name="z3195" w:id="3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325. При оперативном и техническом обслуживании оборудования подстанций напряжением 35-110 киловольт II степени сложности, оборудования распределительных сетей I степени сложности без подстанций и оборудования распределительных сетей I и II степени сложности совместно с оборудованием подстанций напряжением 35-110 киловатт II и III степени сложности под руководством электромонтера более высокой квалификации – 3 разряд.</w:t>
      </w:r>
    </w:p>
    <w:bookmarkEnd w:id="3189"/>
    <w:bookmarkStart w:name="z3196" w:id="3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Электромонтер оперативно-выездной бригады, 4 разряд</w:t>
      </w:r>
    </w:p>
    <w:bookmarkEnd w:id="3190"/>
    <w:bookmarkStart w:name="z3197" w:id="3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326. Характеристика работ: </w:t>
      </w:r>
    </w:p>
    <w:bookmarkEnd w:id="3191"/>
    <w:bookmarkStart w:name="z3198" w:id="3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оперативное и техническое обслуживание подстанций напряжением 35-110 киловольт I степени сложности и оборудования распределительных сетей I степени сложности совместно с оборудованием подстанций напряжением 35-110 киловольт I степени сложности под руководством электромонтера более высокой квалификации; </w:t>
      </w:r>
    </w:p>
    <w:bookmarkEnd w:id="3192"/>
    <w:bookmarkStart w:name="z3199" w:id="3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оперативное и техническое обслуживание оборудования подстанций напряжением 35 киловольт III степени сложности или оборудования распределительных сетей II степени сложности без подстанций; </w:t>
      </w:r>
    </w:p>
    <w:bookmarkEnd w:id="3193"/>
    <w:bookmarkStart w:name="z3200" w:id="3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установленного режима по напряжению, нагрузке, температуре и иным параметрам; </w:t>
      </w:r>
    </w:p>
    <w:bookmarkEnd w:id="3194"/>
    <w:bookmarkStart w:name="z3201" w:id="3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режимные оперативные переключения в распределительных устройствах подстанций и в распределительных сетях; </w:t>
      </w:r>
    </w:p>
    <w:bookmarkEnd w:id="3195"/>
    <w:bookmarkStart w:name="z3202" w:id="3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оперативные переключения при ликвидации аварий; </w:t>
      </w:r>
    </w:p>
    <w:bookmarkEnd w:id="3196"/>
    <w:bookmarkStart w:name="z3203" w:id="3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 оборудования; </w:t>
      </w:r>
    </w:p>
    <w:bookmarkEnd w:id="3197"/>
    <w:bookmarkStart w:name="z3204" w:id="3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мест и ликвидация повреждений на оборудовании распределительных сетей, щитах и сборках собственных нужд, в приводах коммутационных аппаратов, цепях вторичной коммутации закрытых и открытых распределительных устройств подстанций; </w:t>
      </w:r>
    </w:p>
    <w:bookmarkEnd w:id="3198"/>
    <w:bookmarkStart w:name="z3205" w:id="3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рабочих мест; </w:t>
      </w:r>
    </w:p>
    <w:bookmarkEnd w:id="3199"/>
    <w:bookmarkStart w:name="z3206" w:id="3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 рабочих к работе, наблюдение за их работой; </w:t>
      </w:r>
    </w:p>
    <w:bookmarkEnd w:id="3200"/>
    <w:bookmarkStart w:name="z3207" w:id="3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рабочих мест после окончания работ.</w:t>
      </w:r>
    </w:p>
    <w:bookmarkEnd w:id="3201"/>
    <w:bookmarkStart w:name="z3208" w:id="3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327. Должен знать: </w:t>
      </w:r>
    </w:p>
    <w:bookmarkEnd w:id="3202"/>
    <w:bookmarkStart w:name="z3209" w:id="3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3203"/>
    <w:bookmarkStart w:name="z3210" w:id="3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оперативного тока и электромагнитной блокировки обслуживаемых подстанций и распределительных пунктов;</w:t>
      </w:r>
    </w:p>
    <w:bookmarkEnd w:id="3204"/>
    <w:bookmarkStart w:name="z3211" w:id="3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зоны действия релейных защит; </w:t>
      </w:r>
    </w:p>
    <w:bookmarkEnd w:id="3205"/>
    <w:bookmarkStart w:name="z3212" w:id="3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оперативного обслуживания устройств автоматики телемеханики;</w:t>
      </w:r>
    </w:p>
    <w:bookmarkEnd w:id="3206"/>
    <w:bookmarkStart w:name="z3213" w:id="3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испытания защитных средств и приспособлений;</w:t>
      </w:r>
    </w:p>
    <w:bookmarkEnd w:id="3207"/>
    <w:bookmarkStart w:name="z3214" w:id="3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электротехники;</w:t>
      </w:r>
    </w:p>
    <w:bookmarkEnd w:id="3208"/>
    <w:bookmarkStart w:name="z3215" w:id="3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3209"/>
    <w:bookmarkStart w:name="z3216" w:id="3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328. При оперативном и техническом обслуживании подстанций напряжением 35-110 киловольт II степени сложности, оборудования распределительных сетей I степени сложности без подстанций или оборудования распределительных сетей I и II степени сложности совместно с оборудованием подстанций напряжением 35-110 киловатт II и III степени сложности - 5 разряд;</w:t>
      </w:r>
    </w:p>
    <w:bookmarkEnd w:id="3210"/>
    <w:bookmarkStart w:name="z3217" w:id="3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оперативном и техническом обслуживании оборудования подстанций напряжением 35-110 киловольт I степени сложности и оборудования распределительных сетей I степени сложности совместно с подстанциями напряжением 35-110 киловатт I степени сложности - 6 разряд.</w:t>
      </w:r>
    </w:p>
    <w:bookmarkEnd w:id="3211"/>
    <w:bookmarkStart w:name="z3218" w:id="3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Машинист топливоподачи, 3 разряд</w:t>
      </w:r>
    </w:p>
    <w:bookmarkEnd w:id="3212"/>
    <w:bookmarkStart w:name="z3219" w:id="3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329. Характеристика работ: </w:t>
      </w:r>
    </w:p>
    <w:bookmarkEnd w:id="3213"/>
    <w:bookmarkStart w:name="z3220" w:id="3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обслуживание, контроль за работой путем обхода, обеспечение бесперебойной работы всего оборудования топливоподачи твердого и жидкого топлива производительностью до 100 тонн в час; </w:t>
      </w:r>
    </w:p>
    <w:bookmarkEnd w:id="3214"/>
    <w:bookmarkStart w:name="z3221" w:id="3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пуск, остановка механизмов оборудования топливоподачи и переключения в тепловых схемах подачи жидкого топлива по месту и со щита управления; </w:t>
      </w:r>
    </w:p>
    <w:bookmarkEnd w:id="3215"/>
    <w:bookmarkStart w:name="z3222" w:id="3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поддержание заданного давления и температуры перекачивания жидкого топлива; </w:t>
      </w:r>
    </w:p>
    <w:bookmarkEnd w:id="3216"/>
    <w:bookmarkStart w:name="z3223" w:id="3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неисправностей и участие в техническом обслуживании и ремонте механизмов топливоподачи; </w:t>
      </w:r>
    </w:p>
    <w:bookmarkEnd w:id="3217"/>
    <w:bookmarkStart w:name="z3224" w:id="3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и смазка обслуживаемых механизмов; </w:t>
      </w:r>
    </w:p>
    <w:bookmarkEnd w:id="3218"/>
    <w:bookmarkStart w:name="z3225" w:id="3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поддержание в исправном состоянии комплекта инструмента и приспособлений; </w:t>
      </w:r>
    </w:p>
    <w:bookmarkEnd w:id="3219"/>
    <w:bookmarkStart w:name="z3226" w:id="3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ликвидации аварийных ситуаций.</w:t>
      </w:r>
    </w:p>
    <w:bookmarkEnd w:id="3220"/>
    <w:bookmarkStart w:name="z3227" w:id="3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330. Должен знать: </w:t>
      </w:r>
    </w:p>
    <w:bookmarkEnd w:id="3221"/>
    <w:bookmarkStart w:name="z3228" w:id="3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работы, технические характеристики оборудования топливоподачи; </w:t>
      </w:r>
    </w:p>
    <w:bookmarkEnd w:id="3222"/>
    <w:bookmarkStart w:name="z3229" w:id="3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топливоподачи, ее блокировка и сигнализации; </w:t>
      </w:r>
    </w:p>
    <w:bookmarkEnd w:id="3223"/>
    <w:bookmarkStart w:name="z3230" w:id="3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марки топлива; </w:t>
      </w:r>
    </w:p>
    <w:bookmarkEnd w:id="3224"/>
    <w:bookmarkStart w:name="z3231" w:id="3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 условия применение смазочных, прокладочных и уплотняющих материалов; </w:t>
      </w:r>
    </w:p>
    <w:bookmarkEnd w:id="3225"/>
    <w:bookmarkStart w:name="z3232" w:id="3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пользования универсальным и специальным инструментом и приспособлениями; </w:t>
      </w:r>
    </w:p>
    <w:bookmarkEnd w:id="3226"/>
    <w:bookmarkStart w:name="z3233" w:id="3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слесарное дело; </w:t>
      </w:r>
    </w:p>
    <w:bookmarkEnd w:id="3227"/>
    <w:bookmarkStart w:name="z3234" w:id="3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 и механики;</w:t>
      </w:r>
    </w:p>
    <w:bookmarkEnd w:id="3228"/>
    <w:bookmarkStart w:name="z3235" w:id="3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3229"/>
    <w:bookmarkStart w:name="z3236" w:id="3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331. При обслуживании оборудования топливоподачи твердого топлива производительностью:</w:t>
      </w:r>
    </w:p>
    <w:bookmarkEnd w:id="3230"/>
    <w:bookmarkStart w:name="z3237" w:id="3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100 до 400 тонн в час - 4 разряд;</w:t>
      </w:r>
    </w:p>
    <w:bookmarkEnd w:id="3231"/>
    <w:bookmarkStart w:name="z3238" w:id="3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400 до 1000 тонн в час - 5 разряд;</w:t>
      </w:r>
    </w:p>
    <w:bookmarkEnd w:id="3232"/>
    <w:bookmarkStart w:name="z3239" w:id="3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1000 тонн в час – 6 разряд;</w:t>
      </w:r>
    </w:p>
    <w:bookmarkEnd w:id="3233"/>
    <w:bookmarkStart w:name="z3240" w:id="3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оборудования топливоподачи жидкого топлива производительностью:</w:t>
      </w:r>
    </w:p>
    <w:bookmarkEnd w:id="3234"/>
    <w:bookmarkStart w:name="z3241" w:id="3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100 до 500 тонн в час - 4 разряд;</w:t>
      </w:r>
    </w:p>
    <w:bookmarkEnd w:id="3235"/>
    <w:bookmarkStart w:name="z3242" w:id="3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500 тонн в час - 5 разряд.</w:t>
      </w:r>
    </w:p>
    <w:bookmarkEnd w:id="3236"/>
    <w:bookmarkStart w:name="z3243" w:id="3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Оператор тепловых сетей, 3 разряд</w:t>
      </w:r>
    </w:p>
    <w:bookmarkEnd w:id="3237"/>
    <w:bookmarkStart w:name="z3244" w:id="3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332. Характеристика работ: </w:t>
      </w:r>
    </w:p>
    <w:bookmarkEnd w:id="3238"/>
    <w:bookmarkStart w:name="z3245" w:id="3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гидравлическим режимом тепловых сетей, соблюдением температурного графика источниками теплоснабжения, температурой обратной воды от потребителей тепла, работой насосных, возвратом конденсата, состоянием готовности резервных котельных со щита управления; </w:t>
      </w:r>
    </w:p>
    <w:bookmarkEnd w:id="3239"/>
    <w:bookmarkStart w:name="z3246" w:id="3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режимные оперативные переключения в насосной станции; </w:t>
      </w:r>
    </w:p>
    <w:bookmarkEnd w:id="3240"/>
    <w:bookmarkStart w:name="z3247" w:id="3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работе по включению и отключению тепловых сетей, тепловых пунктов и ликвидации аварийных ситуаций; </w:t>
      </w:r>
    </w:p>
    <w:bookmarkEnd w:id="3241"/>
    <w:bookmarkStart w:name="z3248" w:id="3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оперативная связь с диспетчерской службой и со слесарями по обслуживанию тепловых сетей и тепловых пунктов; </w:t>
      </w:r>
    </w:p>
    <w:bookmarkEnd w:id="3242"/>
    <w:bookmarkStart w:name="z3249" w:id="3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сообщений о неполадках в теплоснабжении в районе тепловых сетей; </w:t>
      </w:r>
    </w:p>
    <w:bookmarkEnd w:id="3243"/>
    <w:bookmarkStart w:name="z3250" w:id="3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оперативной документации.</w:t>
      </w:r>
    </w:p>
    <w:bookmarkEnd w:id="3244"/>
    <w:bookmarkStart w:name="z3251" w:id="3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333. Должен знать: </w:t>
      </w:r>
    </w:p>
    <w:bookmarkEnd w:id="3245"/>
    <w:bookmarkStart w:name="z3252" w:id="3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тепловых сетей района и насосных станций; </w:t>
      </w:r>
    </w:p>
    <w:bookmarkEnd w:id="3246"/>
    <w:bookmarkStart w:name="z3253" w:id="3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теплофикационное оборудование источников теплоснабжения; </w:t>
      </w:r>
    </w:p>
    <w:bookmarkEnd w:id="3247"/>
    <w:bookmarkStart w:name="z3254" w:id="3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режимов работы потребителей тепла; </w:t>
      </w:r>
    </w:p>
    <w:bookmarkEnd w:id="3248"/>
    <w:bookmarkStart w:name="z3255" w:id="3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средств измерений в тепловых сетях; </w:t>
      </w:r>
    </w:p>
    <w:bookmarkEnd w:id="3249"/>
    <w:bookmarkStart w:name="z3256" w:id="3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гидравлики и теплотехники;</w:t>
      </w:r>
    </w:p>
    <w:bookmarkEnd w:id="3250"/>
    <w:bookmarkStart w:name="z3257" w:id="3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3251"/>
    <w:bookmarkStart w:name="z3258" w:id="3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20. Слесарь по обслуживанию тепловых сетей, 4 разряд</w:t>
      </w:r>
    </w:p>
    <w:bookmarkEnd w:id="3252"/>
    <w:bookmarkStart w:name="z3259" w:id="3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334. Характеристика работ: </w:t>
      </w:r>
    </w:p>
    <w:bookmarkEnd w:id="3253"/>
    <w:bookmarkStart w:name="z3260" w:id="3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оборудования тепловых сетей с трубопроводами диаметром до 500 миллиметров; </w:t>
      </w:r>
    </w:p>
    <w:bookmarkEnd w:id="3254"/>
    <w:bookmarkStart w:name="z3261" w:id="3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переключения и обход трасс подземных и надземных тепловых сетей; </w:t>
      </w:r>
    </w:p>
    <w:bookmarkEnd w:id="3255"/>
    <w:bookmarkStart w:name="z3262" w:id="3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состоянием внешней поверхности теплотрасс с целью предохранения трубопроводов от затопления верхними и грунтовыми водами; </w:t>
      </w:r>
    </w:p>
    <w:bookmarkEnd w:id="3256"/>
    <w:bookmarkStart w:name="z3263" w:id="3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состояния попутных дренажей и дренажных колодцев; </w:t>
      </w:r>
    </w:p>
    <w:bookmarkEnd w:id="3257"/>
    <w:bookmarkStart w:name="z3264" w:id="3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откачка воды из камер и колодцев; </w:t>
      </w:r>
    </w:p>
    <w:bookmarkEnd w:id="3258"/>
    <w:bookmarkStart w:name="z3265" w:id="3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 оборудования в камерах и надземных павильонах; </w:t>
      </w:r>
    </w:p>
    <w:bookmarkEnd w:id="3259"/>
    <w:bookmarkStart w:name="z3266" w:id="3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и текущийремонт запорной и регулирующей арматуры с ручным приводом и с приводом от червячной передачи, спускных и воздушных кранов, опор, металлоконструкций, сальниковых компенсаторов и иного оборудования, а также сооружений тепловых сетей; </w:t>
      </w:r>
    </w:p>
    <w:bookmarkEnd w:id="3260"/>
    <w:bookmarkStart w:name="z3267" w:id="3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наладка тепловых сетей, контроль за режимом их работы; </w:t>
      </w:r>
    </w:p>
    <w:bookmarkEnd w:id="3261"/>
    <w:bookmarkStart w:name="z3268" w:id="3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камер на загазованность; </w:t>
      </w:r>
    </w:p>
    <w:bookmarkEnd w:id="3262"/>
    <w:bookmarkStart w:name="z3269" w:id="3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камер и всего оборудования в камерах и надземных павильонах в чистоте; </w:t>
      </w:r>
    </w:p>
    <w:bookmarkEnd w:id="3263"/>
    <w:bookmarkStart w:name="z3270" w:id="3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покраска металлоконструкций; </w:t>
      </w:r>
    </w:p>
    <w:bookmarkEnd w:id="3264"/>
    <w:bookmarkStart w:name="z3271" w:id="3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маркировка трубопроводов и арматуры; </w:t>
      </w:r>
    </w:p>
    <w:bookmarkEnd w:id="3265"/>
    <w:bookmarkStart w:name="z3272" w:id="3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шурфов на трассах.</w:t>
      </w:r>
    </w:p>
    <w:bookmarkEnd w:id="3266"/>
    <w:bookmarkStart w:name="z3273" w:id="3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335. Должен знать: </w:t>
      </w:r>
    </w:p>
    <w:bookmarkEnd w:id="3267"/>
    <w:bookmarkStart w:name="z3274" w:id="3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обслуживаемого участка; </w:t>
      </w:r>
    </w:p>
    <w:bookmarkEnd w:id="3268"/>
    <w:bookmarkStart w:name="z3275" w:id="3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оборудования тепловых сетей; </w:t>
      </w:r>
    </w:p>
    <w:bookmarkEnd w:id="3269"/>
    <w:bookmarkStart w:name="z3276" w:id="3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работы на оборудовании, находящемся под давлением; </w:t>
      </w:r>
    </w:p>
    <w:bookmarkEnd w:id="3270"/>
    <w:bookmarkStart w:name="z3277" w:id="3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места установки арматуры, компенсаторов, средств измерений; </w:t>
      </w:r>
    </w:p>
    <w:bookmarkEnd w:id="3271"/>
    <w:bookmarkStart w:name="z3278" w:id="3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порядок производства земляных, такелажных, ремонтных и монтажных работ; </w:t>
      </w:r>
    </w:p>
    <w:bookmarkEnd w:id="3272"/>
    <w:bookmarkStart w:name="z3279" w:id="3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слесарное дело; </w:t>
      </w:r>
    </w:p>
    <w:bookmarkEnd w:id="3273"/>
    <w:bookmarkStart w:name="z3280" w:id="3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теплотехники;</w:t>
      </w:r>
    </w:p>
    <w:bookmarkEnd w:id="3274"/>
    <w:bookmarkStart w:name="z3281" w:id="3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3275"/>
    <w:bookmarkStart w:name="z3282" w:id="3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336. При обслуживании обслуживания тепловых сетей с трубопроводами диаметром:</w:t>
      </w:r>
    </w:p>
    <w:bookmarkEnd w:id="3276"/>
    <w:bookmarkStart w:name="z3283" w:id="3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500 до 1100 миллиметров - 5 разряд;</w:t>
      </w:r>
    </w:p>
    <w:bookmarkEnd w:id="3277"/>
    <w:bookmarkStart w:name="z3284" w:id="3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1100 миллиметров - 6 разряд.</w:t>
      </w:r>
    </w:p>
    <w:bookmarkEnd w:id="3278"/>
    <w:bookmarkStart w:name="z3285" w:id="3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21. Слесарь по обслуживанию тепловых пунктов, 4 разряд</w:t>
      </w:r>
    </w:p>
    <w:bookmarkEnd w:id="3279"/>
    <w:bookmarkStart w:name="z3286" w:id="3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337. Характеристика работ: </w:t>
      </w:r>
    </w:p>
    <w:bookmarkEnd w:id="3280"/>
    <w:bookmarkStart w:name="z3287" w:id="3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и наладка оборудования тепловых пунктов и узлов систем теплоснабжения: тепловых пунктов с автоматизированными установками горячего водоснабжения, не имеющими двухступенчатых подогревателей, включенных по последовательной и смешанной схемам, тепловых пунктов с давлением на обратной линии более 0,1 мегапаскаль (1килограмм-сила на сантиметр квадратный), тепловых пунктов с автоматизированными системами отопления мощностью до 2 гигакалорий в час, тепловых пунктов с неавтоматизированными системами вентиляции, тепловых пунктов зданий высотой до 10 этажей; </w:t>
      </w:r>
    </w:p>
    <w:bookmarkEnd w:id="3281"/>
    <w:bookmarkStart w:name="z3288" w:id="3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элеваторных узлов и контроль за их работой; </w:t>
      </w:r>
    </w:p>
    <w:bookmarkEnd w:id="3282"/>
    <w:bookmarkStart w:name="z3289" w:id="3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и регулирование количества пара и сетевой воды, подаваемой для подогревателей горячего водоснабжения, калориферов, кондиционеров и для технологических нужд; </w:t>
      </w:r>
    </w:p>
    <w:bookmarkEnd w:id="3283"/>
    <w:bookmarkStart w:name="z3290" w:id="3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из ремонта оборудования тепловых пунктов, узлов систем теплоснабжения и разводящих сетей; </w:t>
      </w:r>
    </w:p>
    <w:bookmarkEnd w:id="3284"/>
    <w:bookmarkStart w:name="z3291" w:id="3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температурой обратной воды, возвратом конденсатора, рациональным расходованием тепла; </w:t>
      </w:r>
    </w:p>
    <w:bookmarkEnd w:id="3285"/>
    <w:bookmarkStart w:name="z3292" w:id="3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расхода сетевой воды, пара, отпуска тепла потребителям; </w:t>
      </w:r>
    </w:p>
    <w:bookmarkEnd w:id="3286"/>
    <w:bookmarkStart w:name="z3293" w:id="3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соблюдением потребителями тепла порядка пользования электрической и тепловой энергией.</w:t>
      </w:r>
    </w:p>
    <w:bookmarkEnd w:id="3287"/>
    <w:bookmarkStart w:name="z3294" w:id="3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338. Должен знать: </w:t>
      </w:r>
    </w:p>
    <w:bookmarkEnd w:id="3288"/>
    <w:bookmarkStart w:name="z3295" w:id="3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ремонта и технического обслуживания автоматизированных и неавтоматизированных тепловых сетей; </w:t>
      </w:r>
    </w:p>
    <w:bookmarkEnd w:id="3289"/>
    <w:bookmarkStart w:name="z3296" w:id="3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работы потребителей тепла; </w:t>
      </w:r>
    </w:p>
    <w:bookmarkEnd w:id="3290"/>
    <w:bookmarkStart w:name="z3297" w:id="3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регулирования систем отопления, вентиляции, горячего водоснабжения и кондиционирования воздуха; </w:t>
      </w:r>
    </w:p>
    <w:bookmarkEnd w:id="3291"/>
    <w:bookmarkStart w:name="z3298" w:id="3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работы и места установки средств измерений; </w:t>
      </w:r>
    </w:p>
    <w:bookmarkEnd w:id="3292"/>
    <w:bookmarkStart w:name="z3299" w:id="3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слесарное дело; </w:t>
      </w:r>
    </w:p>
    <w:bookmarkEnd w:id="3293"/>
    <w:bookmarkStart w:name="z3300" w:id="3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теплотехники;</w:t>
      </w:r>
    </w:p>
    <w:bookmarkEnd w:id="3294"/>
    <w:bookmarkStart w:name="z3301" w:id="3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3295"/>
    <w:bookmarkStart w:name="z3302" w:id="3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22. Слесарь по обслуживанию тепловых пунктов, 5 разряд</w:t>
      </w:r>
    </w:p>
    <w:bookmarkEnd w:id="3296"/>
    <w:bookmarkStart w:name="z3303" w:id="3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339. Характеристика работ: </w:t>
      </w:r>
    </w:p>
    <w:bookmarkEnd w:id="3297"/>
    <w:bookmarkStart w:name="z3304" w:id="3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наладка оборудования тепловых пунктов с системами отопления со сложным режимом работы, с давлением на обратной линии ввода менее 0,1 мегапаскаль (1 килограмм-сила на сантиметр квадратный) и с насосным подмешиванием, автоматизированными установками горячего водоснабжения с двухступенчатыми подогревателями, автоматизированными системами отопления мощностью свыше 2 гигакалорий в час, автоматизированными системами вентиляции и кондиционирования воздуха, тепловых пунктов зданий высотой более 10 этажей и промышленных предприятий.</w:t>
      </w:r>
    </w:p>
    <w:bookmarkEnd w:id="3298"/>
    <w:bookmarkStart w:name="z3305" w:id="3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340. Должен знать: </w:t>
      </w:r>
    </w:p>
    <w:bookmarkEnd w:id="3299"/>
    <w:bookmarkStart w:name="z3306" w:id="3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регулирования оборудования тепловых пунктов; </w:t>
      </w:r>
    </w:p>
    <w:bookmarkEnd w:id="3300"/>
    <w:bookmarkStart w:name="z3307" w:id="3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ремонта и порядок технической эксплуатации тепловых пунктов со сложным режимом работы; </w:t>
      </w:r>
    </w:p>
    <w:bookmarkEnd w:id="3301"/>
    <w:bookmarkStart w:name="z3308" w:id="3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и условия применения контрольно-измерительных приборов;</w:t>
      </w:r>
    </w:p>
    <w:bookmarkEnd w:id="3302"/>
    <w:bookmarkStart w:name="z3309" w:id="3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3303"/>
    <w:bookmarkStart w:name="z3310" w:id="3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23. Электромонтер по эскизированию трасс кабельных линий, 2 разряд</w:t>
      </w:r>
    </w:p>
    <w:bookmarkEnd w:id="3304"/>
    <w:bookmarkStart w:name="z3311" w:id="3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341. Характеристика работ: </w:t>
      </w:r>
    </w:p>
    <w:bookmarkEnd w:id="3305"/>
    <w:bookmarkStart w:name="z3312" w:id="3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эскизов на новые кабельные линии, на новые муфты действующих кабельных линий с выверкой их по реперам или с привязкой к отдельным строениям; </w:t>
      </w:r>
    </w:p>
    <w:bookmarkEnd w:id="3306"/>
    <w:bookmarkStart w:name="z3313" w:id="3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планов и калек на новые кабельные линии по эскизам; </w:t>
      </w:r>
    </w:p>
    <w:bookmarkEnd w:id="3307"/>
    <w:bookmarkStart w:name="z3314" w:id="3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новых планов и калек взамен изношенных; </w:t>
      </w:r>
    </w:p>
    <w:bookmarkEnd w:id="3308"/>
    <w:bookmarkStart w:name="z3315" w:id="3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отражение на планах и кальках всех изменений в расположении кабельных линий и муфт; </w:t>
      </w:r>
    </w:p>
    <w:bookmarkEnd w:id="3309"/>
    <w:bookmarkStart w:name="z3316" w:id="3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паспортных карт на вновь проложенные кабельные линии; </w:t>
      </w:r>
    </w:p>
    <w:bookmarkEnd w:id="3310"/>
    <w:bookmarkStart w:name="z3317" w:id="3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технической документации по адресам и нумерации распределительных пунктов и трансформаторных подстанций.</w:t>
      </w:r>
    </w:p>
    <w:bookmarkEnd w:id="3311"/>
    <w:bookmarkStart w:name="z3318" w:id="3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342. Должен знать: </w:t>
      </w:r>
    </w:p>
    <w:bookmarkEnd w:id="3312"/>
    <w:bookmarkStart w:name="z3319" w:id="3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кабелей; </w:t>
      </w:r>
    </w:p>
    <w:bookmarkEnd w:id="3313"/>
    <w:bookmarkStart w:name="z3320" w:id="3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составления эскизов и изготовления планов калек; </w:t>
      </w:r>
    </w:p>
    <w:bookmarkEnd w:id="3314"/>
    <w:bookmarkStart w:name="z3321" w:id="3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топографические знаки и обозначения; </w:t>
      </w:r>
    </w:p>
    <w:bookmarkEnd w:id="3315"/>
    <w:bookmarkStart w:name="z3322" w:id="3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чтения чертежей и проектов кабельных земляных работ; </w:t>
      </w:r>
    </w:p>
    <w:bookmarkEnd w:id="3316"/>
    <w:bookmarkStart w:name="z3323" w:id="3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элементарные сведения по электротехнике;</w:t>
      </w:r>
    </w:p>
    <w:bookmarkEnd w:id="3317"/>
    <w:bookmarkStart w:name="z3324" w:id="3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3318"/>
    <w:bookmarkStart w:name="z3325" w:id="3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24. Электромонтер по надзору за трассамикабельных сетей, 3 разряд</w:t>
      </w:r>
    </w:p>
    <w:bookmarkEnd w:id="3319"/>
    <w:bookmarkStart w:name="z3326" w:id="3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343. Характеристика работ: </w:t>
      </w:r>
    </w:p>
    <w:bookmarkEnd w:id="3320"/>
    <w:bookmarkStart w:name="z3327" w:id="3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плановых осмотров трасс кабельных линий; </w:t>
      </w:r>
    </w:p>
    <w:bookmarkEnd w:id="3321"/>
    <w:bookmarkStart w:name="z3328" w:id="3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разрешений строительно-монтажным организациям на производство земляных работ в зоне прохождения кабельных линий и периодический контроль за ними; </w:t>
      </w:r>
    </w:p>
    <w:bookmarkEnd w:id="3322"/>
    <w:bookmarkStart w:name="z3329" w:id="3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вручение руководителям организаций уведомлений о порядке производства земляных работ в зоне прохождения кабельных линий; </w:t>
      </w:r>
    </w:p>
    <w:bookmarkEnd w:id="3323"/>
    <w:bookmarkStart w:name="z3330" w:id="3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соблюдением порядка устройства электроустановок при прокладке новых кабельных линий строительно-монтажными организациями.</w:t>
      </w:r>
    </w:p>
    <w:bookmarkEnd w:id="3324"/>
    <w:bookmarkStart w:name="z3331" w:id="3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344. Должен знать: </w:t>
      </w:r>
    </w:p>
    <w:bookmarkEnd w:id="3325"/>
    <w:bookmarkStart w:name="z3332" w:id="3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кабелей и порядок их прокладки; </w:t>
      </w:r>
    </w:p>
    <w:bookmarkEnd w:id="3326"/>
    <w:bookmarkStart w:name="z3333" w:id="3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трассы кабельных линий; </w:t>
      </w:r>
    </w:p>
    <w:bookmarkEnd w:id="3327"/>
    <w:bookmarkStart w:name="z3334" w:id="3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проведения земляных работ в зоне прохождения кабельных линий; </w:t>
      </w:r>
    </w:p>
    <w:bookmarkEnd w:id="3328"/>
    <w:bookmarkStart w:name="z3335" w:id="3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защиты кабельных линий от механических повреждений; </w:t>
      </w:r>
    </w:p>
    <w:bookmarkEnd w:id="3329"/>
    <w:bookmarkStart w:name="z3336" w:id="3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электротехники;</w:t>
      </w:r>
    </w:p>
    <w:bookmarkEnd w:id="3330"/>
    <w:bookmarkStart w:name="z3337" w:id="3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3331"/>
    <w:bookmarkStart w:name="z3338" w:id="3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25. Машинист-обходчик по золоудалению, 3 разряд</w:t>
      </w:r>
    </w:p>
    <w:bookmarkEnd w:id="3332"/>
    <w:bookmarkStart w:name="z3339" w:id="3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345. Характеристика работ: </w:t>
      </w:r>
    </w:p>
    <w:bookmarkEnd w:id="3333"/>
    <w:bookmarkStart w:name="z3340" w:id="3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бесперебойной работы шлакодробилок, шлакоудалителей и золоуловителей; </w:t>
      </w:r>
    </w:p>
    <w:bookmarkEnd w:id="3334"/>
    <w:bookmarkStart w:name="z3341" w:id="3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исправным состоянием ограждений и решеток на каналах гидрозолоудаления, уровнями смывной воды, удаление осадков из каналов гидрозолоудаления, устранение неисправностей на оборудовании; </w:t>
      </w:r>
    </w:p>
    <w:bookmarkEnd w:id="3335"/>
    <w:bookmarkStart w:name="z3342" w:id="3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шлака из котлов; </w:t>
      </w:r>
    </w:p>
    <w:bookmarkEnd w:id="3336"/>
    <w:bookmarkStart w:name="z3343" w:id="3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ликвидации аварийных положений в работе оборудования.</w:t>
      </w:r>
    </w:p>
    <w:bookmarkEnd w:id="3337"/>
    <w:bookmarkStart w:name="z3344" w:id="3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346. Должен знать: </w:t>
      </w:r>
    </w:p>
    <w:bookmarkEnd w:id="3338"/>
    <w:bookmarkStart w:name="z3345" w:id="3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работы оборудования системы золошлакоудаления; </w:t>
      </w:r>
    </w:p>
    <w:bookmarkEnd w:id="3339"/>
    <w:bookmarkStart w:name="z3346" w:id="3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принципиальное устройство котла и схему газового тракта; </w:t>
      </w:r>
    </w:p>
    <w:bookmarkEnd w:id="3340"/>
    <w:bookmarkStart w:name="z3347" w:id="3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смывных водопроводов и каналов; </w:t>
      </w:r>
    </w:p>
    <w:bookmarkEnd w:id="3341"/>
    <w:bookmarkStart w:name="z3348" w:id="3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элементарные физико-химические свойства шлака и золы; </w:t>
      </w:r>
    </w:p>
    <w:bookmarkEnd w:id="3342"/>
    <w:bookmarkStart w:name="z3349" w:id="3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смазки механизмов;</w:t>
      </w:r>
    </w:p>
    <w:bookmarkEnd w:id="3343"/>
    <w:bookmarkStart w:name="z3350" w:id="3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3344"/>
    <w:bookmarkStart w:name="z3351" w:id="3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347. При обслуживании энергетических котлов с жидким шлакоудалением ивыходом шлака и золы свыше 10 тонн в час – 4 разряд.</w:t>
      </w:r>
    </w:p>
    <w:bookmarkEnd w:id="3345"/>
    <w:bookmarkStart w:name="z3352" w:id="3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26. Машинист центрального теплового щита управления котлами</w:t>
      </w:r>
    </w:p>
    <w:bookmarkEnd w:id="3346"/>
    <w:bookmarkStart w:name="z3353" w:id="3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348. Характеристика работ: </w:t>
      </w:r>
    </w:p>
    <w:bookmarkEnd w:id="3347"/>
    <w:bookmarkStart w:name="z3354" w:id="3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режима и работы котлов в соответствии с заданным графиком нагрузки с центрального теплового щита управления; </w:t>
      </w:r>
    </w:p>
    <w:bookmarkEnd w:id="3348"/>
    <w:bookmarkStart w:name="z3355" w:id="3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эксплуатационное обслуживание котлов и обеспечение их надежной и экономичной работы; </w:t>
      </w:r>
    </w:p>
    <w:bookmarkEnd w:id="3349"/>
    <w:bookmarkStart w:name="z3356" w:id="3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пуск, остановка, опробование, опрессовка обслуживаемого оборудования и переключения в тепловых схемах котлоагрегатов; </w:t>
      </w:r>
    </w:p>
    <w:bookmarkEnd w:id="3350"/>
    <w:bookmarkStart w:name="z3357" w:id="3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показаниями средств измерений, работой автоматических регуляторов и сигнализации; </w:t>
      </w:r>
    </w:p>
    <w:bookmarkEnd w:id="3351"/>
    <w:bookmarkStart w:name="z3358" w:id="3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неисправностей в работе оборудования и принятие мер по их устранению; </w:t>
      </w:r>
    </w:p>
    <w:bookmarkEnd w:id="3352"/>
    <w:bookmarkStart w:name="z3359" w:id="3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вывод оборудования в ремонт; </w:t>
      </w:r>
    </w:p>
    <w:bookmarkEnd w:id="3353"/>
    <w:bookmarkStart w:name="z3360" w:id="3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аварийных ситуаций.</w:t>
      </w:r>
    </w:p>
    <w:bookmarkEnd w:id="3354"/>
    <w:bookmarkStart w:name="z3361" w:id="3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349. Должен знать: </w:t>
      </w:r>
    </w:p>
    <w:bookmarkEnd w:id="3355"/>
    <w:bookmarkStart w:name="z3362" w:id="3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работы и технические характеристики котла и вспомогательного оборудования; </w:t>
      </w:r>
    </w:p>
    <w:bookmarkEnd w:id="3356"/>
    <w:bookmarkStart w:name="z3363" w:id="3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тепловые защиты и схемы котельной установки; </w:t>
      </w:r>
    </w:p>
    <w:bookmarkEnd w:id="3357"/>
    <w:bookmarkStart w:name="z3364" w:id="3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производства тепловой и электрической энергии; </w:t>
      </w:r>
    </w:p>
    <w:bookmarkEnd w:id="3358"/>
    <w:bookmarkStart w:name="z3365" w:id="3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нормативные показатели качества воды и пара; </w:t>
      </w:r>
    </w:p>
    <w:bookmarkEnd w:id="3359"/>
    <w:bookmarkStart w:name="z3366" w:id="3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средств измерений и принципиальные схемы теплового контроля и автоматики; </w:t>
      </w:r>
    </w:p>
    <w:bookmarkEnd w:id="3360"/>
    <w:bookmarkStart w:name="z3367" w:id="3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допустимые отклонения параметров котлоагрегатов; </w:t>
      </w:r>
    </w:p>
    <w:bookmarkEnd w:id="3361"/>
    <w:bookmarkStart w:name="z3368" w:id="3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применяемого топлива и продуктов сгорания; </w:t>
      </w:r>
    </w:p>
    <w:bookmarkEnd w:id="3362"/>
    <w:bookmarkStart w:name="z3369" w:id="3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технико-экономические показатели работы котлоагрегатов; </w:t>
      </w:r>
    </w:p>
    <w:bookmarkEnd w:id="3363"/>
    <w:bookmarkStart w:name="z3370" w:id="3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теплотехники, механики, электротехники и водоподготовки;</w:t>
      </w:r>
    </w:p>
    <w:bookmarkEnd w:id="3364"/>
    <w:bookmarkStart w:name="z3371" w:id="3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3365"/>
    <w:bookmarkStart w:name="z3372" w:id="3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350. При работе котлов:</w:t>
      </w:r>
    </w:p>
    <w:bookmarkEnd w:id="3366"/>
    <w:bookmarkStart w:name="z3373" w:id="3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паропроизводительность котла (тонн в час):</w:t>
      </w:r>
    </w:p>
    <w:bookmarkEnd w:id="3367"/>
    <w:bookmarkStart w:name="z3374" w:id="3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30 - жидком и газообразном топливе – 3 разряд, на твердом топливе – 4 разряд;</w:t>
      </w:r>
    </w:p>
    <w:bookmarkEnd w:id="3368"/>
    <w:bookmarkStart w:name="z3375" w:id="3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30 до 100 - жидком и газообразном топливе – 4 разряд, на твердом топливе – 5 разряд;</w:t>
      </w:r>
    </w:p>
    <w:bookmarkEnd w:id="3369"/>
    <w:bookmarkStart w:name="z3376" w:id="3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100 до 300 - жидком и газообразном топливе – 5 разряд, на твердом топливе – 6 разряд;</w:t>
      </w:r>
    </w:p>
    <w:bookmarkEnd w:id="3370"/>
    <w:bookmarkStart w:name="z3377" w:id="3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300 до 820 - жидком и газообразном топливе – 6 разряд, на твердом топливе – 7 разряд;</w:t>
      </w:r>
    </w:p>
    <w:bookmarkEnd w:id="3371"/>
    <w:bookmarkStart w:name="z3378" w:id="3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820 до 1650 - жидком и газообразном топливе – 7 разряд, на твердом топливе – 8 разряд;</w:t>
      </w:r>
    </w:p>
    <w:bookmarkEnd w:id="3372"/>
    <w:bookmarkStart w:name="z3379" w:id="3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1650 - жидком, газообразном и твердом топливе – 8 разряд.</w:t>
      </w:r>
    </w:p>
    <w:bookmarkEnd w:id="3373"/>
    <w:bookmarkStart w:name="z3380" w:id="3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351. Для присвоения 7-8 разрядов требуется техническое и профессиональное (среднее специальное, среднее профессиональное) образование.</w:t>
      </w:r>
    </w:p>
    <w:bookmarkEnd w:id="3374"/>
    <w:bookmarkStart w:name="z3381" w:id="3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27. Машинист-обходчик по котельному оборудованию</w:t>
      </w:r>
    </w:p>
    <w:bookmarkEnd w:id="3375"/>
    <w:bookmarkStart w:name="z3382" w:id="3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352. Характеристика работ: </w:t>
      </w:r>
    </w:p>
    <w:bookmarkEnd w:id="3376"/>
    <w:bookmarkStart w:name="z3383" w:id="3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обслуживание, контроль за работой путем обхода, обеспечение надежной работы основного и вспомогательного котельного оборудования: пылеприготовительной установки, газовоздушной, газомазутной и дренажной систем, горелочных устройств, пароводяного тракта с установкой по вводу химических реагентов, систем продувок и устройств по обдуву поверхностей нагрева котла, редукционно-охладительной установки, бакового хозяйства, систем технической воды и сжатого воздуха, золоулавливания и золоудаления; </w:t>
      </w:r>
    </w:p>
    <w:bookmarkEnd w:id="3377"/>
    <w:bookmarkStart w:name="z3384" w:id="3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ведении режима работы котлоагрегата; </w:t>
      </w:r>
    </w:p>
    <w:bookmarkEnd w:id="3378"/>
    <w:bookmarkStart w:name="z3385" w:id="3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пуск, остановка, опробование, опрессовка обслуживаемого оборудования; </w:t>
      </w:r>
    </w:p>
    <w:bookmarkEnd w:id="3379"/>
    <w:bookmarkStart w:name="z3386" w:id="3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переключения в тепловых схемах котельной установки; </w:t>
      </w:r>
    </w:p>
    <w:bookmarkEnd w:id="3380"/>
    <w:bookmarkStart w:name="z3387" w:id="3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оборудования.</w:t>
      </w:r>
    </w:p>
    <w:bookmarkEnd w:id="3381"/>
    <w:bookmarkStart w:name="z3388" w:id="3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ликвидации аварийных ситуаций.</w:t>
      </w:r>
    </w:p>
    <w:bookmarkEnd w:id="3382"/>
    <w:bookmarkStart w:name="z3389" w:id="3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353. Должен знать: </w:t>
      </w:r>
    </w:p>
    <w:bookmarkEnd w:id="3383"/>
    <w:bookmarkStart w:name="z3390" w:id="3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технические характеристики котлов и вспомогательного оборудования; </w:t>
      </w:r>
    </w:p>
    <w:bookmarkEnd w:id="3384"/>
    <w:bookmarkStart w:name="z3391" w:id="3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тепловые схемы и технологический процесс работы агрегатов; </w:t>
      </w:r>
    </w:p>
    <w:bookmarkEnd w:id="3385"/>
    <w:bookmarkStart w:name="z3392" w:id="3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работы автоматических регуляторов, тепловых защит, блокировок, средств сигнализации и измерений;</w:t>
      </w:r>
    </w:p>
    <w:bookmarkEnd w:id="3386"/>
    <w:bookmarkStart w:name="z3393" w:id="3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нормативные показатели качества пара, питательной воды; </w:t>
      </w:r>
    </w:p>
    <w:bookmarkEnd w:id="3387"/>
    <w:bookmarkStart w:name="z3394" w:id="3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характеристики сжигаемого топлива; </w:t>
      </w:r>
    </w:p>
    <w:bookmarkEnd w:id="3388"/>
    <w:bookmarkStart w:name="z3395" w:id="3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химических реагентов, вводимых в пароводяной тракт агрегата, и их дозировку; </w:t>
      </w:r>
    </w:p>
    <w:bookmarkEnd w:id="3389"/>
    <w:bookmarkStart w:name="z3396" w:id="3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нагрузки котлоагрегатов; </w:t>
      </w:r>
    </w:p>
    <w:bookmarkEnd w:id="3390"/>
    <w:bookmarkStart w:name="z3397" w:id="3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теплотехники, электротехники, механики и водоподготовки;</w:t>
      </w:r>
    </w:p>
    <w:bookmarkEnd w:id="3391"/>
    <w:bookmarkStart w:name="z3398" w:id="3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3392"/>
    <w:bookmarkStart w:name="z3399" w:id="3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354. При работе котлов:</w:t>
      </w:r>
    </w:p>
    <w:bookmarkEnd w:id="3393"/>
    <w:bookmarkStart w:name="z3400" w:id="3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обслуживании основного котельного оборудования:</w:t>
      </w:r>
    </w:p>
    <w:bookmarkEnd w:id="3394"/>
    <w:bookmarkStart w:name="z3401" w:id="3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паропроизводительность котла (тонн в час):</w:t>
      </w:r>
    </w:p>
    <w:bookmarkEnd w:id="3395"/>
    <w:bookmarkStart w:name="z3402" w:id="3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30 - жидком и газообразном топливе – 2 разряд, на твердом топливе – 3 разряд;</w:t>
      </w:r>
    </w:p>
    <w:bookmarkEnd w:id="3396"/>
    <w:bookmarkStart w:name="z3403" w:id="3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30 до 100 - жидком и газообразном топливе – 3 разряд, на твердом топливе – 4 разряд;</w:t>
      </w:r>
    </w:p>
    <w:bookmarkEnd w:id="3397"/>
    <w:bookmarkStart w:name="z3404" w:id="3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100 до 300 - жидком и газообразном топливе – 4 разряд, на твердом топливе – 5 разряд;</w:t>
      </w:r>
    </w:p>
    <w:bookmarkEnd w:id="3398"/>
    <w:bookmarkStart w:name="z3405" w:id="3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300 до 820 - жидком и газообразном топливе – 5 разряд, на твердом топливе – 6 разряд;</w:t>
      </w:r>
    </w:p>
    <w:bookmarkEnd w:id="3399"/>
    <w:bookmarkStart w:name="z3406" w:id="3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820 до 1650 - жидком и газообразном топливе – 6 разряд, на твердом топливе – 7 разряд;</w:t>
      </w:r>
    </w:p>
    <w:bookmarkEnd w:id="3400"/>
    <w:bookmarkStart w:name="z3407" w:id="3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1650 - жидком и газообразном топливе – 7 разряд, на твердом топливе – 8 разряд;</w:t>
      </w:r>
    </w:p>
    <w:bookmarkEnd w:id="3401"/>
    <w:bookmarkStart w:name="z3408" w:id="3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обслуживании дымососов, дутьевых вентиляторов и регенеративных (вращающихся) водонагревателей:</w:t>
      </w:r>
    </w:p>
    <w:bookmarkEnd w:id="3402"/>
    <w:bookmarkStart w:name="z3409" w:id="3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паропроизводительность котла (тонн в час):</w:t>
      </w:r>
    </w:p>
    <w:bookmarkEnd w:id="3403"/>
    <w:bookmarkStart w:name="z3410" w:id="3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300 - обслуживание дымососов и дутьевых вентиляторов - 2 разряд, обслуживание дымососов, дутьевых вентиляторов и регенеративных (вращающихся) водонагревателей – 3 разряд;</w:t>
      </w:r>
    </w:p>
    <w:bookmarkEnd w:id="3404"/>
    <w:bookmarkStart w:name="z3411" w:id="3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300 до 820 - обслуживание дымососов и дутьевых вентиляторов – 3 разряд, обслуживание дымососов, дутьевых вентиляторов и регенеративных (вращающихся) водонагревателей – 4 разряд;</w:t>
      </w:r>
    </w:p>
    <w:bookmarkEnd w:id="3405"/>
    <w:bookmarkStart w:name="z3412" w:id="3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820 до 1650 - обслуживание дымососов и дутьевых вентиляторов - 4 разряд, обслуживание дымососов, дутьевых вентиляторов и регенеративных (вращающихся) водонагревателей - 5 разряд;</w:t>
      </w:r>
    </w:p>
    <w:bookmarkEnd w:id="3406"/>
    <w:bookmarkStart w:name="z3413" w:id="3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1650 - обслуживание дымососов и дутьевых вентиляторов – 5 разряд, обслуживание дымососов, дутьевых вентиляторов и регенеративных (вращающихся) водонагревателей – 6 разряд;</w:t>
      </w:r>
    </w:p>
    <w:bookmarkEnd w:id="3407"/>
    <w:bookmarkStart w:name="z3414" w:id="3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обслуживании системы золоудаления и золоулавливания:</w:t>
      </w:r>
    </w:p>
    <w:bookmarkEnd w:id="3408"/>
    <w:bookmarkStart w:name="z3415" w:id="3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паропроизводительность котла (тонн в час):</w:t>
      </w:r>
    </w:p>
    <w:bookmarkEnd w:id="3409"/>
    <w:bookmarkStart w:name="z3416" w:id="3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300 тонн в час – 3 разряд;</w:t>
      </w:r>
    </w:p>
    <w:bookmarkEnd w:id="3410"/>
    <w:bookmarkStart w:name="z3417" w:id="3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300 до 820 тонн в час – 4 разряд;</w:t>
      </w:r>
    </w:p>
    <w:bookmarkEnd w:id="3411"/>
    <w:bookmarkStart w:name="z3418" w:id="3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820 до 1650 тонн в час – 5 разряд;</w:t>
      </w:r>
    </w:p>
    <w:bookmarkEnd w:id="3412"/>
    <w:bookmarkStart w:name="z3419" w:id="3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1650 тонн в час – 6 разряд.</w:t>
      </w:r>
    </w:p>
    <w:bookmarkEnd w:id="3413"/>
    <w:bookmarkStart w:name="z3420" w:id="3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355. Примечания:</w:t>
      </w:r>
    </w:p>
    <w:bookmarkEnd w:id="3414"/>
    <w:bookmarkStart w:name="z3421" w:id="3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обслуживании двух котлов с промежуточным перегревом пара, работающих на одну турбину, учитывается их суммарная паропроизводительность;</w:t>
      </w:r>
    </w:p>
    <w:bookmarkEnd w:id="3415"/>
    <w:bookmarkStart w:name="z3422" w:id="3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машинист - обходчик по котельному оборудованию, занятый обслуживанием только вспомогательного котельного оборудования, тарифицируется на разряд ниже при соответствующей паропроизводительности котла.</w:t>
      </w:r>
    </w:p>
    <w:bookmarkEnd w:id="3416"/>
    <w:bookmarkStart w:name="z3423" w:id="3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28. Старший машинист котельного оборудования</w:t>
      </w:r>
    </w:p>
    <w:bookmarkEnd w:id="3417"/>
    <w:bookmarkStart w:name="z3424" w:id="3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356. Характеристика работ: </w:t>
      </w:r>
    </w:p>
    <w:bookmarkEnd w:id="3418"/>
    <w:bookmarkStart w:name="z3425" w:id="3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надежной и экономичной работы котельного оборудования; </w:t>
      </w:r>
    </w:p>
    <w:bookmarkEnd w:id="3419"/>
    <w:bookmarkStart w:name="z3426" w:id="3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пуск, остановка, опробование, опрессовка оборудования; </w:t>
      </w:r>
    </w:p>
    <w:bookmarkEnd w:id="3420"/>
    <w:bookmarkStart w:name="z3427" w:id="3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нагрузки между котельными агрегатами при изменении диспетчерского графика;</w:t>
      </w:r>
    </w:p>
    <w:bookmarkEnd w:id="3421"/>
    <w:bookmarkStart w:name="z3428" w:id="3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переключения в тепловых схемах котельных агрегатов; </w:t>
      </w:r>
    </w:p>
    <w:bookmarkEnd w:id="3422"/>
    <w:bookmarkStart w:name="z3429" w:id="3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мазуто- и газопроводами, системами пылеприготовления и гидрозолоудаления;</w:t>
      </w:r>
    </w:p>
    <w:bookmarkEnd w:id="3423"/>
    <w:bookmarkStart w:name="z3430" w:id="3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неисправностей в работе оборудования; </w:t>
      </w:r>
    </w:p>
    <w:bookmarkEnd w:id="3424"/>
    <w:bookmarkStart w:name="z3431" w:id="3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вывод оборудования в ремонт; </w:t>
      </w:r>
    </w:p>
    <w:bookmarkEnd w:id="3425"/>
    <w:bookmarkStart w:name="z3432" w:id="3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рабочих мест и допуск к работам на вспомогательном теплосиловом оборудовании;</w:t>
      </w:r>
    </w:p>
    <w:bookmarkEnd w:id="3426"/>
    <w:bookmarkStart w:name="z3433" w:id="3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вторичный допуск и подготовка рабочих мест для производства работ на котлоагрегатах с разрешения начальника смены цеха; </w:t>
      </w:r>
    </w:p>
    <w:bookmarkEnd w:id="3427"/>
    <w:bookmarkStart w:name="z3434" w:id="3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ликвидации аварийных ситуаций; </w:t>
      </w:r>
    </w:p>
    <w:bookmarkEnd w:id="3428"/>
    <w:bookmarkStart w:name="z3435" w:id="3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подчиненными рабочими.</w:t>
      </w:r>
    </w:p>
    <w:bookmarkEnd w:id="3429"/>
    <w:bookmarkStart w:name="z3436" w:id="3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357. Должен знать: </w:t>
      </w:r>
    </w:p>
    <w:bookmarkEnd w:id="3430"/>
    <w:bookmarkStart w:name="z3437" w:id="3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технические характеристики котельного оборудования; </w:t>
      </w:r>
    </w:p>
    <w:bookmarkEnd w:id="3431"/>
    <w:bookmarkStart w:name="z3438" w:id="3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тепловые схемы и тепловые защиты котельных агрегатов; </w:t>
      </w:r>
    </w:p>
    <w:bookmarkEnd w:id="3432"/>
    <w:bookmarkStart w:name="z3439" w:id="3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системы топливоподачи пылеприготовления; </w:t>
      </w:r>
    </w:p>
    <w:bookmarkEnd w:id="3433"/>
    <w:bookmarkStart w:name="z3440" w:id="3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принципиальные схемы теплового контроля и автоматики; </w:t>
      </w:r>
    </w:p>
    <w:bookmarkEnd w:id="3434"/>
    <w:bookmarkStart w:name="z3441" w:id="3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технико-экономические показатели работы котельного оборудования; </w:t>
      </w:r>
    </w:p>
    <w:bookmarkEnd w:id="3435"/>
    <w:bookmarkStart w:name="z3442" w:id="3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теплотехники, электротехники, механики и водоподготовки;</w:t>
      </w:r>
    </w:p>
    <w:bookmarkEnd w:id="3436"/>
    <w:bookmarkStart w:name="z3443" w:id="3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3437"/>
    <w:bookmarkStart w:name="z3444" w:id="3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358. При работе котлов:</w:t>
      </w:r>
    </w:p>
    <w:bookmarkEnd w:id="3438"/>
    <w:bookmarkStart w:name="z3445" w:id="3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обслуживании паровых котлов:</w:t>
      </w:r>
    </w:p>
    <w:bookmarkEnd w:id="3439"/>
    <w:bookmarkStart w:name="z3446" w:id="3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паропроизводительность котла (тонн в час):</w:t>
      </w:r>
    </w:p>
    <w:bookmarkEnd w:id="3440"/>
    <w:bookmarkStart w:name="z3447" w:id="3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100 - жидком и газообразном топливе – 5 разряд, на твердом топливе - 6 разряд;</w:t>
      </w:r>
    </w:p>
    <w:bookmarkEnd w:id="3441"/>
    <w:bookmarkStart w:name="z3448" w:id="3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100 до 300 - жидком и газообразном топливе – 6 разряд, на твердом топливе – 7 разряд;</w:t>
      </w:r>
    </w:p>
    <w:bookmarkEnd w:id="3442"/>
    <w:bookmarkStart w:name="z3449" w:id="3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300 до 400 - жидком и газообразном топливе – 7 разряд, на твердом топливе – 8 разряд;</w:t>
      </w:r>
    </w:p>
    <w:bookmarkEnd w:id="3443"/>
    <w:bookmarkStart w:name="z3450" w:id="3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400 - жидком и газообразном топливе – 8 разряд;</w:t>
      </w:r>
    </w:p>
    <w:bookmarkEnd w:id="3444"/>
    <w:bookmarkStart w:name="z3451" w:id="3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обслуживании теплофикационных водогрейных котлов:</w:t>
      </w:r>
    </w:p>
    <w:bookmarkEnd w:id="3445"/>
    <w:bookmarkStart w:name="z3452" w:id="3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теплопроизводительность котла (гигакалорий в час):</w:t>
      </w:r>
    </w:p>
    <w:bookmarkEnd w:id="3446"/>
    <w:bookmarkStart w:name="z3453" w:id="3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50 - жидком и газообразном топливе – 4 разряд, на твердом топливе – 5 разряд;</w:t>
      </w:r>
    </w:p>
    <w:bookmarkEnd w:id="3447"/>
    <w:bookmarkStart w:name="z3454" w:id="3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50 до 100- жидком и газообразном топливе – 5 разряд, на твердом топливе – 6 разряд;</w:t>
      </w:r>
    </w:p>
    <w:bookmarkEnd w:id="3448"/>
    <w:bookmarkStart w:name="z3455" w:id="3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100 - жидком и газообразном топливе – 6 разряд, на твердом топливе – 7 разряд.</w:t>
      </w:r>
    </w:p>
    <w:bookmarkEnd w:id="3449"/>
    <w:bookmarkStart w:name="z3456" w:id="3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359. Для присвоения 7-8 разрядов требуется техническое и профессиональное (среднее специальное, среднее профессиональное) образование.</w:t>
      </w:r>
    </w:p>
    <w:bookmarkEnd w:id="3450"/>
    <w:bookmarkStart w:name="z3457" w:id="3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29. Машинист котлов</w:t>
      </w:r>
    </w:p>
    <w:bookmarkEnd w:id="3451"/>
    <w:bookmarkStart w:name="z3458" w:id="3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360. Характеристика работ: </w:t>
      </w:r>
    </w:p>
    <w:bookmarkEnd w:id="3452"/>
    <w:bookmarkStart w:name="z3459" w:id="3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режима работы паровых и теплофикационных водогрейных котлов в соответствии с заданным графиком нагрузки; </w:t>
      </w:r>
    </w:p>
    <w:bookmarkEnd w:id="3453"/>
    <w:bookmarkStart w:name="z3460" w:id="3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эксплуатационное обслуживание агрегатов и обеспечение их надежной и экономичной работы; </w:t>
      </w:r>
    </w:p>
    <w:bookmarkEnd w:id="3454"/>
    <w:bookmarkStart w:name="z3461" w:id="3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пуск, остановка, опробование, опрессовка обслуживаемого оборудования и принятие мер по их устранению; </w:t>
      </w:r>
    </w:p>
    <w:bookmarkEnd w:id="3455"/>
    <w:bookmarkStart w:name="z3462" w:id="3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вывод оборудования в ремонт; </w:t>
      </w:r>
    </w:p>
    <w:bookmarkEnd w:id="3456"/>
    <w:bookmarkStart w:name="z3463" w:id="3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аварийных ситуаций.</w:t>
      </w:r>
    </w:p>
    <w:bookmarkEnd w:id="3457"/>
    <w:bookmarkStart w:name="z3464" w:id="3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361. Должен знать: </w:t>
      </w:r>
    </w:p>
    <w:bookmarkEnd w:id="3458"/>
    <w:bookmarkStart w:name="z3465" w:id="3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работы и технические характеристики котлов и вспомогательного оборудования; </w:t>
      </w:r>
    </w:p>
    <w:bookmarkEnd w:id="3459"/>
    <w:bookmarkStart w:name="z3466" w:id="3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тепловые защиты и тепловые схемы котельной установки; </w:t>
      </w:r>
    </w:p>
    <w:bookmarkEnd w:id="3460"/>
    <w:bookmarkStart w:name="z3467" w:id="3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производства тепловой и электрической энергии; </w:t>
      </w:r>
    </w:p>
    <w:bookmarkEnd w:id="3461"/>
    <w:bookmarkStart w:name="z3468" w:id="3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нормативные показатели качества воды и пара; </w:t>
      </w:r>
    </w:p>
    <w:bookmarkEnd w:id="3462"/>
    <w:bookmarkStart w:name="z3469" w:id="3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средств измерений и принципиальные схемы теплового контроля и автоматики; </w:t>
      </w:r>
    </w:p>
    <w:bookmarkEnd w:id="3463"/>
    <w:bookmarkStart w:name="z3470" w:id="3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допустимые отклонения рабочих параметров котлоагрегатов; </w:t>
      </w:r>
    </w:p>
    <w:bookmarkEnd w:id="3464"/>
    <w:bookmarkStart w:name="z3471" w:id="3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применяемого топлива и продуктов его сгорания; </w:t>
      </w:r>
    </w:p>
    <w:bookmarkEnd w:id="3465"/>
    <w:bookmarkStart w:name="z3472" w:id="3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технико-экономические показатели работы котлоагрегата; </w:t>
      </w:r>
    </w:p>
    <w:bookmarkEnd w:id="3466"/>
    <w:bookmarkStart w:name="z3473" w:id="3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теплотехники, механики, электротехники и водоподготовки;</w:t>
      </w:r>
    </w:p>
    <w:bookmarkEnd w:id="3467"/>
    <w:bookmarkStart w:name="z3474" w:id="3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3468"/>
    <w:bookmarkStart w:name="z3475" w:id="3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362. При работе котлов:</w:t>
      </w:r>
    </w:p>
    <w:bookmarkEnd w:id="3469"/>
    <w:bookmarkStart w:name="z3476" w:id="3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обслуживании паровых котлов:</w:t>
      </w:r>
    </w:p>
    <w:bookmarkEnd w:id="3470"/>
    <w:bookmarkStart w:name="z3477" w:id="3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производительность котла (тонн в час):</w:t>
      </w:r>
    </w:p>
    <w:bookmarkEnd w:id="3471"/>
    <w:bookmarkStart w:name="z3478" w:id="3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30 - жидком и газообразном топливе – 3 разряд, на твердом топливе – 4 разряд;</w:t>
      </w:r>
    </w:p>
    <w:bookmarkEnd w:id="3472"/>
    <w:bookmarkStart w:name="z3479" w:id="3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30 до 100 - жидком и газообразном топливе – 4 разряд, на твердом топливе – 5 разряд;</w:t>
      </w:r>
    </w:p>
    <w:bookmarkEnd w:id="3473"/>
    <w:bookmarkStart w:name="z3480" w:id="3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100 до 300 - жидком и газообразном топливе – 5 разряд, на твердом топливе – 6 разряд;</w:t>
      </w:r>
    </w:p>
    <w:bookmarkEnd w:id="3474"/>
    <w:bookmarkStart w:name="z3481" w:id="3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300 - жидком и газообразном топливе – 6 разряд, на твердом топливе – 7 разряд;</w:t>
      </w:r>
    </w:p>
    <w:bookmarkEnd w:id="3475"/>
    <w:bookmarkStart w:name="z3482" w:id="3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обслуживании теплофикационных водогрейных котлов:</w:t>
      </w:r>
    </w:p>
    <w:bookmarkEnd w:id="3476"/>
    <w:bookmarkStart w:name="z3483" w:id="3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теплопроизводительность котла (гигакалорий в час):</w:t>
      </w:r>
    </w:p>
    <w:bookmarkEnd w:id="3477"/>
    <w:bookmarkStart w:name="z3484" w:id="3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50 - жидком и газообразном топливе – 3 разряд, на твердом топливе – 4 разряд;</w:t>
      </w:r>
    </w:p>
    <w:bookmarkEnd w:id="3478"/>
    <w:bookmarkStart w:name="z3485" w:id="3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50 до 100 - жидком и газообразном топливе – 4 разряд, на твердом топливе – 5 разряд;</w:t>
      </w:r>
    </w:p>
    <w:bookmarkEnd w:id="3479"/>
    <w:bookmarkStart w:name="z3486" w:id="3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100 - жидком и газообразном топливе – 5 разряд, на твердом топливе – 6 разряд.</w:t>
      </w:r>
    </w:p>
    <w:bookmarkEnd w:id="3480"/>
    <w:bookmarkStart w:name="z3487" w:id="3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363. Для присвоения 7 разряда требуется техническое и профессиональное (среднее специальное, среднее профессиональное) образование.</w:t>
      </w:r>
    </w:p>
    <w:bookmarkEnd w:id="3481"/>
    <w:bookmarkStart w:name="z3488" w:id="3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30. Старший машинист котлотурбинного цеха</w:t>
      </w:r>
    </w:p>
    <w:bookmarkEnd w:id="3482"/>
    <w:bookmarkStart w:name="z3489" w:id="3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364. Характеристика работ: </w:t>
      </w:r>
    </w:p>
    <w:bookmarkEnd w:id="3483"/>
    <w:bookmarkStart w:name="z3490" w:id="3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эксплуатационное обслуживание оборудования котлотурбинного цеха, включая газорегуляторные пункты, детантергенераторные установки, береговые насосные станции, оборудование теплофикационных установок и теплопроводов в пределах цеха, водогрейные котлы и котельные собственных нужд, обеспечение его надежной и экономичной работы; </w:t>
      </w:r>
    </w:p>
    <w:bookmarkEnd w:id="3484"/>
    <w:bookmarkStart w:name="z3491" w:id="3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пуск, остановка, опробование, опрессовка оборудования; </w:t>
      </w:r>
    </w:p>
    <w:bookmarkEnd w:id="3485"/>
    <w:bookmarkStart w:name="z3492" w:id="3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переключения оборудования теплофикационных установок и теплопроводов, в общественных схемах мазуто- и газопроводов, коммуникациях пара, конденсата, воды, воздуха и иное; </w:t>
      </w:r>
    </w:p>
    <w:bookmarkEnd w:id="3486"/>
    <w:bookmarkStart w:name="z3493" w:id="3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неисправностей в работе оборудования; </w:t>
      </w:r>
    </w:p>
    <w:bookmarkEnd w:id="3487"/>
    <w:bookmarkStart w:name="z3494" w:id="3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вывод оборудования в ремонт; </w:t>
      </w:r>
    </w:p>
    <w:bookmarkEnd w:id="3488"/>
    <w:bookmarkStart w:name="z3495" w:id="3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рабочих мест и допуск к работам на вспомогательном тепломеханическом оборудовании, включая газорегуляторные пункты, береговые насосные станции; </w:t>
      </w:r>
    </w:p>
    <w:bookmarkEnd w:id="3489"/>
    <w:bookmarkStart w:name="z3496" w:id="3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вторичный допуск и подготовка рабочих мест для производства работ на теплосиловых установках с разрешения начальника смены цеха;</w:t>
      </w:r>
    </w:p>
    <w:bookmarkEnd w:id="3490"/>
    <w:bookmarkStart w:name="z3497" w:id="3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аварийных ситуаций;</w:t>
      </w:r>
    </w:p>
    <w:bookmarkEnd w:id="3491"/>
    <w:bookmarkStart w:name="z3498" w:id="3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подчиненными рабочими.</w:t>
      </w:r>
    </w:p>
    <w:bookmarkEnd w:id="3492"/>
    <w:bookmarkStart w:name="z3499" w:id="3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365. Должен знать: </w:t>
      </w:r>
    </w:p>
    <w:bookmarkEnd w:id="3493"/>
    <w:bookmarkStart w:name="z3500" w:id="3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технические характеристики оборудования котлотурбинного цеха; </w:t>
      </w:r>
    </w:p>
    <w:bookmarkEnd w:id="3494"/>
    <w:bookmarkStart w:name="z3501" w:id="3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принципиальную электрическую схему собственных нужд; </w:t>
      </w:r>
    </w:p>
    <w:bookmarkEnd w:id="3495"/>
    <w:bookmarkStart w:name="z3502" w:id="3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тепловые схемы и тепловые защиты энергетического оборудования цеха; </w:t>
      </w:r>
    </w:p>
    <w:bookmarkEnd w:id="3496"/>
    <w:bookmarkStart w:name="z3503" w:id="3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технико-экономические показатели работы тепломеханического оборудования; </w:t>
      </w:r>
    </w:p>
    <w:bookmarkEnd w:id="3497"/>
    <w:bookmarkStart w:name="z3504" w:id="3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теплотехники, электротехники, механики и водоподготовки;</w:t>
      </w:r>
    </w:p>
    <w:bookmarkEnd w:id="3498"/>
    <w:bookmarkStart w:name="z3505" w:id="3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3499"/>
    <w:bookmarkStart w:name="z3506" w:id="3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366. При работе котлов:</w:t>
      </w:r>
    </w:p>
    <w:bookmarkEnd w:id="3500"/>
    <w:bookmarkStart w:name="z3507" w:id="3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и мощность паровой турбины, парогазовой установки (тысяч киловатт):</w:t>
      </w:r>
    </w:p>
    <w:bookmarkEnd w:id="3501"/>
    <w:bookmarkStart w:name="z3508" w:id="3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20 ("П", "ПР", "Т", "ПТ"), 25 ("Р"), 40 ("К") - жидком и газообразном топливе – 6 разряд, твердом топливе – 7 разряд;</w:t>
      </w:r>
    </w:p>
    <w:bookmarkEnd w:id="3502"/>
    <w:bookmarkStart w:name="z3509" w:id="3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20 ("ПР", "Т", "ПТ"), 25 ("Р"), 40 ("К") до 45 ("ПР", "Т", "ПТ"), 50 ("Р"), 60 ("К") - жидком и газообразном топливе – 7 разряд, твердом топливе – 8 разряд;</w:t>
      </w:r>
    </w:p>
    <w:bookmarkEnd w:id="3503"/>
    <w:bookmarkStart w:name="z3510" w:id="3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45 ("Т", "ПТ"), 50 ("Р"), 60 ("К") – жидком, газообразном и твердом топливе – 8 разряд;</w:t>
      </w:r>
    </w:p>
    <w:bookmarkEnd w:id="3504"/>
    <w:bookmarkStart w:name="z3511" w:id="3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энергоблоки свыше 130 - жидком и газообразном топливе – 8 разряд.</w:t>
      </w:r>
    </w:p>
    <w:bookmarkEnd w:id="3505"/>
    <w:bookmarkStart w:name="z3512" w:id="3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367. Для присвоения 7-8 разрядов требуется техническое и профессиональное (среднее специальное, среднее профессиональное) образование.</w:t>
      </w:r>
    </w:p>
    <w:bookmarkEnd w:id="3506"/>
    <w:bookmarkStart w:name="z3513" w:id="3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31. Электромонтер по обслуживанию подстанции, 3 разряд</w:t>
      </w:r>
    </w:p>
    <w:bookmarkEnd w:id="3507"/>
    <w:bookmarkStart w:name="z3514" w:id="3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368. Характеристика работ: </w:t>
      </w:r>
    </w:p>
    <w:bookmarkEnd w:id="3508"/>
    <w:bookmarkStart w:name="z3515" w:id="3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оборудования подстанций напряжением 35 киловольт III степени сложности; </w:t>
      </w:r>
    </w:p>
    <w:bookmarkEnd w:id="3509"/>
    <w:bookmarkStart w:name="z3516" w:id="3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установленного режима по напряжению, нагрузке, температуре и иным параметрам; </w:t>
      </w:r>
    </w:p>
    <w:bookmarkEnd w:id="3510"/>
    <w:bookmarkStart w:name="z3517" w:id="3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режимных оперативных переключений в распределительных устройствах подстанций; </w:t>
      </w:r>
    </w:p>
    <w:bookmarkEnd w:id="3511"/>
    <w:bookmarkStart w:name="z3518" w:id="3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ликвидация аварийных ситуаций; </w:t>
      </w:r>
    </w:p>
    <w:bookmarkEnd w:id="3512"/>
    <w:bookmarkStart w:name="z3519" w:id="3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 оборудования подстанций; </w:t>
      </w:r>
    </w:p>
    <w:bookmarkEnd w:id="3513"/>
    <w:bookmarkStart w:name="z3520" w:id="3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небольших по объему и кратковременных работ по ликвидации неисправностей на щитах и сборках собственных нужд, в приводах коммутационных аппаратов, в цепях вторичной коммутации закрытых и открытых распределительных устройств; </w:t>
      </w:r>
    </w:p>
    <w:bookmarkEnd w:id="3514"/>
    <w:bookmarkStart w:name="z3521" w:id="3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параметров аккумуляторных батарей; </w:t>
      </w:r>
    </w:p>
    <w:bookmarkEnd w:id="3515"/>
    <w:bookmarkStart w:name="z3522" w:id="3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неисправностей осветительной сети и арматуры со сменой ламп и предохранителей; </w:t>
      </w:r>
    </w:p>
    <w:bookmarkEnd w:id="3516"/>
    <w:bookmarkStart w:name="z3523" w:id="3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рабочих мест; </w:t>
      </w:r>
    </w:p>
    <w:bookmarkEnd w:id="3517"/>
    <w:bookmarkStart w:name="z3524" w:id="3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 рабочих к работе, надзор за их работой; </w:t>
      </w:r>
    </w:p>
    <w:bookmarkEnd w:id="3518"/>
    <w:bookmarkStart w:name="z3525" w:id="3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рабочих мест при ликвидации аварийных ситуаций.</w:t>
      </w:r>
    </w:p>
    <w:bookmarkEnd w:id="3519"/>
    <w:bookmarkStart w:name="z3526" w:id="3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369. Должен знать: </w:t>
      </w:r>
    </w:p>
    <w:bookmarkEnd w:id="3520"/>
    <w:bookmarkStart w:name="z3527" w:id="3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устройство обслуживаемого оборудования; </w:t>
      </w:r>
    </w:p>
    <w:bookmarkEnd w:id="3521"/>
    <w:bookmarkStart w:name="z3528" w:id="3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первичных соединений, сети собственных нужд, оперативного тока и электромагнитной блокировки; </w:t>
      </w:r>
    </w:p>
    <w:bookmarkEnd w:id="3522"/>
    <w:bookmarkStart w:name="z3529" w:id="3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зоны действия релейных защит и автоматики;</w:t>
      </w:r>
    </w:p>
    <w:bookmarkEnd w:id="3523"/>
    <w:bookmarkStart w:name="z3530" w:id="3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устройств телемеханики; </w:t>
      </w:r>
    </w:p>
    <w:bookmarkEnd w:id="3524"/>
    <w:bookmarkStart w:name="z3531" w:id="3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испытания защитных средств и приспособлений; </w:t>
      </w:r>
    </w:p>
    <w:bookmarkEnd w:id="3525"/>
    <w:bookmarkStart w:name="z3532" w:id="3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связи, установленные на подстанциях, порядок их применения; </w:t>
      </w:r>
    </w:p>
    <w:bookmarkEnd w:id="3526"/>
    <w:bookmarkStart w:name="z3533" w:id="3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электротехники;</w:t>
      </w:r>
    </w:p>
    <w:bookmarkEnd w:id="3527"/>
    <w:bookmarkStart w:name="z3534" w:id="3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3528"/>
    <w:bookmarkStart w:name="z3535" w:id="3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370. При обслуживании оборудования подстанций напряжением 35, 110, 150 киловольт II степени сложности – 4 разряд;</w:t>
      </w:r>
    </w:p>
    <w:bookmarkEnd w:id="3529"/>
    <w:bookmarkStart w:name="z3536" w:id="3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оборудования подстанций напряжением 35, 110, 150 киловольт I степени сложности – 5 разряд;</w:t>
      </w:r>
    </w:p>
    <w:bookmarkEnd w:id="3530"/>
    <w:bookmarkStart w:name="z3537" w:id="3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оборудования подстанций напряжением 220 киловольт II степени сложности и подстанций постоянного тока напряжением до 500 киловольт – 6 разряд;</w:t>
      </w:r>
    </w:p>
    <w:bookmarkEnd w:id="3531"/>
    <w:bookmarkStart w:name="z3538" w:id="3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оборудования подстанций напряжением 220 киловольт I степени сложности и подстанций постоянного тока напряжением 500 киловольт - 7 разряд;</w:t>
      </w:r>
    </w:p>
    <w:bookmarkEnd w:id="3532"/>
    <w:bookmarkStart w:name="z3539" w:id="3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оборудования подстанций переменного тока напряжением 220 киловольт и выше и подстанций постоянного тока напряжением 1150 киловольт и выше - 8 разряд.</w:t>
      </w:r>
    </w:p>
    <w:bookmarkEnd w:id="3533"/>
    <w:bookmarkStart w:name="z3540" w:id="3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371. Для присвоения 7-8 разрядов требуется техническое и профессиональное (среднее специальное, среднее профессиональное) образование.</w:t>
      </w:r>
    </w:p>
    <w:bookmarkEnd w:id="3534"/>
    <w:bookmarkStart w:name="z3541" w:id="35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32. Электромонтер по обслуживанию гидроагрегатов машинного зала, 6 разряд</w:t>
      </w:r>
    </w:p>
    <w:bookmarkEnd w:id="3535"/>
    <w:bookmarkStart w:name="z3542" w:id="3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372. Характеристика работ: </w:t>
      </w:r>
    </w:p>
    <w:bookmarkEnd w:id="3536"/>
    <w:bookmarkStart w:name="z3543" w:id="3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эксплуатационное обслуживание гидроагрегатов, трансформаторов и иного технологического оборудования, обеспечение их безаварийной и экономичной работы на гидроэлектростанциях с гидроагрегатами единичной мощностью 500 тысяч киловатт и выше;</w:t>
      </w:r>
    </w:p>
    <w:bookmarkEnd w:id="3537"/>
    <w:bookmarkStart w:name="z3544" w:id="3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пуск, остановка генераторов в устройствах возбуждения; переключения в главной схеме, схеме собственных нужд, схемах вторичной коммутации, релейной защиты и автоматики; </w:t>
      </w:r>
    </w:p>
    <w:bookmarkEnd w:id="3538"/>
    <w:bookmarkStart w:name="z3545" w:id="3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неисправностей в работе электрооборудования; </w:t>
      </w:r>
    </w:p>
    <w:bookmarkEnd w:id="3539"/>
    <w:bookmarkStart w:name="z3546" w:id="3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аварийных ситуаций.</w:t>
      </w:r>
    </w:p>
    <w:bookmarkEnd w:id="3540"/>
    <w:bookmarkStart w:name="z3547" w:id="3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373. Должен знать: </w:t>
      </w:r>
    </w:p>
    <w:bookmarkEnd w:id="3541"/>
    <w:bookmarkStart w:name="z3548" w:id="3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работы и технические характеристики гидроагрегатов, трансформаторов, ртутных преобразователей и вспомогательного электрооборудования; </w:t>
      </w:r>
    </w:p>
    <w:bookmarkEnd w:id="3542"/>
    <w:bookmarkStart w:name="z3549" w:id="3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электрические схемы; </w:t>
      </w:r>
    </w:p>
    <w:bookmarkEnd w:id="3543"/>
    <w:bookmarkStart w:name="z3550" w:id="3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средств измерений, защиты гидроагрегатов и трансформаторов;</w:t>
      </w:r>
    </w:p>
    <w:bookmarkEnd w:id="3544"/>
    <w:bookmarkStart w:name="z3551" w:id="3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системы сигнализации; </w:t>
      </w:r>
    </w:p>
    <w:bookmarkEnd w:id="3545"/>
    <w:bookmarkStart w:name="z3552" w:id="3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допустимые отклонения параметров обслуживаемого оборудования; </w:t>
      </w:r>
    </w:p>
    <w:bookmarkEnd w:id="3546"/>
    <w:bookmarkStart w:name="z3553" w:id="3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технико-экономические показатели работы гидроагрегатов; </w:t>
      </w:r>
    </w:p>
    <w:bookmarkEnd w:id="3547"/>
    <w:bookmarkStart w:name="z3554" w:id="3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электротехники, гидроэнергетики;</w:t>
      </w:r>
    </w:p>
    <w:bookmarkEnd w:id="3548"/>
    <w:bookmarkStart w:name="z3555" w:id="3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3549"/>
    <w:bookmarkStart w:name="z3556" w:id="35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33. Промышленный электрик, 7 разряд</w:t>
      </w:r>
    </w:p>
    <w:bookmarkEnd w:id="3550"/>
    <w:bookmarkStart w:name="z3557" w:id="3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374. Характеристика работ: </w:t>
      </w:r>
    </w:p>
    <w:bookmarkEnd w:id="3551"/>
    <w:bookmarkStart w:name="z3558" w:id="3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наладка, регулирование и профилактический осмотр электромеханического оборудования, приборов и элементов автоматики;</w:t>
      </w:r>
    </w:p>
    <w:bookmarkEnd w:id="3552"/>
    <w:bookmarkStart w:name="z3559" w:id="3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несложных электрических цепей по заданным принципиальным схемам;</w:t>
      </w:r>
    </w:p>
    <w:bookmarkEnd w:id="3553"/>
    <w:bookmarkStart w:name="z3560" w:id="3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 заданным условиям расчеты несложных электрических цепей постоянного и переменного тока, магнитных цепей;</w:t>
      </w:r>
    </w:p>
    <w:bookmarkEnd w:id="3554"/>
    <w:bookmarkStart w:name="z3561" w:id="3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поиск и устранение неисправностей в электрических цепях;</w:t>
      </w:r>
    </w:p>
    <w:bookmarkEnd w:id="3555"/>
    <w:bookmarkStart w:name="z3562" w:id="3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эксплуатации электрооборудования;</w:t>
      </w:r>
    </w:p>
    <w:bookmarkEnd w:id="3556"/>
    <w:bookmarkStart w:name="z3563" w:id="3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чтение электрических схем;</w:t>
      </w:r>
    </w:p>
    <w:bookmarkEnd w:id="3557"/>
    <w:bookmarkStart w:name="z3564" w:id="3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наладка схем освещения;</w:t>
      </w:r>
    </w:p>
    <w:bookmarkEnd w:id="3558"/>
    <w:bookmarkStart w:name="z3565" w:id="3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и выбор основных токоподводящих коммуникаций;</w:t>
      </w:r>
    </w:p>
    <w:bookmarkEnd w:id="3559"/>
    <w:bookmarkStart w:name="z3566" w:id="3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процесса измерения, проверка функций и поиск ошибок;</w:t>
      </w:r>
    </w:p>
    <w:bookmarkEnd w:id="3560"/>
    <w:bookmarkStart w:name="z3567" w:id="3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оптимальных технологических схем управления электромеханическими установками;</w:t>
      </w:r>
    </w:p>
    <w:bookmarkEnd w:id="3561"/>
    <w:bookmarkStart w:name="z3568" w:id="3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блочных схем, инструкции по применению и техническую документацию по электрическим схемам;</w:t>
      </w:r>
    </w:p>
    <w:bookmarkEnd w:id="3562"/>
    <w:bookmarkStart w:name="z3569" w:id="3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эксплуатационных работ с преобразователями энергии, электроприводами, электродвигателями и преобразователями, распределительными устройствами, защитными устройствами электрических сетей;</w:t>
      </w:r>
    </w:p>
    <w:bookmarkEnd w:id="3563"/>
    <w:bookmarkStart w:name="z3570" w:id="3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измерений, обработку и оценку результатов;</w:t>
      </w:r>
    </w:p>
    <w:bookmarkEnd w:id="3564"/>
    <w:bookmarkStart w:name="z3571" w:id="3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переработка и утилизация отходов;</w:t>
      </w:r>
    </w:p>
    <w:bookmarkEnd w:id="3565"/>
    <w:bookmarkStart w:name="z3572" w:id="3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уровней автоматизированной техники;</w:t>
      </w:r>
    </w:p>
    <w:bookmarkEnd w:id="3566"/>
    <w:bookmarkStart w:name="z3573" w:id="3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конфигурация сетей и шинных систем;</w:t>
      </w:r>
    </w:p>
    <w:bookmarkEnd w:id="3567"/>
    <w:bookmarkStart w:name="z3574" w:id="3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цифровая настройка программного обеспечения;</w:t>
      </w:r>
    </w:p>
    <w:bookmarkEnd w:id="3568"/>
    <w:bookmarkStart w:name="z3575" w:id="3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демонтаж электрических средств производства и установок;</w:t>
      </w:r>
    </w:p>
    <w:bookmarkEnd w:id="3569"/>
    <w:bookmarkStart w:name="z3576" w:id="3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распределителей и шкафов комплектного распределительного устройства, выполнение монтажа;</w:t>
      </w:r>
    </w:p>
    <w:bookmarkEnd w:id="3570"/>
    <w:bookmarkStart w:name="z3577" w:id="3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электроустановок;</w:t>
      </w:r>
    </w:p>
    <w:bookmarkEnd w:id="3571"/>
    <w:bookmarkStart w:name="z3578" w:id="3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электротехнических установок, проверка и оценка их безопасности;</w:t>
      </w:r>
    </w:p>
    <w:bookmarkEnd w:id="3572"/>
    <w:bookmarkStart w:name="z3579" w:id="3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проектирование и выполнение электротехнических установок;</w:t>
      </w:r>
    </w:p>
    <w:bookmarkEnd w:id="3573"/>
    <w:bookmarkStart w:name="z3580" w:id="3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технических систем управления;</w:t>
      </w:r>
    </w:p>
    <w:bookmarkEnd w:id="3574"/>
    <w:bookmarkStart w:name="z3581" w:id="3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проверка систем двигателей;</w:t>
      </w:r>
    </w:p>
    <w:bookmarkEnd w:id="3575"/>
    <w:bookmarkStart w:name="z3582" w:id="3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проверка оборудования осветительных систем;</w:t>
      </w:r>
    </w:p>
    <w:bookmarkEnd w:id="3576"/>
    <w:bookmarkStart w:name="z3583" w:id="3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эксплуатация и поддержание работы электрических установок.</w:t>
      </w:r>
    </w:p>
    <w:bookmarkEnd w:id="3577"/>
    <w:bookmarkStart w:name="z3584" w:id="3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375. Должен знать:</w:t>
      </w:r>
    </w:p>
    <w:bookmarkEnd w:id="3578"/>
    <w:bookmarkStart w:name="z3585" w:id="3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методические и иные материалы по вопросам эксплуатации и ремонта электрооборудования;</w:t>
      </w:r>
    </w:p>
    <w:bookmarkEnd w:id="3579"/>
    <w:bookmarkStart w:name="z3586" w:id="3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управления электродвигателями;</w:t>
      </w:r>
    </w:p>
    <w:bookmarkEnd w:id="3580"/>
    <w:bookmarkStart w:name="z3587" w:id="3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трансформаторных подстанций и распределительных устройств в различных системах электроснабжения;</w:t>
      </w:r>
    </w:p>
    <w:bookmarkEnd w:id="3581"/>
    <w:bookmarkStart w:name="z3588" w:id="3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потребителей в отношении электроснабжения;</w:t>
      </w:r>
    </w:p>
    <w:bookmarkEnd w:id="3582"/>
    <w:bookmarkStart w:name="z3589" w:id="3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радиальные и магистральные сети и способы их прокладки;</w:t>
      </w:r>
    </w:p>
    <w:bookmarkEnd w:id="3583"/>
    <w:bookmarkStart w:name="z3590" w:id="3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способоы прокладки и маркировки проводов и кабелей;</w:t>
      </w:r>
    </w:p>
    <w:bookmarkEnd w:id="3584"/>
    <w:bookmarkStart w:name="z3591" w:id="3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охраны треда;</w:t>
      </w:r>
    </w:p>
    <w:bookmarkEnd w:id="3585"/>
    <w:bookmarkStart w:name="z3592" w:id="3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аппараты сигнализации и условия их срабатывания;</w:t>
      </w:r>
    </w:p>
    <w:bookmarkEnd w:id="3586"/>
    <w:bookmarkStart w:name="z3593" w:id="3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электрических машин переменного и постоянного тока;</w:t>
      </w:r>
    </w:p>
    <w:bookmarkEnd w:id="3587"/>
    <w:bookmarkStart w:name="z3594" w:id="3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 и назначения пускорегулировочной и защитной аппаратуры;</w:t>
      </w:r>
    </w:p>
    <w:bookmarkEnd w:id="3588"/>
    <w:bookmarkStart w:name="z3595" w:id="3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магнитного пускателя и использование его в схемах управления двигателями постоянного и переменного тока;</w:t>
      </w:r>
    </w:p>
    <w:bookmarkEnd w:id="3589"/>
    <w:bookmarkStart w:name="z3596" w:id="3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светильников, использумеых для внутреннего и наружного освещения;</w:t>
      </w:r>
    </w:p>
    <w:bookmarkEnd w:id="3590"/>
    <w:bookmarkStart w:name="z3597" w:id="3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электрические и магнитные явления, их физическая сущность и возможность практического использования;</w:t>
      </w:r>
    </w:p>
    <w:bookmarkEnd w:id="3591"/>
    <w:bookmarkStart w:name="z3598" w:id="3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законы, на которых основана электротехника и вытекающие из этих законов следствия;</w:t>
      </w:r>
    </w:p>
    <w:bookmarkEnd w:id="3592"/>
    <w:bookmarkStart w:name="z3599" w:id="3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графические обозначения элементов электрических цепей, применяемых в электрических расчетных схемах;</w:t>
      </w:r>
    </w:p>
    <w:bookmarkEnd w:id="3593"/>
    <w:bookmarkStart w:name="z3600" w:id="3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методы расчета различных электрических цепей;</w:t>
      </w:r>
    </w:p>
    <w:bookmarkEnd w:id="3594"/>
    <w:bookmarkStart w:name="z3601" w:id="3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3595"/>
    <w:bookmarkStart w:name="z3602" w:id="3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376. При выполнении работ по: определению производственной структуры, организации работы, производственных коммуникаций, разработки схем с использованием специальных графических обозначений, анализу электрических производственных средств, базовых схем автоматики и автоматизированной системы управления технологическим процессом, обработке электрических, электронных, автоматических базовых величин, оценке состояния безопасности и охраны труда на промышленной площадке, расчету потери напряжения в линиях элетроснабжения – 8 разряд.</w:t>
      </w:r>
    </w:p>
    <w:bookmarkEnd w:id="3596"/>
    <w:bookmarkStart w:name="z3603" w:id="3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377. Для присвоения 7-8 разрядов требуется техническое и профессиональное (среднее специальное, среднее профессиональное) образование.</w:t>
      </w:r>
    </w:p>
    <w:bookmarkEnd w:id="3597"/>
    <w:bookmarkStart w:name="z3604" w:id="35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34. Старший оператор реакторного отделения</w:t>
      </w:r>
    </w:p>
    <w:bookmarkEnd w:id="3598"/>
    <w:bookmarkStart w:name="z3605" w:id="3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378. Характеристика работ: </w:t>
      </w:r>
    </w:p>
    <w:bookmarkEnd w:id="3599"/>
    <w:bookmarkStart w:name="z3606" w:id="3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эксплуатационное обслуживание оборудования основного контура и вспомогательных систем реактора атомной электрической станции;</w:t>
      </w:r>
    </w:p>
    <w:bookmarkEnd w:id="3600"/>
    <w:bookmarkStart w:name="z3607" w:id="3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надежной и экономичной работы оборудования реакторного отделения;</w:t>
      </w:r>
    </w:p>
    <w:bookmarkEnd w:id="3601"/>
    <w:bookmarkStart w:name="z3608" w:id="3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пуск, останов, опробование работы оборудования реакторного отделения и проведение переключений в технологических схемах;</w:t>
      </w:r>
    </w:p>
    <w:bookmarkEnd w:id="3602"/>
    <w:bookmarkStart w:name="z3609" w:id="3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оборудования реакторного отделения, не требующих привлечения ремонтного персонала;</w:t>
      </w:r>
    </w:p>
    <w:bookmarkEnd w:id="3603"/>
    <w:bookmarkStart w:name="z3610" w:id="3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дефектов оборудования реакторного отделения;</w:t>
      </w:r>
    </w:p>
    <w:bookmarkEnd w:id="3604"/>
    <w:bookmarkStart w:name="z3611" w:id="3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обслуживаемых оборудования и трубопроводов к дезактивации;</w:t>
      </w:r>
    </w:p>
    <w:bookmarkEnd w:id="3605"/>
    <w:bookmarkStart w:name="z3612" w:id="3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аварийных ситуаций;</w:t>
      </w:r>
    </w:p>
    <w:bookmarkEnd w:id="3606"/>
    <w:bookmarkStart w:name="z3613" w:id="3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 реакторного оборудования в ремонт;</w:t>
      </w:r>
    </w:p>
    <w:bookmarkEnd w:id="3607"/>
    <w:bookmarkStart w:name="z3614" w:id="3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рабочих мест и допуск ремонтного персонала к ремонту вспомогательного реакторного оборудования, вторичный допуск и подготовка рабочих мест для производства ремонтных работ оборудования основного контура реактора с разрешения начальника смены цеха;</w:t>
      </w:r>
    </w:p>
    <w:bookmarkEnd w:id="3608"/>
    <w:bookmarkStart w:name="z3615" w:id="3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выполнением ремонтных работ.</w:t>
      </w:r>
    </w:p>
    <w:bookmarkEnd w:id="3609"/>
    <w:bookmarkStart w:name="z3616" w:id="3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379. Должен знать: </w:t>
      </w:r>
    </w:p>
    <w:bookmarkEnd w:id="3610"/>
    <w:bookmarkStart w:name="z3617" w:id="3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конструктивные особенности, правила обслуживания, условия эксплуатации и режим работы оборудования основного контура и вспомогательных систем реактора атомной электрической станции; </w:t>
      </w:r>
    </w:p>
    <w:bookmarkEnd w:id="3611"/>
    <w:bookmarkStart w:name="z3618" w:id="3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расположение оборудования и трубопроводов; требования, предъявляемые к теплоносителю, и способы поддержания его параметров; </w:t>
      </w:r>
    </w:p>
    <w:bookmarkEnd w:id="3612"/>
    <w:bookmarkStart w:name="z3619" w:id="3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реактора;</w:t>
      </w:r>
    </w:p>
    <w:bookmarkEnd w:id="3613"/>
    <w:bookmarkStart w:name="z3620" w:id="3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защит, блокировок и сигнализации, средств измерений и автоматических регуляторов;</w:t>
      </w:r>
    </w:p>
    <w:bookmarkEnd w:id="3614"/>
    <w:bookmarkStart w:name="z3621" w:id="3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дезактивации оборудования, помещений и инструмента;</w:t>
      </w:r>
    </w:p>
    <w:bookmarkEnd w:id="3615"/>
    <w:bookmarkStart w:name="z3622" w:id="3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применяемых дезактивирующих растворов;</w:t>
      </w:r>
    </w:p>
    <w:bookmarkEnd w:id="3616"/>
    <w:bookmarkStart w:name="z3623" w:id="3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производства тепловой и электрической энергии;</w:t>
      </w:r>
    </w:p>
    <w:bookmarkEnd w:id="3617"/>
    <w:bookmarkStart w:name="z3624" w:id="3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термодинамики и ядерной физики;</w:t>
      </w:r>
    </w:p>
    <w:bookmarkEnd w:id="3618"/>
    <w:bookmarkStart w:name="z3625" w:id="3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технической эксплуатации персональных электронно-вычислительных машин;</w:t>
      </w:r>
    </w:p>
    <w:bookmarkEnd w:id="3619"/>
    <w:bookmarkStart w:name="z3626" w:id="3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3620"/>
    <w:bookmarkStart w:name="z3627" w:id="3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380. При эксплуатационном обслуживании оборудования основного контура и вспомогательных систем реактора атомной электрической станции с энергетическим блоком единичной мощностью свыше 650 до 1000 тысяч киловатт - 7 разряд;</w:t>
      </w:r>
    </w:p>
    <w:bookmarkEnd w:id="3621"/>
    <w:bookmarkStart w:name="z3628" w:id="3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эксплуатационном обслуживании оборудования основного контура и вспомогательных систем реактора атомной электрической станции с энергетическим блоком единичной мощностью свыше 1000 тысяч киловатт - 8 разряд.</w:t>
      </w:r>
    </w:p>
    <w:bookmarkEnd w:id="3622"/>
    <w:bookmarkStart w:name="z3629" w:id="3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381. Для присвоения 7-8 разрядов требуется техническое и профессиональное (среднее специальное, среднее профессиональное) образование.</w:t>
      </w:r>
    </w:p>
    <w:bookmarkEnd w:id="3623"/>
    <w:bookmarkStart w:name="z3630" w:id="36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35. Оператор транспортно-технологического оборудования реакторного отделения, 6 разряд</w:t>
      </w:r>
    </w:p>
    <w:bookmarkEnd w:id="3624"/>
    <w:bookmarkStart w:name="z3631" w:id="3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382. Характеристика работ: </w:t>
      </w:r>
    </w:p>
    <w:bookmarkEnd w:id="3625"/>
    <w:bookmarkStart w:name="z3632" w:id="3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эксплуатационное обслуживание транспортно-технологического оборудования по транспортировке топлива, специзделий и оборудования центрального зала реакторного отделения атомной электрической станции с энергоблоком единичной мощностью до 50 тысяч киловатт под руководством старшего оператора транспортно-технологического оборудования реакторного отделения; </w:t>
      </w:r>
    </w:p>
    <w:bookmarkEnd w:id="3626"/>
    <w:bookmarkStart w:name="z3633" w:id="3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реакторов свежим топливом и специальными изделиями, выгрузка отработанного топлива и специальных изделий из реакторов с индивидуальных и центральных пультов управления транспортно-технологическим оборудованием; </w:t>
      </w:r>
    </w:p>
    <w:bookmarkEnd w:id="3627"/>
    <w:bookmarkStart w:name="z3634" w:id="3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перемещение отработанного топлива и специзделий из бассейна перегрузки в бассейн выдержки, в "горячую" камеру и вагон-контейнер; </w:t>
      </w:r>
    </w:p>
    <w:bookmarkEnd w:id="3628"/>
    <w:bookmarkStart w:name="z3635" w:id="3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отправка отработанного топлива на хранение; </w:t>
      </w:r>
    </w:p>
    <w:bookmarkEnd w:id="3629"/>
    <w:bookmarkStart w:name="z3636" w:id="3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свежих и перестановка отработанных поглощающих стержней системы управления и защиты; </w:t>
      </w:r>
    </w:p>
    <w:bookmarkEnd w:id="3630"/>
    <w:bookmarkStart w:name="z3637" w:id="3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утилизация отработанных поглощающих стержней системы управления и защиты и специзделий; </w:t>
      </w:r>
    </w:p>
    <w:bookmarkEnd w:id="3631"/>
    <w:bookmarkStart w:name="z3638" w:id="3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перемещение телевизионной камеры, органов системы управления и защиты реактора к месту визуального контроля; </w:t>
      </w:r>
    </w:p>
    <w:bookmarkEnd w:id="3632"/>
    <w:bookmarkStart w:name="z3639" w:id="3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безаварийной эксплуатации разгрузочно-загрузочной машины, перегрузочного моста, специальных приспособлений и механизмов транспортно-технологического оборудования при работе с высокоактивными специальными изделиями; </w:t>
      </w:r>
    </w:p>
    <w:bookmarkEnd w:id="3633"/>
    <w:bookmarkStart w:name="z3640" w:id="3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работе по входному контролю топлива и специальных изделий;</w:t>
      </w:r>
    </w:p>
    <w:bookmarkEnd w:id="3634"/>
    <w:bookmarkStart w:name="z3641" w:id="3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неисправностей в работе обслуживаемого оборудования, не требующих привлечения ремонтного персонала; </w:t>
      </w:r>
    </w:p>
    <w:bookmarkEnd w:id="3635"/>
    <w:bookmarkStart w:name="z3642" w:id="3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оборудования, трубопроводов к дезактивации и участие в дезактивации;</w:t>
      </w:r>
    </w:p>
    <w:bookmarkEnd w:id="3636"/>
    <w:bookmarkStart w:name="z3643" w:id="3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ликвидации аварийных ситуаций; </w:t>
      </w:r>
    </w:p>
    <w:bookmarkEnd w:id="3637"/>
    <w:bookmarkStart w:name="z3644" w:id="3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 обслуживаемого оборудования в ремонт и подготовка рабочих мест для производства ремонтных или наладочных работ;</w:t>
      </w:r>
    </w:p>
    <w:bookmarkEnd w:id="3638"/>
    <w:bookmarkStart w:name="z3645" w:id="3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выполнением ремонтных работ; </w:t>
      </w:r>
    </w:p>
    <w:bookmarkEnd w:id="3639"/>
    <w:bookmarkStart w:name="z3646" w:id="3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транспортно-технологического оборудования.</w:t>
      </w:r>
    </w:p>
    <w:bookmarkEnd w:id="3640"/>
    <w:bookmarkStart w:name="z3647" w:id="3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383. Должен знать: </w:t>
      </w:r>
    </w:p>
    <w:bookmarkEnd w:id="3641"/>
    <w:bookmarkStart w:name="z3648" w:id="3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механизмов транспортно-технологического оборудования, их размещение в центральном зале реакторного отделения атомной электрической станции, технические характеристики и принципиальные схемы управления; </w:t>
      </w:r>
    </w:p>
    <w:bookmarkEnd w:id="3642"/>
    <w:bookmarkStart w:name="z3649" w:id="3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реактора; </w:t>
      </w:r>
    </w:p>
    <w:bookmarkEnd w:id="3643"/>
    <w:bookmarkStart w:name="z3650" w:id="3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обслуживания и условия эксплуатации транспортно-технологического оборудования; </w:t>
      </w:r>
    </w:p>
    <w:bookmarkEnd w:id="3644"/>
    <w:bookmarkStart w:name="z3651" w:id="3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загрузки, выгрузки и перегрузки топливных кассет; </w:t>
      </w:r>
    </w:p>
    <w:bookmarkEnd w:id="3645"/>
    <w:bookmarkStart w:name="z3652" w:id="3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безопасной эксплуатации грузоподъемных кранов; </w:t>
      </w:r>
    </w:p>
    <w:bookmarkEnd w:id="3646"/>
    <w:bookmarkStart w:name="z3653" w:id="3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браковки канатов; </w:t>
      </w:r>
    </w:p>
    <w:bookmarkEnd w:id="3647"/>
    <w:bookmarkStart w:name="z3654" w:id="3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дезактивации оборудования, помещений и инструмента; </w:t>
      </w:r>
    </w:p>
    <w:bookmarkEnd w:id="3648"/>
    <w:bookmarkStart w:name="z3655" w:id="3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применяемых дезактивирующих растворов; </w:t>
      </w:r>
    </w:p>
    <w:bookmarkEnd w:id="3649"/>
    <w:bookmarkStart w:name="z3656" w:id="3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принцип действия систем защит, сигнализации и средств измерений; </w:t>
      </w:r>
    </w:p>
    <w:bookmarkEnd w:id="3650"/>
    <w:bookmarkStart w:name="z3657" w:id="3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электротехники, механики, ядерной физики; </w:t>
      </w:r>
    </w:p>
    <w:bookmarkEnd w:id="3651"/>
    <w:bookmarkStart w:name="z3658" w:id="3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положения по радиационной защите; </w:t>
      </w:r>
    </w:p>
    <w:bookmarkEnd w:id="3652"/>
    <w:bookmarkStart w:name="z3659" w:id="3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технической эксплуатации персональных электронно-вычислительных машин;</w:t>
      </w:r>
    </w:p>
    <w:bookmarkEnd w:id="3653"/>
    <w:bookmarkStart w:name="z3660" w:id="3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3654"/>
    <w:bookmarkStart w:name="z3661" w:id="3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384. При эксплуатационном обслуживании транспортно-технологического оборудования по транспортировке топлива, специальных изделий и оборудования центрального зала реакторного отделения атомной электрической станции с энергетическим блоком единичной мощностью свыше 50 до 650 тысяч киловатт под руководством старшего оператора транспортно-технологического оборудования реакторного отделения - 7 разряд;</w:t>
      </w:r>
    </w:p>
    <w:bookmarkEnd w:id="3655"/>
    <w:bookmarkStart w:name="z3662" w:id="3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эксплуатационном обслуживании транспортно-технологического оборудования по транспортировке топлива, специальных изделий и оборудования центрального зала реакторного отделения атомной электрической станции с энергетическим блоком единичной мощностью свыше 650 тысяч киловатт под руководством старшего оператора транспортно-технологического оборудования реакторного отделения - 8 разряд.</w:t>
      </w:r>
    </w:p>
    <w:bookmarkEnd w:id="3656"/>
    <w:bookmarkStart w:name="z3663" w:id="3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385. Для присвоения 7-8 разрядов требуется техническое и профессиональное (среднее специальное, среднее профессиональное) образование.</w:t>
      </w:r>
    </w:p>
    <w:bookmarkEnd w:id="3657"/>
    <w:bookmarkStart w:name="z3664" w:id="36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36. Оператор реакторного отделения</w:t>
      </w:r>
    </w:p>
    <w:bookmarkEnd w:id="3658"/>
    <w:bookmarkStart w:name="z3665" w:id="3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386. Характеристика работ: </w:t>
      </w:r>
    </w:p>
    <w:bookmarkEnd w:id="3659"/>
    <w:bookmarkStart w:name="z3666" w:id="3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эксплуатационное обслуживание оборудования реактора атомной электрической станции (основного контура и вспомогательных систем оборудования контура многократной принудительной циркуляции, контура системы управления и защиты, промежуточных контуров, систем аварийного охлаждения реактора, систем локализации аварий, систем водоснабжения, систем поддержания вводно-химического режима контура, систем специальной канализации, систем газовой очистки и газового контура, насосно-тепловых обменных установок, технологической, специальной и общей обменной вентиляции, кондиционирования и отопления); </w:t>
      </w:r>
    </w:p>
    <w:bookmarkEnd w:id="3660"/>
    <w:bookmarkStart w:name="z3667" w:id="3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работы обслуживаемого оборудования по показаниям средств измерений и сигнализации на местных щитах; </w:t>
      </w:r>
    </w:p>
    <w:bookmarkEnd w:id="3661"/>
    <w:bookmarkStart w:name="z3668" w:id="3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пуск, останов обслуживаемого оборудования и переключения в технологических схемах;</w:t>
      </w:r>
    </w:p>
    <w:bookmarkEnd w:id="3662"/>
    <w:bookmarkStart w:name="z3669" w:id="3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неисправностей в работе оборудования реакторного отделения, не требующих привлечения ремонтного персонала; </w:t>
      </w:r>
    </w:p>
    <w:bookmarkEnd w:id="3663"/>
    <w:bookmarkStart w:name="z3670" w:id="3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обслуживаемого оборудования и трубопроводов к дезактивации и промывке, дезактивация оборудования с помощью штатных систем дезактивации;</w:t>
      </w:r>
    </w:p>
    <w:bookmarkEnd w:id="3664"/>
    <w:bookmarkStart w:name="z3671" w:id="3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ликвидации аварийных ситуаций;</w:t>
      </w:r>
    </w:p>
    <w:bookmarkEnd w:id="3665"/>
    <w:bookmarkStart w:name="z3672" w:id="3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 обслуживаемого оборудования в ремонт и подготовка рабочих мест для производства ремонтных или наладочных работ;</w:t>
      </w:r>
    </w:p>
    <w:bookmarkEnd w:id="3666"/>
    <w:bookmarkStart w:name="z3673" w:id="3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выполнением ремонтных работ.</w:t>
      </w:r>
    </w:p>
    <w:bookmarkEnd w:id="3667"/>
    <w:bookmarkStart w:name="z3674" w:id="3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387. Должен знать: </w:t>
      </w:r>
    </w:p>
    <w:bookmarkEnd w:id="3668"/>
    <w:bookmarkStart w:name="z3675" w:id="3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конструктивные особенности, порядок обслуживания оборудования реактора атомной электрической станции;</w:t>
      </w:r>
    </w:p>
    <w:bookmarkEnd w:id="3669"/>
    <w:bookmarkStart w:name="z3676" w:id="3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эксплуатации и режим работы оборудования основного контура и вспомогательных систем реактора атомной электрической станции; </w:t>
      </w:r>
    </w:p>
    <w:bookmarkEnd w:id="3670"/>
    <w:bookmarkStart w:name="z3677" w:id="3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расположение обслуживаемого оборудования и трубопроводов; </w:t>
      </w:r>
    </w:p>
    <w:bookmarkEnd w:id="3671"/>
    <w:bookmarkStart w:name="z3678" w:id="3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теплоносителю, способы поддержания его параметров;</w:t>
      </w:r>
    </w:p>
    <w:bookmarkEnd w:id="3672"/>
    <w:bookmarkStart w:name="z3679" w:id="3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реактора атомной электрической станции; </w:t>
      </w:r>
    </w:p>
    <w:bookmarkEnd w:id="3673"/>
    <w:bookmarkStart w:name="z3680" w:id="3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защит, блокировок и сигнализации, средств измерений и автоматических регуляторов; </w:t>
      </w:r>
    </w:p>
    <w:bookmarkEnd w:id="3674"/>
    <w:bookmarkStart w:name="z3681" w:id="3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дезактивации оборудования, помещений и инструмента; </w:t>
      </w:r>
    </w:p>
    <w:bookmarkEnd w:id="3675"/>
    <w:bookmarkStart w:name="z3682" w:id="3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применяемых дезактивирующих растворов; </w:t>
      </w:r>
    </w:p>
    <w:bookmarkEnd w:id="3676"/>
    <w:bookmarkStart w:name="z3683" w:id="3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производства тепловой и электрической энергии; </w:t>
      </w:r>
    </w:p>
    <w:bookmarkEnd w:id="3677"/>
    <w:bookmarkStart w:name="z3684" w:id="3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термодинамики и ядерной физики;</w:t>
      </w:r>
    </w:p>
    <w:bookmarkEnd w:id="3678"/>
    <w:bookmarkStart w:name="z3685" w:id="3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3679"/>
    <w:bookmarkStart w:name="z3686" w:id="3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388. При эксплуатационном обслуживании оборудования основного контура и вспомогательных систем реактора атомной электрической станции с энергетическим блоком единичной мощностью до 50 тысяч киловатт - 6 разряд;</w:t>
      </w:r>
    </w:p>
    <w:bookmarkEnd w:id="3680"/>
    <w:bookmarkStart w:name="z3687" w:id="3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эксплуатационном обслуживании оборудования основного контура и вспомогательных систем реактора атомной электрической станции с энергетическим блоком единичной мощностью свыше 50 до 650 тысяч киловатт - 7 разряд;</w:t>
      </w:r>
    </w:p>
    <w:bookmarkEnd w:id="3681"/>
    <w:bookmarkStart w:name="z3688" w:id="3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эксплуатационном обслуживании оборудования основного контура и вспомогательных систем реактора атомной электрической станции с энеретическимблоком единичной мощностью свыше 650 до 1000 тысяч киловатт - 8 разряд.</w:t>
      </w:r>
    </w:p>
    <w:bookmarkEnd w:id="3682"/>
    <w:bookmarkStart w:name="z3689" w:id="3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389. Примечание: </w:t>
      </w:r>
    </w:p>
    <w:bookmarkEnd w:id="3683"/>
    <w:bookmarkStart w:name="z3690" w:id="3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реакторного отделения, занятый обслуживанием только вспомогательных систем реактора атомной электрической станции, тарифицируется на разряд ниже при соответствующей единичной мощности энергоблока.</w:t>
      </w:r>
    </w:p>
    <w:bookmarkEnd w:id="3684"/>
    <w:bookmarkStart w:name="z3691" w:id="3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390. Для присвоения 7-8 разрядов требуется техническое и профессиональное (среднее специальное, среднее профессиональное) образование.</w:t>
      </w:r>
    </w:p>
    <w:bookmarkEnd w:id="3685"/>
    <w:bookmarkStart w:name="z3692" w:id="36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37. Моторист водосброса, 2 разряд</w:t>
      </w:r>
    </w:p>
    <w:bookmarkEnd w:id="3686"/>
    <w:bookmarkStart w:name="z3693" w:id="3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391. Характеристика работ: </w:t>
      </w:r>
    </w:p>
    <w:bookmarkEnd w:id="3687"/>
    <w:bookmarkStart w:name="z3694" w:id="3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эксплуатационное обслуживание и технический уход за работой гидромеханического оборудования напорного бассейна; </w:t>
      </w:r>
    </w:p>
    <w:bookmarkEnd w:id="3688"/>
    <w:bookmarkStart w:name="z3695" w:id="3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подъем, опускание и маневрирование затворами; </w:t>
      </w:r>
    </w:p>
    <w:bookmarkEnd w:id="3689"/>
    <w:bookmarkStart w:name="z3696" w:id="3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сороудерживающих решеток при помощи сороочистительной машины; </w:t>
      </w:r>
    </w:p>
    <w:bookmarkEnd w:id="3690"/>
    <w:bookmarkStart w:name="z3697" w:id="3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оборудования.</w:t>
      </w:r>
    </w:p>
    <w:bookmarkEnd w:id="3691"/>
    <w:bookmarkStart w:name="z3698" w:id="3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392. Должен знать: </w:t>
      </w:r>
    </w:p>
    <w:bookmarkEnd w:id="3692"/>
    <w:bookmarkStart w:name="z3699" w:id="3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обслуживаемого механического оборудования напорного бассейна; </w:t>
      </w:r>
    </w:p>
    <w:bookmarkEnd w:id="3693"/>
    <w:bookmarkStart w:name="z3700" w:id="3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места установки средств измерений; </w:t>
      </w:r>
    </w:p>
    <w:bookmarkEnd w:id="3694"/>
    <w:bookmarkStart w:name="z3701" w:id="3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по гидравлике, механике, электротехнике;</w:t>
      </w:r>
    </w:p>
    <w:bookmarkEnd w:id="3695"/>
    <w:bookmarkStart w:name="z3702" w:id="3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3696"/>
    <w:bookmarkStart w:name="z3703" w:id="36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38. Электромонтер по испытаниям и измерениям, 3 разряд</w:t>
      </w:r>
    </w:p>
    <w:bookmarkEnd w:id="3697"/>
    <w:bookmarkStart w:name="z3704" w:id="3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393. Характеристика работ: </w:t>
      </w:r>
    </w:p>
    <w:bookmarkEnd w:id="3698"/>
    <w:bookmarkStart w:name="z3705" w:id="3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на электростанциях и в электрических сетях испытаний и измерений параметров электрооборудования напряжением до 110 киловольт под руководством электромонтера более высокой квалификации;</w:t>
      </w:r>
    </w:p>
    <w:bookmarkEnd w:id="3699"/>
    <w:bookmarkStart w:name="z3706" w:id="3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испытания повышенным приложенным напряжением защитных средств и приспособлений; </w:t>
      </w:r>
    </w:p>
    <w:bookmarkEnd w:id="3700"/>
    <w:bookmarkStart w:name="z3707" w:id="3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измерение сопротивления изоляции, переходного сопротивления контактов выключателей, сопротивления контуров заземления распределительных устройств; </w:t>
      </w:r>
    </w:p>
    <w:bookmarkEnd w:id="3701"/>
    <w:bookmarkStart w:name="z3708" w:id="3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мест повреждения кабельных и воздушных линий; </w:t>
      </w:r>
    </w:p>
    <w:bookmarkEnd w:id="3702"/>
    <w:bookmarkStart w:name="z3709" w:id="3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дефектных изоляторов с помощью измерительных штанг; </w:t>
      </w:r>
    </w:p>
    <w:bookmarkEnd w:id="3703"/>
    <w:bookmarkStart w:name="z3710" w:id="3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 аппаратуры, применяемой при испытаниях и измерениях; </w:t>
      </w:r>
    </w:p>
    <w:bookmarkEnd w:id="3704"/>
    <w:bookmarkStart w:name="z3711" w:id="3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рабочих мест для испытаний.</w:t>
      </w:r>
    </w:p>
    <w:bookmarkEnd w:id="3705"/>
    <w:bookmarkStart w:name="z3712" w:id="3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394. Должен знать: </w:t>
      </w:r>
    </w:p>
    <w:bookmarkEnd w:id="3706"/>
    <w:bookmarkStart w:name="z3713" w:id="3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устройство электрооборудования и аппаратуры для испытаний и измерений; </w:t>
      </w:r>
    </w:p>
    <w:bookmarkEnd w:id="3707"/>
    <w:bookmarkStart w:name="z3714" w:id="3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присоединения испытательной и измерительной аппаратуры при несложных видах испытаний и измерений; </w:t>
      </w:r>
    </w:p>
    <w:bookmarkEnd w:id="3708"/>
    <w:bookmarkStart w:name="z3715" w:id="3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подготовки рабочих мест для проведения испытаний и измерений; </w:t>
      </w:r>
    </w:p>
    <w:bookmarkEnd w:id="3709"/>
    <w:bookmarkStart w:name="z3716" w:id="3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электротехники;</w:t>
      </w:r>
    </w:p>
    <w:bookmarkEnd w:id="3710"/>
    <w:bookmarkStart w:name="z3717" w:id="3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3711"/>
    <w:bookmarkStart w:name="z3718" w:id="37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39. Электромонтер по испытаниям и измерениям, 4 разряд</w:t>
      </w:r>
    </w:p>
    <w:bookmarkEnd w:id="3712"/>
    <w:bookmarkStart w:name="z3719" w:id="3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395. Характеристика работ: </w:t>
      </w:r>
    </w:p>
    <w:bookmarkEnd w:id="3713"/>
    <w:bookmarkStart w:name="z3720" w:id="3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на электростанциях и в электрических сетях испытаний и измерений параметров электрооборудования напряжением до 220 киловольт под руководством электромонтера более высокой квалификации; </w:t>
      </w:r>
    </w:p>
    <w:bookmarkEnd w:id="3714"/>
    <w:bookmarkStart w:name="z3721" w:id="3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испытания повышенным приложенным напряжением высоковольтных электродвигателей и машин постоянного тока; </w:t>
      </w:r>
    </w:p>
    <w:bookmarkEnd w:id="3715"/>
    <w:bookmarkStart w:name="z3722" w:id="3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испытания повышенным выпрямленным напряжением с определением токов утечки силовых кабелей; </w:t>
      </w:r>
    </w:p>
    <w:bookmarkEnd w:id="3716"/>
    <w:bookmarkStart w:name="z3723" w:id="3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круговых диаграмм переключающих устройств трансформаторов; </w:t>
      </w:r>
    </w:p>
    <w:bookmarkEnd w:id="3717"/>
    <w:bookmarkStart w:name="z3724" w:id="3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измерение емкости и тангенса угла диэлектрических потерь тока и потерь холостого хода; </w:t>
      </w:r>
    </w:p>
    <w:bookmarkEnd w:id="3718"/>
    <w:bookmarkStart w:name="z3725" w:id="3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измерение коэффициента трансформации, напряжения короткого замыкания, сопротивления постоянному току обмоток силовых трансформаторов и маслонаполненных реакторов; </w:t>
      </w:r>
    </w:p>
    <w:bookmarkEnd w:id="3719"/>
    <w:bookmarkStart w:name="z3726" w:id="3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испытания разрядников измерительных трансформаторов, коммутационных аппаратов; </w:t>
      </w:r>
    </w:p>
    <w:bookmarkEnd w:id="3720"/>
    <w:bookmarkStart w:name="z3727" w:id="3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 аппаратуры, применяемой при испытаниях и измерениях; </w:t>
      </w:r>
    </w:p>
    <w:bookmarkEnd w:id="3721"/>
    <w:bookmarkStart w:name="z3728" w:id="3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рабочих мест для испытаний и измерений.</w:t>
      </w:r>
    </w:p>
    <w:bookmarkEnd w:id="3722"/>
    <w:bookmarkStart w:name="z3729" w:id="3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396. Должен знать: </w:t>
      </w:r>
    </w:p>
    <w:bookmarkEnd w:id="3723"/>
    <w:bookmarkStart w:name="z3730" w:id="3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принципиальное устройство электрооборудования и аппаратуры для испытаний и измерений; </w:t>
      </w:r>
    </w:p>
    <w:bookmarkEnd w:id="3724"/>
    <w:bookmarkStart w:name="z3731" w:id="3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присоединения испытательной и измерительной аппаратуры при проведении сложных и ответственных испытаний и измерений; </w:t>
      </w:r>
    </w:p>
    <w:bookmarkEnd w:id="3725"/>
    <w:bookmarkStart w:name="z3732" w:id="3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подготовки рабочих мест для проведения испытаний и измерений;</w:t>
      </w:r>
    </w:p>
    <w:bookmarkEnd w:id="3726"/>
    <w:bookmarkStart w:name="z3733" w:id="3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3727"/>
    <w:bookmarkStart w:name="z3734" w:id="37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40. Электромонтер по испытаниям и измерениям, 5 разряд</w:t>
      </w:r>
    </w:p>
    <w:bookmarkEnd w:id="3728"/>
    <w:bookmarkStart w:name="z3735" w:id="3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397. Характеристика работ: </w:t>
      </w:r>
    </w:p>
    <w:bookmarkEnd w:id="3729"/>
    <w:bookmarkStart w:name="z3736" w:id="3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на электростанциях и в электрических сетях несложных испытаний и измерений параметров электрооборудования напряжением до 220 киловольт самостоятельно, а напряжением свыше 220 киловольт под руководством инженерно-технического работника; </w:t>
      </w:r>
    </w:p>
    <w:bookmarkEnd w:id="3730"/>
    <w:bookmarkStart w:name="z3737" w:id="3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испытания повышенным напряжением защитных средств и приспособлений; </w:t>
      </w:r>
    </w:p>
    <w:bookmarkEnd w:id="3731"/>
    <w:bookmarkStart w:name="z3738" w:id="3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измерение сопротивления изоляции, переходного сопротивления контактов выключателей, сопротивления контуров заземления распределительных устройств; </w:t>
      </w:r>
    </w:p>
    <w:bookmarkEnd w:id="3732"/>
    <w:bookmarkStart w:name="z3739" w:id="3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мест повреждения кабельных и воздушных линий; </w:t>
      </w:r>
    </w:p>
    <w:bookmarkEnd w:id="3733"/>
    <w:bookmarkStart w:name="z3740" w:id="3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дефектных изоляторов с помощью измерительных штанг; </w:t>
      </w:r>
    </w:p>
    <w:bookmarkEnd w:id="3734"/>
    <w:bookmarkStart w:name="z3741" w:id="3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 и ремонт аппаратуры, применяемый при испытаниях и измерениях; </w:t>
      </w:r>
    </w:p>
    <w:bookmarkEnd w:id="3735"/>
    <w:bookmarkStart w:name="z3742" w:id="3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рабочих мест для испытаний и измерений; </w:t>
      </w:r>
    </w:p>
    <w:bookmarkEnd w:id="3736"/>
    <w:bookmarkStart w:name="z3743" w:id="3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под руководством инженерно-технического работника испытаний повышенным приложенным напряжением турбогенераторов мощностью до 50 тысяч киловатт и синхронных компенсаторов мощностью до 50 мегавар; </w:t>
      </w:r>
    </w:p>
    <w:bookmarkEnd w:id="3737"/>
    <w:bookmarkStart w:name="z3744" w:id="3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результатов испытаний и измерений в первичной технической документации.</w:t>
      </w:r>
    </w:p>
    <w:bookmarkEnd w:id="3738"/>
    <w:bookmarkStart w:name="z3745" w:id="3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398. Должен знать: </w:t>
      </w:r>
    </w:p>
    <w:bookmarkEnd w:id="3739"/>
    <w:bookmarkStart w:name="z3746" w:id="3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методы, порядок и сроки проведения несложных испытаний и измерений оборудования, нормы его отбраковки; </w:t>
      </w:r>
    </w:p>
    <w:bookmarkEnd w:id="3740"/>
    <w:bookmarkStart w:name="z3747" w:id="3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первичных соединений и расположение оборудования в распределительных устройствах подстанций и в цехах электростанций; </w:t>
      </w:r>
    </w:p>
    <w:bookmarkEnd w:id="3741"/>
    <w:bookmarkStart w:name="z3748" w:id="3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технические характеристики и устройство эксплуатируемого электрического оборудования; </w:t>
      </w:r>
    </w:p>
    <w:bookmarkEnd w:id="3742"/>
    <w:bookmarkStart w:name="z3749" w:id="3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сроки испытаний защитных средств и приспособлений; </w:t>
      </w:r>
    </w:p>
    <w:bookmarkEnd w:id="3743"/>
    <w:bookmarkStart w:name="z3750" w:id="3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оперативного обслуживания электроустановок;</w:t>
      </w:r>
    </w:p>
    <w:bookmarkEnd w:id="3744"/>
    <w:bookmarkStart w:name="z3751" w:id="3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3745"/>
    <w:bookmarkStart w:name="z3752" w:id="37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41. Электромонтер по испытаниям и измерениям, 6 разряд</w:t>
      </w:r>
    </w:p>
    <w:bookmarkEnd w:id="3746"/>
    <w:bookmarkStart w:name="z3753" w:id="3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399. Характеристика работ: </w:t>
      </w:r>
    </w:p>
    <w:bookmarkEnd w:id="3747"/>
    <w:bookmarkStart w:name="z3754" w:id="3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на электростанциях и в электрических сетях сложных испытаний и измерений параметров электрооборудования напряжением до 220 киловольт самостоятельно, а напряжением свыше 220 киловольт под руководством инженерно-технического работника;</w:t>
      </w:r>
    </w:p>
    <w:bookmarkEnd w:id="3748"/>
    <w:bookmarkStart w:name="z3755" w:id="3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испытания повышенным приложенным напряжением высоковольтных электродвигателей и машин постоянного тока; </w:t>
      </w:r>
    </w:p>
    <w:bookmarkEnd w:id="3749"/>
    <w:bookmarkStart w:name="z3756" w:id="3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испытания повышенным выпрямленным напряжением с определением токов утечки и емкостных токов силовых кабелей; </w:t>
      </w:r>
    </w:p>
    <w:bookmarkEnd w:id="3750"/>
    <w:bookmarkStart w:name="z3757" w:id="3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круговых диаграмм переключающих устройств трансформаторов; </w:t>
      </w:r>
    </w:p>
    <w:bookmarkEnd w:id="3751"/>
    <w:bookmarkStart w:name="z3758" w:id="3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измерение емкости и тангенса угла диэлектрических потерь тока и потерь холостого хода, увлажненности обмоток, группы соединения; </w:t>
      </w:r>
    </w:p>
    <w:bookmarkEnd w:id="3752"/>
    <w:bookmarkStart w:name="z3759" w:id="3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измерение коэффициента трансформации, напряжения короткого замыкания, сопротивления постоянному току обмоток силовых трансформаторов и маслонаполненных реакторов; </w:t>
      </w:r>
    </w:p>
    <w:bookmarkEnd w:id="3753"/>
    <w:bookmarkStart w:name="z3760" w:id="3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испытания разрядников, измерительных трансформаторов, коммутационных аппаратов; </w:t>
      </w:r>
    </w:p>
    <w:bookmarkEnd w:id="3754"/>
    <w:bookmarkStart w:name="z3761" w:id="3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измерение емкости и тангенса угла диэлектрических потерь конденсаторов и измерительных трансформаторов; </w:t>
      </w:r>
    </w:p>
    <w:bookmarkEnd w:id="3755"/>
    <w:bookmarkStart w:name="z3762" w:id="3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 и ремонт аппаратуры, применяемой при испытаниях и измерениях; </w:t>
      </w:r>
    </w:p>
    <w:bookmarkEnd w:id="3756"/>
    <w:bookmarkStart w:name="z3763" w:id="3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рабочих мест для испытаний и измерений; </w:t>
      </w:r>
    </w:p>
    <w:bookmarkEnd w:id="3757"/>
    <w:bookmarkStart w:name="z3764" w:id="3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под руководством инженерно-технического работника испытаний повышенным приложенным напряжением турбогенераторов мощностью свыше 50 тысяч киловатт и синхронных компенсаторов мощностью свыше 50 мегавар; </w:t>
      </w:r>
    </w:p>
    <w:bookmarkEnd w:id="3758"/>
    <w:bookmarkStart w:name="z3765" w:id="3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результатов испытаний и измерений в документации.</w:t>
      </w:r>
    </w:p>
    <w:bookmarkEnd w:id="3759"/>
    <w:bookmarkStart w:name="z3766" w:id="3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400. Должен знать: </w:t>
      </w:r>
    </w:p>
    <w:bookmarkEnd w:id="3760"/>
    <w:bookmarkStart w:name="z3767" w:id="3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методы, порядок и сроки производства сложных испытаний и измерений оборудования, нормы его отбраковки; </w:t>
      </w:r>
    </w:p>
    <w:bookmarkEnd w:id="3761"/>
    <w:bookmarkStart w:name="z3768" w:id="3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характеристики и конструктивное устройство эксплуатируемого электрического оборудования;</w:t>
      </w:r>
    </w:p>
    <w:bookmarkEnd w:id="3762"/>
    <w:bookmarkStart w:name="z3769" w:id="3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3763"/>
    <w:bookmarkStart w:name="z3770" w:id="37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42. Электромонтер по испытаниям и измерениям, 7 разряд</w:t>
      </w:r>
    </w:p>
    <w:bookmarkEnd w:id="3764"/>
    <w:bookmarkStart w:name="z3771" w:id="3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401. Характеристика работ: </w:t>
      </w:r>
    </w:p>
    <w:bookmarkEnd w:id="3765"/>
    <w:bookmarkStart w:name="z3772" w:id="3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испытаний и измерений параметров электрооборудования напряжением до 220 киловольт, кроме силовых трансформаторов, выключателей и трансформаторов тока напряжением свыше 220 киловольт; </w:t>
      </w:r>
    </w:p>
    <w:bookmarkEnd w:id="3766"/>
    <w:bookmarkStart w:name="z3773" w:id="3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испытания повышенным приложенным напряжением; </w:t>
      </w:r>
    </w:p>
    <w:bookmarkEnd w:id="3767"/>
    <w:bookmarkStart w:name="z3774" w:id="3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измерение сопротивления изоляции; </w:t>
      </w:r>
    </w:p>
    <w:bookmarkEnd w:id="3768"/>
    <w:bookmarkStart w:name="z3775" w:id="3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тангенса угла диэлектрических потерь тока и потерь холостого хода; </w:t>
      </w:r>
    </w:p>
    <w:bookmarkEnd w:id="3769"/>
    <w:bookmarkStart w:name="z3776" w:id="3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измерение емкости и увлажненности обмоток маслонаполненных трансформаторов, токов утечки разрядников, распределения напряжения на поверхностях и натяжных гирляндах изоляторов, сопротивления контуров заземления; </w:t>
      </w:r>
    </w:p>
    <w:bookmarkEnd w:id="3770"/>
    <w:bookmarkStart w:name="z3777" w:id="3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и ремонт аппаратуры, применяемой при испытаниях и измерениях.</w:t>
      </w:r>
    </w:p>
    <w:bookmarkEnd w:id="3771"/>
    <w:bookmarkStart w:name="z3778" w:id="3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402. Должен знать: </w:t>
      </w:r>
    </w:p>
    <w:bookmarkEnd w:id="3772"/>
    <w:bookmarkStart w:name="z3779" w:id="3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сроки проведения испытаний и измерений оборудования напряжением до 220 киловольт и нормы его отбраковки; </w:t>
      </w:r>
    </w:p>
    <w:bookmarkEnd w:id="3773"/>
    <w:bookmarkStart w:name="z3780" w:id="3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изоляции в электрическом поле и окружающей среде;</w:t>
      </w:r>
    </w:p>
    <w:bookmarkEnd w:id="3774"/>
    <w:bookmarkStart w:name="z3781" w:id="3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3775"/>
    <w:bookmarkStart w:name="z3782" w:id="3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403. При проведении испытаний и измерений параметров электрооборудования напряжением свыше 220 киловольт и выше, силовых трансформаторов, выключателей и трансформаторов тока напряжением свыше 220 киловольт – 8 разряд.</w:t>
      </w:r>
    </w:p>
    <w:bookmarkEnd w:id="3776"/>
    <w:bookmarkStart w:name="z3783" w:id="3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404. Для присвоения 7-8 разрядов требуется техническое и профессиональное (среднее специальное, среднее профессиональное) образование.</w:t>
      </w:r>
    </w:p>
    <w:bookmarkEnd w:id="3777"/>
    <w:bookmarkStart w:name="z3784" w:id="37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43. Электромонтер по эксплуатации распределительных сетей, 2 разряд</w:t>
      </w:r>
    </w:p>
    <w:bookmarkEnd w:id="3778"/>
    <w:bookmarkStart w:name="z3785" w:id="3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405. Характеристика работ: </w:t>
      </w:r>
    </w:p>
    <w:bookmarkEnd w:id="3779"/>
    <w:bookmarkStart w:name="z3786" w:id="3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осмотре оборудования распределительных пунктов, трансформаторных подстанций, воздушных и кабельных линий электропередачи распределительных сетей II степени сложности; </w:t>
      </w:r>
    </w:p>
    <w:bookmarkEnd w:id="3780"/>
    <w:bookmarkStart w:name="z3787" w:id="3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оборудования и линий электропередачи; </w:t>
      </w:r>
    </w:p>
    <w:bookmarkEnd w:id="3781"/>
    <w:bookmarkStart w:name="z3788" w:id="3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обнаруженных неисправностей, зачистка оборудования распределительных пунктов и трансформаторных подстанций, измерение нагрузки и напряжения; </w:t>
      </w:r>
    </w:p>
    <w:bookmarkEnd w:id="3782"/>
    <w:bookmarkStart w:name="z3789" w:id="3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рабочих мест в распределительных пунктах, трансформаторных подстанциях и на линиях электропередачи; </w:t>
      </w:r>
    </w:p>
    <w:bookmarkEnd w:id="3783"/>
    <w:bookmarkStart w:name="z3790" w:id="3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 включению новых распределительных пунктов и трансформаторных подстанций, линий электропередачи под руководством электромонтера более высокой квалификации; </w:t>
      </w:r>
    </w:p>
    <w:bookmarkEnd w:id="3784"/>
    <w:bookmarkStart w:name="z3791" w:id="3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доливка масла в оборудование, подтяжка и зачистка контактов, смена неисправных предохранителей, ремонт маслоуказательных стекол и иные аналогичные работы; </w:t>
      </w:r>
    </w:p>
    <w:bookmarkEnd w:id="3785"/>
    <w:bookmarkStart w:name="z3792" w:id="3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соблюдением порядка устройства электроустановок при строительстве новых распределительных пунктов, трансформаторных подстанций, воздушных и кабельных линий электропередачи; </w:t>
      </w:r>
    </w:p>
    <w:bookmarkEnd w:id="3786"/>
    <w:bookmarkStart w:name="z3793" w:id="3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строительными рабочими при ремонтах распределительных пунктов и трансформаторных подстанций.</w:t>
      </w:r>
    </w:p>
    <w:bookmarkEnd w:id="3787"/>
    <w:bookmarkStart w:name="z3794" w:id="3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406. Должен знать: </w:t>
      </w:r>
    </w:p>
    <w:bookmarkEnd w:id="3788"/>
    <w:bookmarkStart w:name="z3795" w:id="3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участка распределительных сетей с расположением распределительных пунктов и трансформаторных подстанций, трассы воздушных и кабельных линий электропередачи с расположением колодцев, коллекторов и тоннелей;</w:t>
      </w:r>
    </w:p>
    <w:bookmarkEnd w:id="3789"/>
    <w:bookmarkStart w:name="z3796" w:id="3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принципиальные схемы первичных соединений распределительных пунктов и трансформаторных подстанций; </w:t>
      </w:r>
    </w:p>
    <w:bookmarkEnd w:id="3790"/>
    <w:bookmarkStart w:name="z3797" w:id="3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подготовки рабочих мест в распределительных сетях; </w:t>
      </w:r>
    </w:p>
    <w:bookmarkEnd w:id="3791"/>
    <w:bookmarkStart w:name="z3798" w:id="3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электротехники;</w:t>
      </w:r>
    </w:p>
    <w:bookmarkEnd w:id="3792"/>
    <w:bookmarkStart w:name="z3799" w:id="3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3793"/>
    <w:bookmarkStart w:name="z3800" w:id="3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407. При обслуживании оборудования распределительных пунктов, трансформаторных подстанций, воздушных и кабельных линий электропередачи распределительных сетей I степени сложности под руководством электромонтера более высокой квалификации - 3 разряд.</w:t>
      </w:r>
    </w:p>
    <w:bookmarkEnd w:id="3794"/>
    <w:bookmarkStart w:name="z3801" w:id="37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44. Электромонтер по эксплуатации распределительных сетей, 4 разряд</w:t>
      </w:r>
    </w:p>
    <w:bookmarkEnd w:id="3795"/>
    <w:bookmarkStart w:name="z3802" w:id="3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408. Характеристика работ: </w:t>
      </w:r>
    </w:p>
    <w:bookmarkEnd w:id="3796"/>
    <w:bookmarkStart w:name="z3803" w:id="3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оборудования распределительных пунктов, трансформаторных подстанций, воздушных и кабельных линий электропередачи; </w:t>
      </w:r>
    </w:p>
    <w:bookmarkEnd w:id="3797"/>
    <w:bookmarkStart w:name="z3804" w:id="3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оборудования распределительных пунктов, трансформаторных подстанций и линий электропередачи; </w:t>
      </w:r>
    </w:p>
    <w:bookmarkEnd w:id="3798"/>
    <w:bookmarkStart w:name="z3805" w:id="3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неисправностей, зачистка оборудования распределительных пунктов и трансформаторных подстанций, измерение нагрузки и напряжения в различных точках сети; </w:t>
      </w:r>
    </w:p>
    <w:bookmarkEnd w:id="3799"/>
    <w:bookmarkStart w:name="z3806" w:id="3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рабочих мест в распределительных пунктах и трансформаторных подстанциях и на линиях электропередачи с проведением переключений, не связанных с изменением режима сети; </w:t>
      </w:r>
    </w:p>
    <w:bookmarkEnd w:id="3800"/>
    <w:bookmarkStart w:name="z3807" w:id="3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 включению новых распределительных пунктов, трансформаторных подстанций воздушных и кабельных линий электропередачи; </w:t>
      </w:r>
    </w:p>
    <w:bookmarkEnd w:id="3801"/>
    <w:bookmarkStart w:name="z3808" w:id="3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строительными рабочими при ремонтах распределительных пунктов и трансформаторных подстанций.</w:t>
      </w:r>
    </w:p>
    <w:bookmarkEnd w:id="3802"/>
    <w:bookmarkStart w:name="z3809" w:id="3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409. Должен знать: </w:t>
      </w:r>
    </w:p>
    <w:bookmarkEnd w:id="3803"/>
    <w:bookmarkStart w:name="z3810" w:id="3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назначение, устройство и порядок проведения текущего ремонта обслуживаемого оборудования; </w:t>
      </w:r>
    </w:p>
    <w:bookmarkEnd w:id="3804"/>
    <w:bookmarkStart w:name="z3811" w:id="3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первичных соединений, оперативного тока и блокировки распределительных пунктов и трансформаторных подстанций;</w:t>
      </w:r>
    </w:p>
    <w:bookmarkEnd w:id="3805"/>
    <w:bookmarkStart w:name="z3812" w:id="3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наиболее часто возникающие неисправности и методы их устранения; </w:t>
      </w:r>
    </w:p>
    <w:bookmarkEnd w:id="3806"/>
    <w:bookmarkStart w:name="z3813" w:id="3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оперативного обслуживания электроустановок; </w:t>
      </w:r>
    </w:p>
    <w:bookmarkEnd w:id="3807"/>
    <w:bookmarkStart w:name="z3814" w:id="3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электротехники;</w:t>
      </w:r>
    </w:p>
    <w:bookmarkEnd w:id="3808"/>
    <w:bookmarkStart w:name="z3815" w:id="3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3809"/>
    <w:bookmarkStart w:name="z3816" w:id="3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410. При обслуживании оборудования распределительных пунктов, трансформаторных подстанций, воздушных и кабельных линий электропередачи распределительных сетей I степени сложности - 5 разряд;</w:t>
      </w:r>
    </w:p>
    <w:bookmarkEnd w:id="3810"/>
    <w:bookmarkStart w:name="z3817" w:id="3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оборудования распределительных пунктов и трансформаторных подстанций с устройствами релейной защиты, автоматики и телемеханики - 6 разряд.</w:t>
      </w:r>
    </w:p>
    <w:bookmarkEnd w:id="3811"/>
    <w:bookmarkStart w:name="z3818" w:id="38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45. Электромонтер по оперативным переключениям в распределительных сетях, 3 разряд</w:t>
      </w:r>
    </w:p>
    <w:bookmarkEnd w:id="3812"/>
    <w:bookmarkStart w:name="z3819" w:id="3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411. Характеристика работ:</w:t>
      </w:r>
    </w:p>
    <w:bookmarkEnd w:id="3813"/>
    <w:bookmarkStart w:name="z3820" w:id="3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оперативное обслуживание электрооборудования района электрических сетей: распределительных сетей II степени сложности, распределительных сетей II степени сложности совместно с подстанциями напряжением 35 киловольт III степени сложности;</w:t>
      </w:r>
    </w:p>
    <w:bookmarkEnd w:id="3814"/>
    <w:bookmarkStart w:name="z3821" w:id="3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надежного и экономичного ведения режима работы обслуживаемого электрооборудования;</w:t>
      </w:r>
    </w:p>
    <w:bookmarkEnd w:id="3815"/>
    <w:bookmarkStart w:name="z3822" w:id="3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нормального уровня напряжения у потребителей; </w:t>
      </w:r>
    </w:p>
    <w:bookmarkEnd w:id="3816"/>
    <w:bookmarkStart w:name="z3823" w:id="3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и согласование заявок на вывод оборудования в ремонт, включение оборудования в работу, вывод из работы или в резерв; </w:t>
      </w:r>
    </w:p>
    <w:bookmarkEnd w:id="3817"/>
    <w:bookmarkStart w:name="z3824" w:id="3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переключения в распределительных устройствах подстанций и осмотр оборудования при нахождении диспетчерского пункта на подстанциях;</w:t>
      </w:r>
    </w:p>
    <w:bookmarkEnd w:id="3818"/>
    <w:bookmarkStart w:name="z3825" w:id="3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ликвидацией аварийных ситуаций;</w:t>
      </w:r>
    </w:p>
    <w:bookmarkEnd w:id="3819"/>
    <w:bookmarkStart w:name="z3826" w:id="3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работой по устранению дефектов на оборудовании оперативной связи; </w:t>
      </w:r>
    </w:p>
    <w:bookmarkEnd w:id="3820"/>
    <w:bookmarkStart w:name="z3827" w:id="3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 приемка рабочих мест и допуск бригад к работе при производстве работ на подстанциях; </w:t>
      </w:r>
    </w:p>
    <w:bookmarkEnd w:id="3821"/>
    <w:bookmarkStart w:name="z3828" w:id="3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 и передача оперативной информации о работе подразделений района электросетей. </w:t>
      </w:r>
    </w:p>
    <w:bookmarkEnd w:id="3822"/>
    <w:bookmarkStart w:name="z3829" w:id="3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412. Должен знать: </w:t>
      </w:r>
    </w:p>
    <w:bookmarkEnd w:id="3823"/>
    <w:bookmarkStart w:name="z3830" w:id="3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устройство оборудования распределительных сетей и подстанций; </w:t>
      </w:r>
    </w:p>
    <w:bookmarkEnd w:id="3824"/>
    <w:bookmarkStart w:name="z3831" w:id="3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директивные указания и инструкции по эксплуатации оборудования района электрических сетей; </w:t>
      </w:r>
    </w:p>
    <w:bookmarkEnd w:id="3825"/>
    <w:bookmarkStart w:name="z3832" w:id="3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электрическую схему района электрических сетей; </w:t>
      </w:r>
    </w:p>
    <w:bookmarkEnd w:id="3826"/>
    <w:bookmarkStart w:name="z3833" w:id="3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оперативного тока и блокировки обслуживаемых подстанций, эксплуатационные характеристики основного оборудования района электрических сетей; </w:t>
      </w:r>
    </w:p>
    <w:bookmarkEnd w:id="3827"/>
    <w:bookmarkStart w:name="z3834" w:id="3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зоны действия релейных защит и автоматических устройств; </w:t>
      </w:r>
    </w:p>
    <w:bookmarkEnd w:id="3828"/>
    <w:bookmarkStart w:name="z3835" w:id="3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технико-экономические показатели работы района электросетей; </w:t>
      </w:r>
    </w:p>
    <w:bookmarkEnd w:id="3829"/>
    <w:bookmarkStart w:name="z3836" w:id="3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электротехники;</w:t>
      </w:r>
    </w:p>
    <w:bookmarkEnd w:id="3830"/>
    <w:bookmarkStart w:name="z3837" w:id="3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3831"/>
    <w:bookmarkStart w:name="z3838" w:id="3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413. При обслуживании электрооборудования распределительных сетей II степени сложности совместно с подстанциями напряжением 35-110 киловольт II степени сложности или распределительных сетей I степени сложности или распределительных сетей I степени сложности совместно с подстанциями напряжением 35-110 киловольт I, II и III степени сложности – 4 разряд; </w:t>
      </w:r>
    </w:p>
    <w:bookmarkEnd w:id="3832"/>
    <w:bookmarkStart w:name="z3839" w:id="3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оперативном обслуживании электрооборудования распределительных сетейII степени сложности, распределительных сетей II степени сложности совместно с подстанциями напряжением 35 киловольт III степени сложности - 5 разряд; </w:t>
      </w:r>
    </w:p>
    <w:bookmarkEnd w:id="3833"/>
    <w:bookmarkStart w:name="z3840" w:id="3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обслуживании электрооборудования распределительных сетей II степени сложности совместно с подстанциями напряжением 35-110 киловольт II степени сложности и распределительных сетей I степени сложности совместно с подстанциями напряжением 35-110 киловольт II и III степени сложности - 6 разряд; </w:t>
      </w:r>
    </w:p>
    <w:bookmarkEnd w:id="3834"/>
    <w:bookmarkStart w:name="z3841" w:id="3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электрооборудования распределительных сетей I степени сложности совместно с подстанциями напряжением 35-110 киловольт I степени сложности – 7 разряд.</w:t>
      </w:r>
    </w:p>
    <w:bookmarkEnd w:id="3835"/>
    <w:bookmarkStart w:name="z3842" w:id="3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414. Для присвоения 7 разряда требуется техническое и профессиональное (среднее специальное, среднее профессиональное) образование.</w:t>
      </w:r>
    </w:p>
    <w:bookmarkEnd w:id="3836"/>
    <w:bookmarkStart w:name="z3843" w:id="38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46. Электромонтер по оперативному обслуживанию распределительных сетей, 3 разряд</w:t>
      </w:r>
    </w:p>
    <w:bookmarkEnd w:id="3837"/>
    <w:bookmarkStart w:name="z3844" w:id="3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415. Характеристика работ: </w:t>
      </w:r>
    </w:p>
    <w:bookmarkEnd w:id="3838"/>
    <w:bookmarkStart w:name="z3845" w:id="3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оперативное обслуживание электрооборудования района электрических сетей под руководством электромонтера более высокой квалификации: распределительных сетей II степени сложности, распределительных сетей II степени сложности совместно с подстанциями напряжением 35 киловольт III степени сложности;</w:t>
      </w:r>
    </w:p>
    <w:bookmarkEnd w:id="3839"/>
    <w:bookmarkStart w:name="z3846" w:id="3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и согласование заявок на вывод оборудования в ремонт, включение его в работу, вывод из работы или в резерв; </w:t>
      </w:r>
    </w:p>
    <w:bookmarkEnd w:id="3840"/>
    <w:bookmarkStart w:name="z3847" w:id="3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и передача оперативной информации о работе подразделений района электросетей.</w:t>
      </w:r>
    </w:p>
    <w:bookmarkEnd w:id="3841"/>
    <w:bookmarkStart w:name="z3848" w:id="3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416. Должен знать: </w:t>
      </w:r>
    </w:p>
    <w:bookmarkEnd w:id="3842"/>
    <w:bookmarkStart w:name="z3849" w:id="3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устройство оборудования распределительных сетей и подстанций; </w:t>
      </w:r>
    </w:p>
    <w:bookmarkEnd w:id="3843"/>
    <w:bookmarkStart w:name="z3850" w:id="3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действующие указания и инструкции по эксплуатации оборудования района электрических сетей; </w:t>
      </w:r>
    </w:p>
    <w:bookmarkEnd w:id="3844"/>
    <w:bookmarkStart w:name="z3851" w:id="3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электрическую схему района электрических сетей; </w:t>
      </w:r>
    </w:p>
    <w:bookmarkEnd w:id="3845"/>
    <w:bookmarkStart w:name="z3852" w:id="3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электротехники;</w:t>
      </w:r>
    </w:p>
    <w:bookmarkEnd w:id="3846"/>
    <w:bookmarkStart w:name="z3853" w:id="3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3847"/>
    <w:bookmarkStart w:name="z3854" w:id="3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417. При обслуживании под руководством электромонтера более высокой квалификации электрооборудования распределительных сетей II степени сложности совместно с подстанциями напряжением 35-110 киловольт II степени сложности и распределительных сетей I степени сложности совместно с подстанциями напряжением 35-110 киловольт I, II и III степени сложности - 4 разряд.</w:t>
      </w:r>
    </w:p>
    <w:bookmarkEnd w:id="3848"/>
    <w:bookmarkStart w:name="z3855" w:id="38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47. Электромонтер по оперативному обслуживанию распределительных сетей, 5 разряд</w:t>
      </w:r>
    </w:p>
    <w:bookmarkEnd w:id="3849"/>
    <w:bookmarkStart w:name="z3856" w:id="3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418. Характеристика работ:</w:t>
      </w:r>
    </w:p>
    <w:bookmarkEnd w:id="3850"/>
    <w:bookmarkStart w:name="z3857" w:id="3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оперативное обслуживание электрооборудования района электрических сетей: распределительных сетей II степени сложности, распределительных сетей II степени сложности совместно с подстанциями напряжением 35 киловольт III степени сложности; </w:t>
      </w:r>
    </w:p>
    <w:bookmarkEnd w:id="3851"/>
    <w:bookmarkStart w:name="z3858" w:id="3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надежного и экономичного ведения режима работы обслуживаемого электрооборудования; </w:t>
      </w:r>
    </w:p>
    <w:bookmarkEnd w:id="3852"/>
    <w:bookmarkStart w:name="z3859" w:id="3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нормального уровня напряжения у потребителей; </w:t>
      </w:r>
    </w:p>
    <w:bookmarkEnd w:id="3853"/>
    <w:bookmarkStart w:name="z3860" w:id="3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и согласование заявок на вывод оборудования в ремонт, включение его в работу, вывод из работы или в резерв; </w:t>
      </w:r>
    </w:p>
    <w:bookmarkEnd w:id="3854"/>
    <w:bookmarkStart w:name="z3861" w:id="3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переключения в распределительных устройствах и осмотр оборудования при нахождении диспетчерского пункта на подстанциях; </w:t>
      </w:r>
    </w:p>
    <w:bookmarkEnd w:id="3855"/>
    <w:bookmarkStart w:name="z3862" w:id="3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работой по устранению дефектов на оборудовании оперативной связи; </w:t>
      </w:r>
    </w:p>
    <w:bookmarkEnd w:id="3856"/>
    <w:bookmarkStart w:name="z3863" w:id="3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 прием рабочих мест; </w:t>
      </w:r>
    </w:p>
    <w:bookmarkEnd w:id="3857"/>
    <w:bookmarkStart w:name="z3864" w:id="3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 рабочих к работе при проведении работ на подстанциях; </w:t>
      </w:r>
    </w:p>
    <w:bookmarkEnd w:id="3858"/>
    <w:bookmarkStart w:name="z3865" w:id="3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 и передача оперативной информации о работе подразделений района электросетей; </w:t>
      </w:r>
    </w:p>
    <w:bookmarkEnd w:id="3859"/>
    <w:bookmarkStart w:name="z3866" w:id="3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ликвидацией аварийных ситуаций.</w:t>
      </w:r>
    </w:p>
    <w:bookmarkEnd w:id="3860"/>
    <w:bookmarkStart w:name="z3867" w:id="3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419. Должен знать: </w:t>
      </w:r>
    </w:p>
    <w:bookmarkEnd w:id="3861"/>
    <w:bookmarkStart w:name="z3868" w:id="3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устройство оборудования распределительных сетей и подстанций; </w:t>
      </w:r>
    </w:p>
    <w:bookmarkEnd w:id="3862"/>
    <w:bookmarkStart w:name="z3869" w:id="3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действующие указания и инструкции по эксплуатации оборудования района электрических сетей; </w:t>
      </w:r>
    </w:p>
    <w:bookmarkEnd w:id="3863"/>
    <w:bookmarkStart w:name="z3870" w:id="3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электрическую схему района электрических сетей; </w:t>
      </w:r>
    </w:p>
    <w:bookmarkEnd w:id="3864"/>
    <w:bookmarkStart w:name="z3871" w:id="3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оперативного тока и блокировки обслуживаемых подстанций; </w:t>
      </w:r>
    </w:p>
    <w:bookmarkEnd w:id="3865"/>
    <w:bookmarkStart w:name="z3872" w:id="3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эксплуатационные характеристики основного оборудования района электрических сетей; </w:t>
      </w:r>
    </w:p>
    <w:bookmarkEnd w:id="3866"/>
    <w:bookmarkStart w:name="z3873" w:id="3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зоны действия релейных защит и автоматических устройств; </w:t>
      </w:r>
    </w:p>
    <w:bookmarkEnd w:id="3867"/>
    <w:bookmarkStart w:name="z3874" w:id="3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технико-экономические показатели работы района электрических сетей; </w:t>
      </w:r>
    </w:p>
    <w:bookmarkEnd w:id="3868"/>
    <w:bookmarkStart w:name="z3875" w:id="3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электротехники;</w:t>
      </w:r>
    </w:p>
    <w:bookmarkEnd w:id="3869"/>
    <w:bookmarkStart w:name="z3876" w:id="3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3870"/>
    <w:bookmarkStart w:name="z3877" w:id="3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420. При обслуживании электрооборудования распределительных сетей II степени сложности совместно с подстанциями напряжением 35-110 киловольт II степени сложности и распределительных сетей I степени сложности совместно с подстанциями напряжением 35-110 киловольт II и III степени сложности - 6 разряд;</w:t>
      </w:r>
    </w:p>
    <w:bookmarkEnd w:id="3871"/>
    <w:bookmarkStart w:name="z3878" w:id="3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электрооборудования распределительных сетей I степени сложности совместно с подстанциями напряжением 35-110 киловольт I степени сложности – 7 разряд.</w:t>
      </w:r>
    </w:p>
    <w:bookmarkEnd w:id="3872"/>
    <w:bookmarkStart w:name="z3879" w:id="3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421. Для присвоения 7 разряда требуется техническое и профессиональное (среднее специальное, среднее профессиональное) образование.</w:t>
      </w:r>
    </w:p>
    <w:bookmarkEnd w:id="3873"/>
    <w:bookmarkStart w:name="z3880" w:id="38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48. Машинист пылевых насосов, 4 разряд</w:t>
      </w:r>
    </w:p>
    <w:bookmarkEnd w:id="3874"/>
    <w:bookmarkStart w:name="z3881" w:id="3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422. Характеристика работ: </w:t>
      </w:r>
    </w:p>
    <w:bookmarkEnd w:id="3875"/>
    <w:bookmarkStart w:name="z3882" w:id="3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эксплуатационное обслуживание пылевых насосов, сушилок, компрессоров по транспортированию пылевидного топлива; </w:t>
      </w:r>
    </w:p>
    <w:bookmarkEnd w:id="3876"/>
    <w:bookmarkStart w:name="z3883" w:id="3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их надежной и экономичной работы обслуживаемого оборудования; </w:t>
      </w:r>
    </w:p>
    <w:bookmarkEnd w:id="3877"/>
    <w:bookmarkStart w:name="z3884" w:id="3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пуск, остановка и регулирование работы оборудования; </w:t>
      </w:r>
    </w:p>
    <w:bookmarkEnd w:id="3878"/>
    <w:bookmarkStart w:name="z3885" w:id="3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показаниями средств измерений, работой сигнализации; </w:t>
      </w:r>
    </w:p>
    <w:bookmarkEnd w:id="3879"/>
    <w:bookmarkStart w:name="z3886" w:id="3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неисправностей в работе обслуживаемого оборудования; </w:t>
      </w:r>
    </w:p>
    <w:bookmarkEnd w:id="3880"/>
    <w:bookmarkStart w:name="z3887" w:id="3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аварийных ситуаций.</w:t>
      </w:r>
    </w:p>
    <w:bookmarkEnd w:id="3881"/>
    <w:bookmarkStart w:name="z3888" w:id="3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423. Должен знать: </w:t>
      </w:r>
    </w:p>
    <w:bookmarkEnd w:id="3882"/>
    <w:bookmarkStart w:name="z3889" w:id="3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технические характеристики обслуживаемого оборудования; </w:t>
      </w:r>
    </w:p>
    <w:bookmarkEnd w:id="3883"/>
    <w:bookmarkStart w:name="z3890" w:id="3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топлива; </w:t>
      </w:r>
    </w:p>
    <w:bookmarkEnd w:id="3884"/>
    <w:bookmarkStart w:name="z3891" w:id="3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установки и принцип работы средств измерений;</w:t>
      </w:r>
    </w:p>
    <w:bookmarkEnd w:id="3885"/>
    <w:bookmarkStart w:name="z3892" w:id="3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3886"/>
    <w:bookmarkStart w:name="z3893" w:id="38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49. Машинист-обходчик по турбинному оборудованию</w:t>
      </w:r>
    </w:p>
    <w:bookmarkEnd w:id="3887"/>
    <w:bookmarkStart w:name="z3894" w:id="3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424. Характеристика работ: </w:t>
      </w:r>
    </w:p>
    <w:bookmarkEnd w:id="3888"/>
    <w:bookmarkStart w:name="z3895" w:id="3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обслуживание, контроль за работой путем обхода, обеспечение надежной работы основного и вспомогательного турбинного оборудования: системы парораспределения и регулирования турбины, масляной системы турбоагрегата и масловодородного уплотнения генератора, конденсационной, регенеративной, теплофикационной, питательной, деаэрационной, испарительной и редукционно-охладительной установок, циркуляционной и дренажной систем, систем охлаждения генератора, технической и питьевой воды и пожаротушения, фильтров, баков, установок по вводу химических реагентов в пароводяной тракт агрегата; </w:t>
      </w:r>
    </w:p>
    <w:bookmarkEnd w:id="3889"/>
    <w:bookmarkStart w:name="z3896" w:id="3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ведении режима работы турбоустановки; </w:t>
      </w:r>
    </w:p>
    <w:bookmarkEnd w:id="3890"/>
    <w:bookmarkStart w:name="z3897" w:id="3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пуск, остановка, опрессовка оборудования, переключения в тепловых схемах турбоустановки; </w:t>
      </w:r>
    </w:p>
    <w:bookmarkEnd w:id="3891"/>
    <w:bookmarkStart w:name="z3898" w:id="3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неисправностей в работе оборудования; </w:t>
      </w:r>
    </w:p>
    <w:bookmarkEnd w:id="3892"/>
    <w:bookmarkStart w:name="z3899" w:id="3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аварийных ситуаций.</w:t>
      </w:r>
    </w:p>
    <w:bookmarkEnd w:id="3893"/>
    <w:bookmarkStart w:name="z3900" w:id="3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425. Должен знать: </w:t>
      </w:r>
    </w:p>
    <w:bookmarkEnd w:id="3894"/>
    <w:bookmarkStart w:name="z3901" w:id="3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технические характеристики турбины, турбогенератора и вспомогательного турбинного оборудования; </w:t>
      </w:r>
    </w:p>
    <w:bookmarkEnd w:id="3895"/>
    <w:bookmarkStart w:name="z3902" w:id="3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тепловые схемы, технологический процесс работы турбинной установки; </w:t>
      </w:r>
    </w:p>
    <w:bookmarkEnd w:id="3896"/>
    <w:bookmarkStart w:name="z3903" w:id="3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принцип работы автоматических регуляторов, тепловых защит, блокировок, сигнализации и средств измерений; </w:t>
      </w:r>
    </w:p>
    <w:bookmarkEnd w:id="3897"/>
    <w:bookmarkStart w:name="z3904" w:id="3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нормативные показатели качества пара, конденсата, турбинного масла, огнестойкой жидкости; </w:t>
      </w:r>
    </w:p>
    <w:bookmarkEnd w:id="3898"/>
    <w:bookmarkStart w:name="z3905" w:id="3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химических реагентов, вводимых в пароводяной тракт агрегата, и их дозировку; </w:t>
      </w:r>
    </w:p>
    <w:bookmarkEnd w:id="3899"/>
    <w:bookmarkStart w:name="z3906" w:id="3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нагрузки турбоустановки; </w:t>
      </w:r>
    </w:p>
    <w:bookmarkEnd w:id="3900"/>
    <w:bookmarkStart w:name="z3907" w:id="3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технико-экономические показатели работы турбинного оборудования; </w:t>
      </w:r>
    </w:p>
    <w:bookmarkEnd w:id="3901"/>
    <w:bookmarkStart w:name="z3908" w:id="3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теплотехники, электротехники, механики и водоподготовки;</w:t>
      </w:r>
    </w:p>
    <w:bookmarkEnd w:id="3902"/>
    <w:bookmarkStart w:name="z3909" w:id="3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3903"/>
    <w:bookmarkStart w:name="z3910" w:id="3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426. При обслуживании основного турбинного оборудования блочной системы управления котлотурбинными агрегатами:</w:t>
      </w:r>
    </w:p>
    <w:bookmarkEnd w:id="3904"/>
    <w:bookmarkStart w:name="z3911" w:id="3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и мощность паровой турбины, парогазового устройства (тысяч киловатт):</w:t>
      </w:r>
    </w:p>
    <w:bookmarkEnd w:id="3905"/>
    <w:bookmarkStart w:name="z3912" w:id="3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20 ("П", "ПР", "Т", "ПТ"), до 25 ("Р"), до 40 ("К") - 3 разряд;</w:t>
      </w:r>
    </w:p>
    <w:bookmarkEnd w:id="3906"/>
    <w:bookmarkStart w:name="z3913" w:id="3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20 ("ПР", "Т", "ПТ"), свыше 25 ("Р"), свыше 40 ("К") до 45 ("ПР", "Т", "ПТ"), до 50 ("Р"), до 60 ("К") - 4 разряд;</w:t>
      </w:r>
    </w:p>
    <w:bookmarkEnd w:id="3907"/>
    <w:bookmarkStart w:name="z3914" w:id="3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45 ("ПР", "Т", "ПТ"), свыше 50 ("Р"), свыше 60 ("К") до 120 ("Т", "ПТ", "Р", "ТР"), до 240 - 5 разряд;</w:t>
      </w:r>
    </w:p>
    <w:bookmarkEnd w:id="3908"/>
    <w:bookmarkStart w:name="z3915" w:id="3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120 ("Т", "ПТ", "Р", "ТР"), свыше 240 ("К") до 250 ("Т", "ПТ", "ПГУ"), до 500 ("К") - 6 разряд;</w:t>
      </w:r>
    </w:p>
    <w:bookmarkEnd w:id="3909"/>
    <w:bookmarkStart w:name="z3916" w:id="3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500 ("К") - 7 разряд;</w:t>
      </w:r>
    </w:p>
    <w:bookmarkEnd w:id="3910"/>
    <w:bookmarkStart w:name="z3917" w:id="3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турбокомпрессоров питания на энергоблоках:</w:t>
      </w:r>
    </w:p>
    <w:bookmarkEnd w:id="3911"/>
    <w:bookmarkStart w:name="z3918" w:id="3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мощность энергоблока, тысяч киловатт:</w:t>
      </w:r>
    </w:p>
    <w:bookmarkEnd w:id="3912"/>
    <w:bookmarkStart w:name="z3919" w:id="3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240 - 4 разряд;</w:t>
      </w:r>
    </w:p>
    <w:bookmarkEnd w:id="3913"/>
    <w:bookmarkStart w:name="z3920" w:id="3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240 - 5 разряд.</w:t>
      </w:r>
    </w:p>
    <w:bookmarkEnd w:id="3914"/>
    <w:bookmarkStart w:name="z3921" w:id="3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427. Примечание: </w:t>
      </w:r>
    </w:p>
    <w:bookmarkEnd w:id="3915"/>
    <w:bookmarkStart w:name="z3922" w:id="3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машинист - обходчик по турбинному оборудованию, занятый обслуживанием вспомогательного оборудования, тарифицируется на разряд ниже при соответствующих мощностях турбин, указанных в пункте 426.</w:t>
      </w:r>
    </w:p>
    <w:bookmarkEnd w:id="3916"/>
    <w:bookmarkStart w:name="z3923" w:id="39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50. Старший машинист турбинного отделения</w:t>
      </w:r>
    </w:p>
    <w:bookmarkEnd w:id="3917"/>
    <w:bookmarkStart w:name="z3924" w:id="3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428. Характеристика работ: </w:t>
      </w:r>
    </w:p>
    <w:bookmarkEnd w:id="3918"/>
    <w:bookmarkStart w:name="z3925" w:id="3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надежной и экономичной работы турбинного оборудования; </w:t>
      </w:r>
    </w:p>
    <w:bookmarkEnd w:id="3919"/>
    <w:bookmarkStart w:name="z3926" w:id="3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пуск, остановка, опробование, опрессовка оборудования; </w:t>
      </w:r>
    </w:p>
    <w:bookmarkEnd w:id="3920"/>
    <w:bookmarkStart w:name="z3927" w:id="3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электрической и тепловой нагрузки между агрегатами при изменении диспетчерского графика; </w:t>
      </w:r>
    </w:p>
    <w:bookmarkEnd w:id="3921"/>
    <w:bookmarkStart w:name="z3928" w:id="3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переключения в тепловых схемах турбинного оборудования, выявление и устранение неисправностей в его работе; </w:t>
      </w:r>
    </w:p>
    <w:bookmarkEnd w:id="3922"/>
    <w:bookmarkStart w:name="z3929" w:id="3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вывод турбинного оборудования в ремонт; </w:t>
      </w:r>
    </w:p>
    <w:bookmarkEnd w:id="3923"/>
    <w:bookmarkStart w:name="z3930" w:id="3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рабочих мест и допуск к работам на вспомогательном теплосиловом оборудовании; </w:t>
      </w:r>
    </w:p>
    <w:bookmarkEnd w:id="3924"/>
    <w:bookmarkStart w:name="z3931" w:id="3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вторичный допуск и подготовка рабочих мест для производства работ в турбоагрегатах с разрешения начальника смены цеха; </w:t>
      </w:r>
    </w:p>
    <w:bookmarkEnd w:id="3925"/>
    <w:bookmarkStart w:name="z3932" w:id="3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ликвидация аварийных ситуаций; </w:t>
      </w:r>
    </w:p>
    <w:bookmarkEnd w:id="3926"/>
    <w:bookmarkStart w:name="z3933" w:id="3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подчиненными рабочими.</w:t>
      </w:r>
    </w:p>
    <w:bookmarkEnd w:id="3927"/>
    <w:bookmarkStart w:name="z3934" w:id="3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429. Должен знать: </w:t>
      </w:r>
    </w:p>
    <w:bookmarkEnd w:id="3928"/>
    <w:bookmarkStart w:name="z3935" w:id="3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технические характеристики всего турбинного оборудования; </w:t>
      </w:r>
    </w:p>
    <w:bookmarkEnd w:id="3929"/>
    <w:bookmarkStart w:name="z3936" w:id="3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принципиальную электрическую схему собственных нужд; </w:t>
      </w:r>
    </w:p>
    <w:bookmarkEnd w:id="3930"/>
    <w:bookmarkStart w:name="z3937" w:id="3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тепловые схемы и тепловые защиты; </w:t>
      </w:r>
    </w:p>
    <w:bookmarkEnd w:id="3931"/>
    <w:bookmarkStart w:name="z3938" w:id="3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технико-экономические показатели работы турбинного оборудования; </w:t>
      </w:r>
    </w:p>
    <w:bookmarkEnd w:id="3932"/>
    <w:bookmarkStart w:name="z3939" w:id="3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теплового контроля и автоматики; </w:t>
      </w:r>
    </w:p>
    <w:bookmarkEnd w:id="3933"/>
    <w:bookmarkStart w:name="z3940" w:id="3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теплотехники, электротехники, механики и водоподготовки;</w:t>
      </w:r>
    </w:p>
    <w:bookmarkEnd w:id="3934"/>
    <w:bookmarkStart w:name="z3941" w:id="3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3935"/>
    <w:bookmarkStart w:name="z3942" w:id="3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430. Тип и мощность паровой турбины, парогазовой установки (тысяч киловатт):</w:t>
      </w:r>
    </w:p>
    <w:bookmarkEnd w:id="3936"/>
    <w:bookmarkStart w:name="z3943" w:id="3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20 ("П", "ПР", "Т", "ПТ"), 25 ("Р"), 40 ("К") – 5 разряд;</w:t>
      </w:r>
    </w:p>
    <w:bookmarkEnd w:id="3937"/>
    <w:bookmarkStart w:name="z3944" w:id="3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20 ("ПР", "Т", "ПТ"), 25 ("Р"), 40 ("К") до 45 ("ПР", "Т", "ПТ"), 50 ("Р"), 60 ("К") – 6 разряд;</w:t>
      </w:r>
    </w:p>
    <w:bookmarkEnd w:id="3938"/>
    <w:bookmarkStart w:name="z3945" w:id="3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45 ("ПР", "Т", "ПТ"), 50 ("Р"), 60 ("К") до 120 ("Т", "ПТ", "Р", "ТР"), 240 ("К") – 7 разряд;</w:t>
      </w:r>
    </w:p>
    <w:bookmarkEnd w:id="3939"/>
    <w:bookmarkStart w:name="z3946" w:id="3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120 ("Т", "ПТ") – 8 разряд.</w:t>
      </w:r>
    </w:p>
    <w:bookmarkEnd w:id="3940"/>
    <w:bookmarkStart w:name="z3947" w:id="3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431. Для присвоения 7-8 разрядов требуется техническое и профессиональное (среднее специальное, среднее профессиональное) образование.</w:t>
      </w:r>
    </w:p>
    <w:bookmarkEnd w:id="3941"/>
    <w:bookmarkStart w:name="z3948" w:id="39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51. Электромонтер по обслуживанию преобразовательных устройств, 5 разряд</w:t>
      </w:r>
    </w:p>
    <w:bookmarkEnd w:id="3942"/>
    <w:bookmarkStart w:name="z3949" w:id="3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432. Характеристика работ: </w:t>
      </w:r>
    </w:p>
    <w:bookmarkEnd w:id="3943"/>
    <w:bookmarkStart w:name="z3950" w:id="3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дефектов аппаратуры, применяемой при испытаниях и измерениях; </w:t>
      </w:r>
    </w:p>
    <w:bookmarkEnd w:id="3944"/>
    <w:bookmarkStart w:name="z3951" w:id="3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рабочего места; </w:t>
      </w:r>
    </w:p>
    <w:bookmarkEnd w:id="3945"/>
    <w:bookmarkStart w:name="z3952" w:id="3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 руководством электромонтера более высокой квалификации: обеспечение установленных режимов по напряжению, нагрузке, температуре и иным параметрам при обслуживании преобразовательных мостов, несложные испытания и наладка оборудования преобразовательных устройств, замена тиристорных троек в тиристорных блоках, проверка целостности тиристорных ячеек с помощью генератора импульсных напряжений 3 киловольт, осциллографа и мегаомметра, измерение параметров блока резисторов с заменой и наладкой их, проверка переходных контактов элементов блока (дросселей насыщения, резисторов, конденсаторов и иное), испытания тиристоров на стенде, подбор их в тройки по основным электрическим характеристикам, испытания троек на стенде, тарировка прижатия тиристорных троек гидрозамков, установка и снятие модулей блока с водяным охлаждением, гидроиспытания модуля блока; </w:t>
      </w:r>
    </w:p>
    <w:bookmarkEnd w:id="3946"/>
    <w:bookmarkStart w:name="z3953" w:id="3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руководством инженерно-технического работника или электромонтера более высокой квалификации: ремонт аппаратуры каналов управления, слежения, защиты, установленной на тиристорных блоках с водяным охлаждением, замер мощности светового излучения на жгутах световодов и на выходе источников света, монтаж и демонтаж световодов, проверка и настройка релейной части шкафов тиристорных блоков, замер электрических величин с помощью электронного осциллографа, монтаж и демонтаж модулей и иного оборудования при ремонтах, подготовка и гидравлические испытания блоков моста в сборе, ревизия столбов сопротивлений, реакторов, отдельно стоящих водоводов, ревизия и испытания разрядников.</w:t>
      </w:r>
    </w:p>
    <w:bookmarkEnd w:id="3947"/>
    <w:bookmarkStart w:name="z3954" w:id="3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433. Должен знать: </w:t>
      </w:r>
    </w:p>
    <w:bookmarkEnd w:id="3948"/>
    <w:bookmarkStart w:name="z3955" w:id="3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порядок, методы и сроки проведения несложных испытаний и измерений преобразовательного оборудования; </w:t>
      </w:r>
    </w:p>
    <w:bookmarkEnd w:id="3949"/>
    <w:bookmarkStart w:name="z3956" w:id="3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первичных соединений и расположение оборудования на объекте; </w:t>
      </w:r>
    </w:p>
    <w:bookmarkEnd w:id="3950"/>
    <w:bookmarkStart w:name="z3957" w:id="3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технические характеристики и устройство эксплуатируемого оборудования; </w:t>
      </w:r>
    </w:p>
    <w:bookmarkEnd w:id="3951"/>
    <w:bookmarkStart w:name="z3958" w:id="3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тиристорных блоков; </w:t>
      </w:r>
    </w:p>
    <w:bookmarkEnd w:id="3952"/>
    <w:bookmarkStart w:name="z3959" w:id="3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испытательного стенда; </w:t>
      </w:r>
    </w:p>
    <w:bookmarkEnd w:id="3953"/>
    <w:bookmarkStart w:name="z3960" w:id="3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и принцип действия аппаратуры, применяемой при наладке, испытаниях и измерениях; </w:t>
      </w:r>
    </w:p>
    <w:bookmarkEnd w:id="3954"/>
    <w:bookmarkStart w:name="z3961" w:id="3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сроки проверки преобразовательных устройств и контрольных аппаратов; </w:t>
      </w:r>
    </w:p>
    <w:bookmarkEnd w:id="3955"/>
    <w:bookmarkStart w:name="z3962" w:id="3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основных защит тиристорных блоков с водяным охлаждением, каналов управления и сигнализации; </w:t>
      </w:r>
    </w:p>
    <w:bookmarkEnd w:id="3956"/>
    <w:bookmarkStart w:name="z3963" w:id="3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логические схемы; </w:t>
      </w:r>
    </w:p>
    <w:bookmarkEnd w:id="3957"/>
    <w:bookmarkStart w:name="z3964" w:id="3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работы преобразователя, трансформатора, кабельных и воздушных линий электропередачи; </w:t>
      </w:r>
    </w:p>
    <w:bookmarkEnd w:id="3958"/>
    <w:bookmarkStart w:name="z3965" w:id="3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электро- и радиотехники;</w:t>
      </w:r>
    </w:p>
    <w:bookmarkEnd w:id="3959"/>
    <w:bookmarkStart w:name="z3966" w:id="3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3960"/>
    <w:bookmarkStart w:name="z3967" w:id="39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52. Электромонтер по обслуживанию преобразовательных устройств, 6 разряд</w:t>
      </w:r>
    </w:p>
    <w:bookmarkEnd w:id="3961"/>
    <w:bookmarkStart w:name="z3968" w:id="3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434. Характеристика работ: </w:t>
      </w:r>
    </w:p>
    <w:bookmarkEnd w:id="3962"/>
    <w:bookmarkStart w:name="z3969" w:id="3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установленных режимов по напряжению, нагрузке, температуре и иным параметрам при обслуживании преобразовательных мостов; </w:t>
      </w:r>
    </w:p>
    <w:bookmarkEnd w:id="3963"/>
    <w:bookmarkStart w:name="z3970" w:id="3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ответственных и сложных работ по испытаниям и наладке преобразовательного оборудования; </w:t>
      </w:r>
    </w:p>
    <w:bookmarkEnd w:id="3964"/>
    <w:bookmarkStart w:name="z3971" w:id="3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параметров блоков управления, блоков датчика контроля тиристоров и датчика перехода тока через ноль; </w:t>
      </w:r>
    </w:p>
    <w:bookmarkEnd w:id="3965"/>
    <w:bookmarkStart w:name="z3972" w:id="3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функционирования модулей с помощью электронно-лучевых устройств, осциллографирования после их замены, блока токовой защиты и иных; </w:t>
      </w:r>
    </w:p>
    <w:bookmarkEnd w:id="3966"/>
    <w:bookmarkStart w:name="z3973" w:id="3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лавинной стабилитроновой защиты, характеристик тиристорных блоков после замены дефектных узлов; </w:t>
      </w:r>
    </w:p>
    <w:bookmarkEnd w:id="3967"/>
    <w:bookmarkStart w:name="z3974" w:id="3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 настройка схем на логических элементах; </w:t>
      </w:r>
    </w:p>
    <w:bookmarkEnd w:id="3968"/>
    <w:bookmarkStart w:name="z3975" w:id="3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настройка канала светового управления в соответствии с заданными установками по мощности светового излучения; </w:t>
      </w:r>
    </w:p>
    <w:bookmarkEnd w:id="3969"/>
    <w:bookmarkStart w:name="z3976" w:id="3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настройка следящей системы, включая работы по совместной проверке и настройке устройств блокировки по току и датчика перехода тока через ноль; </w:t>
      </w:r>
    </w:p>
    <w:bookmarkEnd w:id="3970"/>
    <w:bookmarkStart w:name="z3977" w:id="3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наладка блоков управления тиристорных блоков с водяным охлаждением и всех блоков дросселей и шкафов тиристорных блоков.</w:t>
      </w:r>
    </w:p>
    <w:bookmarkEnd w:id="3971"/>
    <w:bookmarkStart w:name="z3978" w:id="3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435. Должен знать: </w:t>
      </w:r>
    </w:p>
    <w:bookmarkEnd w:id="3972"/>
    <w:bookmarkStart w:name="z3979" w:id="3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действующие указания и инструкции по устройству и наладке преобразовательного оборудования; </w:t>
      </w:r>
    </w:p>
    <w:bookmarkEnd w:id="3973"/>
    <w:bookmarkStart w:name="z3980" w:id="3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схемы, назначение и устройство обслуживаемого оборудования; </w:t>
      </w:r>
    </w:p>
    <w:bookmarkEnd w:id="3974"/>
    <w:bookmarkStart w:name="z3981" w:id="3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работы и принцип действия блоков управления; </w:t>
      </w:r>
    </w:p>
    <w:bookmarkEnd w:id="3975"/>
    <w:bookmarkStart w:name="z3982" w:id="3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аппаратуры, применяемой при испытаниях и измерениях генератора импульсных напряжений, осциллографа; </w:t>
      </w:r>
    </w:p>
    <w:bookmarkEnd w:id="3976"/>
    <w:bookmarkStart w:name="z3983" w:id="3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и устройство токовой и стабилитроновой лавинной защиты; </w:t>
      </w:r>
    </w:p>
    <w:bookmarkEnd w:id="3977"/>
    <w:bookmarkStart w:name="z3984" w:id="3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связи, установленной на объекте, порядок ее использования; </w:t>
      </w:r>
    </w:p>
    <w:bookmarkEnd w:id="3978"/>
    <w:bookmarkStart w:name="z3985" w:id="3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коммутации преобразователя; </w:t>
      </w:r>
    </w:p>
    <w:bookmarkEnd w:id="3979"/>
    <w:bookmarkStart w:name="z3986" w:id="3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повреждений и нарушений режима работы; </w:t>
      </w:r>
    </w:p>
    <w:bookmarkEnd w:id="3980"/>
    <w:bookmarkStart w:name="z3987" w:id="3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требования к трансформаторам постоянного тока и напряжения и схемы их включения; </w:t>
      </w:r>
    </w:p>
    <w:bookmarkEnd w:id="3981"/>
    <w:bookmarkStart w:name="z3988" w:id="3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автоматического повторного включения линий; </w:t>
      </w:r>
    </w:p>
    <w:bookmarkEnd w:id="3982"/>
    <w:bookmarkStart w:name="z3989" w:id="3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основные требования к автоматике включения резерва; </w:t>
      </w:r>
    </w:p>
    <w:bookmarkEnd w:id="3983"/>
    <w:bookmarkStart w:name="z3990" w:id="3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квантовой механики;</w:t>
      </w:r>
    </w:p>
    <w:bookmarkEnd w:id="3984"/>
    <w:bookmarkStart w:name="z3991" w:id="3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3985"/>
    <w:bookmarkStart w:name="z3992" w:id="39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53. Электромонтер по обслуживанию преобразовательных устройств, 7 разряд</w:t>
      </w:r>
    </w:p>
    <w:bookmarkEnd w:id="3986"/>
    <w:bookmarkStart w:name="z3993" w:id="3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436. Характеристика работ:</w:t>
      </w:r>
    </w:p>
    <w:bookmarkEnd w:id="3987"/>
    <w:bookmarkStart w:name="z3994" w:id="3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особо сложных работ по испытаниям и наладке преобразовательного оборудования; </w:t>
      </w:r>
    </w:p>
    <w:bookmarkEnd w:id="3988"/>
    <w:bookmarkStart w:name="z3995" w:id="3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фототранзисторов, стабилитронов и диодов; </w:t>
      </w:r>
    </w:p>
    <w:bookmarkEnd w:id="3989"/>
    <w:bookmarkStart w:name="z3996" w:id="3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испытания тиристорных блоков повышенным напряжением от постоянного источника тока; </w:t>
      </w:r>
    </w:p>
    <w:bookmarkEnd w:id="3990"/>
    <w:bookmarkStart w:name="z3997" w:id="3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фазировка системы управления тиристорных блоков с водяным охлаждением; </w:t>
      </w:r>
    </w:p>
    <w:bookmarkEnd w:id="3991"/>
    <w:bookmarkStart w:name="z3998" w:id="3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 настройка схем, содержащих логические и интегральные элементы; </w:t>
      </w:r>
    </w:p>
    <w:bookmarkEnd w:id="3992"/>
    <w:bookmarkStart w:name="z3999" w:id="3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и демонтаж полупроводниковых квантовых генераторов; </w:t>
      </w:r>
    </w:p>
    <w:bookmarkEnd w:id="3993"/>
    <w:bookmarkStart w:name="z4000" w:id="3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наладка шкафов управления и защиты.</w:t>
      </w:r>
    </w:p>
    <w:bookmarkEnd w:id="3994"/>
    <w:bookmarkStart w:name="z4001" w:id="3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437. Должен знать: </w:t>
      </w:r>
    </w:p>
    <w:bookmarkEnd w:id="3995"/>
    <w:bookmarkStart w:name="z4002" w:id="3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обслуживания устройств телемеханики; </w:t>
      </w:r>
    </w:p>
    <w:bookmarkEnd w:id="3996"/>
    <w:bookmarkStart w:name="z4003" w:id="3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и устройство генератора групповых импульсов, электронно-лучевого осциллографа, генератора импульсных напряжений, входящих в состав модуля шкафов управления, защиты и сигнализации, логических и интегральных элементов; </w:t>
      </w:r>
    </w:p>
    <w:bookmarkEnd w:id="3997"/>
    <w:bookmarkStart w:name="z4004" w:id="3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проверки тиристорных блоков и модулей;</w:t>
      </w:r>
    </w:p>
    <w:bookmarkEnd w:id="3998"/>
    <w:bookmarkStart w:name="z4005" w:id="3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3999"/>
    <w:bookmarkStart w:name="z4006" w:id="4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438. Требуется техническое и профессиональное (среднее специальное, среднее профессиональное) образование.</w:t>
      </w:r>
    </w:p>
    <w:bookmarkEnd w:id="4000"/>
    <w:bookmarkStart w:name="z4007" w:id="40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54. Аппаратчик по приготовлению химических реагентов, 2 разряд</w:t>
      </w:r>
    </w:p>
    <w:bookmarkEnd w:id="4001"/>
    <w:bookmarkStart w:name="z4008" w:id="4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439. Характеристика работ: </w:t>
      </w:r>
    </w:p>
    <w:bookmarkEnd w:id="4002"/>
    <w:bookmarkStart w:name="z4009" w:id="4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оборудования склада химических реагентов и реагентного хозяйства (баков, бункеров, цистерн, насосов, мешалок и погрузочно-разгрузочных механизмов) при количестве наименований применяемых реагентов до трех; </w:t>
      </w:r>
    </w:p>
    <w:bookmarkEnd w:id="4003"/>
    <w:bookmarkStart w:name="z4010" w:id="4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гашение извести в аппаратах, приготовление известкового молока, коагулянта, фосфата, гидразин - гидрата, гидразин-сульфата, трилона и иных растворов реагентов для химической водоочистки; </w:t>
      </w:r>
    </w:p>
    <w:bookmarkEnd w:id="4004"/>
    <w:bookmarkStart w:name="z4011" w:id="4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транспортировка химических реагентов и материалов в пределах рабочего места; </w:t>
      </w:r>
    </w:p>
    <w:bookmarkEnd w:id="4005"/>
    <w:bookmarkStart w:name="z4012" w:id="4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подшипников механизмов.</w:t>
      </w:r>
    </w:p>
    <w:bookmarkEnd w:id="4006"/>
    <w:bookmarkStart w:name="z4013" w:id="4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440. Должен знать: </w:t>
      </w:r>
    </w:p>
    <w:bookmarkEnd w:id="4007"/>
    <w:bookmarkStart w:name="z4014" w:id="4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схемы узлов разгрузки и приготовления реагентов; </w:t>
      </w:r>
    </w:p>
    <w:bookmarkEnd w:id="4008"/>
    <w:bookmarkStart w:name="z4015" w:id="4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об устройстве обслуживаемого оборудования; </w:t>
      </w:r>
    </w:p>
    <w:bookmarkEnd w:id="4009"/>
    <w:bookmarkStart w:name="z4016" w:id="4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свойства реагентов и фильтрующих веществ; </w:t>
      </w:r>
    </w:p>
    <w:bookmarkEnd w:id="4010"/>
    <w:bookmarkStart w:name="z4017" w:id="4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способы механической и химической очистки воды; </w:t>
      </w:r>
    </w:p>
    <w:bookmarkEnd w:id="4011"/>
    <w:bookmarkStart w:name="z4018" w:id="4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очистки и промывки емкостей и аппаратуры;</w:t>
      </w:r>
    </w:p>
    <w:bookmarkEnd w:id="4012"/>
    <w:bookmarkStart w:name="z4019" w:id="4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4013"/>
    <w:bookmarkStart w:name="z4020" w:id="40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55. Аппаратчик по приготовлению химических реагентов, 3 разряд</w:t>
      </w:r>
    </w:p>
    <w:bookmarkEnd w:id="4014"/>
    <w:bookmarkStart w:name="z4021" w:id="4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441. Характеристика работ: </w:t>
      </w:r>
    </w:p>
    <w:bookmarkEnd w:id="4015"/>
    <w:bookmarkStart w:name="z4022" w:id="4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схем реагентных хозяйств с приемом, перекачкой и подачей реагентов в расходные баки, мерники, мешалки; </w:t>
      </w:r>
    </w:p>
    <w:bookmarkEnd w:id="4016"/>
    <w:bookmarkStart w:name="z4023" w:id="4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химических реагентов (от 3-х до 10) заданной концентрации для процессов известкования с коагуляцией, восстановления обменной способности фильтров, коррекционной обработки питательной и котловой воды, для нейтрализации и проведения химических промывок котлоагрегатов; </w:t>
      </w:r>
    </w:p>
    <w:bookmarkEnd w:id="4017"/>
    <w:bookmarkStart w:name="z4024" w:id="4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соблюдением технологического регламента; </w:t>
      </w:r>
    </w:p>
    <w:bookmarkEnd w:id="4018"/>
    <w:bookmarkStart w:name="z4025" w:id="4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поддержание заданной концентрации раствора по показаниям контрольно- измерительных приборов и результатам химического анализа; </w:t>
      </w:r>
    </w:p>
    <w:bookmarkEnd w:id="4019"/>
    <w:bookmarkStart w:name="z4026" w:id="4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состоянием оборудования и чистка его; </w:t>
      </w:r>
    </w:p>
    <w:bookmarkEnd w:id="4020"/>
    <w:bookmarkStart w:name="z4027" w:id="4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оборудования к ремонту и прием из ремонта; </w:t>
      </w:r>
    </w:p>
    <w:bookmarkEnd w:id="4021"/>
    <w:bookmarkStart w:name="z4028" w:id="4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расходом и наличием реагента; </w:t>
      </w:r>
    </w:p>
    <w:bookmarkEnd w:id="4022"/>
    <w:bookmarkStart w:name="z4029" w:id="4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технологическом журнале.</w:t>
      </w:r>
    </w:p>
    <w:bookmarkEnd w:id="4023"/>
    <w:bookmarkStart w:name="z4030" w:id="4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442. Должен знать: </w:t>
      </w:r>
    </w:p>
    <w:bookmarkEnd w:id="4024"/>
    <w:bookmarkStart w:name="z4031" w:id="4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приема, подачи и приготовления реагентов; </w:t>
      </w:r>
    </w:p>
    <w:bookmarkEnd w:id="4025"/>
    <w:bookmarkStart w:name="z4032" w:id="4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основного и вспомогательного оборудования и контрольно-измерительных приборов; </w:t>
      </w:r>
    </w:p>
    <w:bookmarkEnd w:id="4026"/>
    <w:bookmarkStart w:name="z4033" w:id="4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режим и порядок регулирования процесса; </w:t>
      </w:r>
    </w:p>
    <w:bookmarkEnd w:id="4027"/>
    <w:bookmarkStart w:name="z4034" w:id="4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отбора проб; </w:t>
      </w:r>
    </w:p>
    <w:bookmarkEnd w:id="4028"/>
    <w:bookmarkStart w:name="z4035" w:id="4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 ручного химического анализа и методику расчета; </w:t>
      </w:r>
    </w:p>
    <w:bookmarkEnd w:id="4029"/>
    <w:bookmarkStart w:name="z4036" w:id="4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защитными средствами и оказания первой доврачебной помощи;</w:t>
      </w:r>
    </w:p>
    <w:bookmarkEnd w:id="4030"/>
    <w:bookmarkStart w:name="z4037" w:id="4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4031"/>
    <w:bookmarkStart w:name="z4038" w:id="40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56. Электромонтер по эскизированию трасс линий электропередачи, 3 разряд</w:t>
      </w:r>
    </w:p>
    <w:bookmarkEnd w:id="4032"/>
    <w:bookmarkStart w:name="z4039" w:id="4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443. Характеристика работ: </w:t>
      </w:r>
    </w:p>
    <w:bookmarkEnd w:id="4033"/>
    <w:bookmarkStart w:name="z4040" w:id="4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эскизных планов трасс воздушных линий с привязкой их к местности и к отдельным строениям с указанием типов опор, установленного и присоединенного оборудования; </w:t>
      </w:r>
    </w:p>
    <w:bookmarkEnd w:id="4034"/>
    <w:bookmarkStart w:name="z4041" w:id="4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планов (схем) на новые воздушные линии на кальке по эскизам и корректировка существующих планов; </w:t>
      </w:r>
    </w:p>
    <w:bookmarkEnd w:id="4035"/>
    <w:bookmarkStart w:name="z4042" w:id="4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паспортных данных на вновь построенные воздушные линии; </w:t>
      </w:r>
    </w:p>
    <w:bookmarkEnd w:id="4036"/>
    <w:bookmarkStart w:name="z4043" w:id="4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технической документации по адресам; </w:t>
      </w:r>
    </w:p>
    <w:bookmarkEnd w:id="4037"/>
    <w:bookmarkStart w:name="z4044" w:id="4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нумерации опор на схемах высоковольтных линий, а также распределительных пунктов и трансформаторных подстанций; </w:t>
      </w:r>
    </w:p>
    <w:bookmarkEnd w:id="4038"/>
    <w:bookmarkStart w:name="z4045" w:id="4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эскизов на новые кабельные линии, новые муфты действующих кабельных линий с выверкой их по реперам или с привязкой к отдельным строениям; </w:t>
      </w:r>
    </w:p>
    <w:bookmarkEnd w:id="4039"/>
    <w:bookmarkStart w:name="z4046" w:id="4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планов и калек на новые кабельные линии по эскизам, новых планов и калек взамен изношенных; </w:t>
      </w:r>
    </w:p>
    <w:bookmarkEnd w:id="4040"/>
    <w:bookmarkStart w:name="z4047" w:id="4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на планы и кальки всех изменений в расположение кабельных линий и муфт; </w:t>
      </w:r>
    </w:p>
    <w:bookmarkEnd w:id="4041"/>
    <w:bookmarkStart w:name="z4048" w:id="4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паспортных карт на вновь проложенные кабельные линии.</w:t>
      </w:r>
    </w:p>
    <w:bookmarkEnd w:id="4042"/>
    <w:bookmarkStart w:name="z4049" w:id="4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444. Должен знать: </w:t>
      </w:r>
    </w:p>
    <w:bookmarkEnd w:id="4043"/>
    <w:bookmarkStart w:name="z4050" w:id="4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воздушных линий, распределительных пунктов, трансформаторных подстанций и кабельных линий; </w:t>
      </w:r>
    </w:p>
    <w:bookmarkEnd w:id="4044"/>
    <w:bookmarkStart w:name="z4051" w:id="4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составления эскизов и изготовления планов (схем) на кальке; </w:t>
      </w:r>
    </w:p>
    <w:bookmarkEnd w:id="4045"/>
    <w:bookmarkStart w:name="z4052" w:id="4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топографические знаки и обозначения; </w:t>
      </w:r>
    </w:p>
    <w:bookmarkEnd w:id="4046"/>
    <w:bookmarkStart w:name="z4053" w:id="4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чтения чертежей и проектов строительства воздушных и кабельных линий; </w:t>
      </w:r>
    </w:p>
    <w:bookmarkEnd w:id="4047"/>
    <w:bookmarkStart w:name="z4054" w:id="4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электротехники;</w:t>
      </w:r>
    </w:p>
    <w:bookmarkEnd w:id="4048"/>
    <w:bookmarkStart w:name="z4055" w:id="4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4049"/>
    <w:bookmarkStart w:name="z4056" w:id="40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57. Электромонтер по установке и эксплуатации электросчетчиков</w:t>
      </w:r>
    </w:p>
    <w:bookmarkEnd w:id="4050"/>
    <w:bookmarkStart w:name="z4057" w:id="4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445. Характеристика работ:</w:t>
      </w:r>
    </w:p>
    <w:bookmarkEnd w:id="4051"/>
    <w:bookmarkStart w:name="z4058" w:id="4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эксплуатационное обслуживание электросчетчиков; </w:t>
      </w:r>
    </w:p>
    <w:bookmarkEnd w:id="4052"/>
    <w:bookmarkStart w:name="z4059" w:id="4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схем учета энергии, выполняемого прямоточными счетчиками, включенными через измерительные трансформаторы тока и напряжения, по образцовому счетчику или с применением лабораторных ваттметров; </w:t>
      </w:r>
    </w:p>
    <w:bookmarkEnd w:id="4053"/>
    <w:bookmarkStart w:name="z4060" w:id="4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годности измерительных трансформаторов, электросчетчиков и их замена; </w:t>
      </w:r>
    </w:p>
    <w:bookmarkEnd w:id="4054"/>
    <w:bookmarkStart w:name="z4061" w:id="4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расчетных коэффициентов в схемах учета, выполненных с измерительными трансформаторами; </w:t>
      </w:r>
    </w:p>
    <w:bookmarkEnd w:id="4055"/>
    <w:bookmarkStart w:name="z4062" w:id="4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отключение и включение электросчетчиков; </w:t>
      </w:r>
    </w:p>
    <w:bookmarkEnd w:id="4056"/>
    <w:bookmarkStart w:name="z4063" w:id="4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оперативной документации по установке, проверке, замене электросчетчиков; </w:t>
      </w:r>
    </w:p>
    <w:bookmarkEnd w:id="4057"/>
    <w:bookmarkStart w:name="z4064" w:id="4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отключение и подключение потребителей.</w:t>
      </w:r>
    </w:p>
    <w:bookmarkEnd w:id="4058"/>
    <w:bookmarkStart w:name="z4065" w:id="4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446. Должен знать: </w:t>
      </w:r>
    </w:p>
    <w:bookmarkEnd w:id="4059"/>
    <w:bookmarkStart w:name="z4066" w:id="4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и устройство, схемы включения, технические характеристики и допустимые погрешности электроустановок по учету электрической энергии; </w:t>
      </w:r>
    </w:p>
    <w:bookmarkEnd w:id="4060"/>
    <w:bookmarkStart w:name="z4067" w:id="4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расчетные коэффициенты; </w:t>
      </w:r>
    </w:p>
    <w:bookmarkEnd w:id="4061"/>
    <w:bookmarkStart w:name="z4068" w:id="4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производства работ при установке, замене и проверке электросчетчиков; </w:t>
      </w:r>
    </w:p>
    <w:bookmarkEnd w:id="4062"/>
    <w:bookmarkStart w:name="z4069" w:id="4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транспортировки электросчетчиков; </w:t>
      </w:r>
    </w:p>
    <w:bookmarkEnd w:id="4063"/>
    <w:bookmarkStart w:name="z4070" w:id="4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ведения оперативной и расчетной документации; </w:t>
      </w:r>
    </w:p>
    <w:bookmarkEnd w:id="4064"/>
    <w:bookmarkStart w:name="z4071" w:id="4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электротехники;</w:t>
      </w:r>
    </w:p>
    <w:bookmarkEnd w:id="4065"/>
    <w:bookmarkStart w:name="z4072" w:id="4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4066"/>
    <w:bookmarkStart w:name="z4073" w:id="4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447. При описании обслуживаемых объектов:</w:t>
      </w:r>
    </w:p>
    <w:bookmarkEnd w:id="4067"/>
    <w:bookmarkStart w:name="z4074" w:id="4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электроустановки напряжением до 1000 вольт – 3 разряд;</w:t>
      </w:r>
    </w:p>
    <w:bookmarkEnd w:id="4068"/>
    <w:bookmarkStart w:name="z4075" w:id="4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электроустановки напряжением свыше 1000 вольт – 4 разряд.</w:t>
      </w:r>
    </w:p>
    <w:bookmarkEnd w:id="4069"/>
    <w:bookmarkStart w:name="z4076" w:id="40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58. Аппаратчик химической водоочистки электростанции, 3 разряд</w:t>
      </w:r>
    </w:p>
    <w:bookmarkEnd w:id="4070"/>
    <w:bookmarkStart w:name="z4077" w:id="4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448. Характеристика работ: </w:t>
      </w:r>
    </w:p>
    <w:bookmarkEnd w:id="4071"/>
    <w:bookmarkStart w:name="z4078" w:id="4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химической очистки воды по схеме умягчения с реагентной обработкой воды в осветлителе и последующим фильтрованием через механические фильтры в зависимости от качества исходной воды для подпитки котлов и тепловых сетей; </w:t>
      </w:r>
    </w:p>
    <w:bookmarkEnd w:id="4072"/>
    <w:bookmarkStart w:name="z4079" w:id="4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процессами очистки воды от взвешенных веществ и нефтепродуктов; </w:t>
      </w:r>
    </w:p>
    <w:bookmarkEnd w:id="4073"/>
    <w:bookmarkStart w:name="z4080" w:id="4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процессами очистки воды от взвешенных веществ и нефтепродуктов по ступеням обработки по показаниям средств измерений и результатам химических анализов; </w:t>
      </w:r>
    </w:p>
    <w:bookmarkEnd w:id="4074"/>
    <w:bookmarkStart w:name="z4081" w:id="4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параметров процесса; </w:t>
      </w:r>
    </w:p>
    <w:bookmarkEnd w:id="4075"/>
    <w:bookmarkStart w:name="z4082" w:id="4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регенерационного раствора регенерация фильтров раствором соли; </w:t>
      </w:r>
    </w:p>
    <w:bookmarkEnd w:id="4076"/>
    <w:bookmarkStart w:name="z4083" w:id="4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количества расходуемых реагентов; </w:t>
      </w:r>
    </w:p>
    <w:bookmarkEnd w:id="4077"/>
    <w:bookmarkStart w:name="z4084" w:id="4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операций по пуску, остановке и опробованию оборудования флотатора, механических и угольных фильтров, технологических защит, блокировок автоматических вводов резерва и сигнализации; </w:t>
      </w:r>
    </w:p>
    <w:bookmarkEnd w:id="4078"/>
    <w:bookmarkStart w:name="z4085" w:id="4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состоянием и выявление неисправностей в работе оборудования, арматуры, коммуникаций и приборов и принятие мер по их устранению; </w:t>
      </w:r>
    </w:p>
    <w:bookmarkEnd w:id="4079"/>
    <w:bookmarkStart w:name="z4086" w:id="4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ликвидации аварийных ситуаций; </w:t>
      </w:r>
    </w:p>
    <w:bookmarkEnd w:id="4080"/>
    <w:bookmarkStart w:name="z4087" w:id="4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вывод оборудования в ремонт и прием из ремонта; </w:t>
      </w:r>
    </w:p>
    <w:bookmarkEnd w:id="4081"/>
    <w:bookmarkStart w:name="z4088" w:id="4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остановка оборудования; </w:t>
      </w:r>
    </w:p>
    <w:bookmarkEnd w:id="4082"/>
    <w:bookmarkStart w:name="z4089" w:id="4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оперативной документации.</w:t>
      </w:r>
    </w:p>
    <w:bookmarkEnd w:id="4083"/>
    <w:bookmarkStart w:name="z4090" w:id="4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449. Должен знать: </w:t>
      </w:r>
    </w:p>
    <w:bookmarkEnd w:id="4084"/>
    <w:bookmarkStart w:name="z4091" w:id="4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химической водоочистки; </w:t>
      </w:r>
    </w:p>
    <w:bookmarkEnd w:id="4085"/>
    <w:bookmarkStart w:name="z4092" w:id="4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обслуживаемого оборудования (фильтров, насосов, дозирующих устройств); </w:t>
      </w:r>
    </w:p>
    <w:bookmarkEnd w:id="4086"/>
    <w:bookmarkStart w:name="z4093" w:id="4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технологические параметры, средства их контроля и измерения; </w:t>
      </w:r>
    </w:p>
    <w:bookmarkEnd w:id="4087"/>
    <w:bookmarkStart w:name="z4094" w:id="4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выполнения химических анализов и расчетов; </w:t>
      </w:r>
    </w:p>
    <w:bookmarkEnd w:id="4088"/>
    <w:bookmarkStart w:name="z4095" w:id="4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обращения с химическими реагентами; </w:t>
      </w:r>
    </w:p>
    <w:bookmarkEnd w:id="4089"/>
    <w:bookmarkStart w:name="z4096" w:id="4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общей химии;</w:t>
      </w:r>
    </w:p>
    <w:bookmarkEnd w:id="4090"/>
    <w:bookmarkStart w:name="z4097" w:id="4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4091"/>
    <w:bookmarkStart w:name="z4098" w:id="4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450. При ведении процесса химической очистки воды под руководством аппаратчика более высокой квалификации - 2 разряд.</w:t>
      </w:r>
    </w:p>
    <w:bookmarkEnd w:id="4092"/>
    <w:bookmarkStart w:name="z4099" w:id="40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59. Аппаратчик химической водоочистки электростанции, 4 разряд</w:t>
      </w:r>
    </w:p>
    <w:bookmarkEnd w:id="4093"/>
    <w:bookmarkStart w:name="z4100" w:id="4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451. Характеристика работ: </w:t>
      </w:r>
    </w:p>
    <w:bookmarkEnd w:id="4094"/>
    <w:bookmarkStart w:name="z4101" w:id="4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процессов предварительной реагентной обработки воды в осветлителях (коагуляция, известкование) с последующим фильтрованием через механические фильтры; </w:t>
      </w:r>
    </w:p>
    <w:bookmarkEnd w:id="4095"/>
    <w:bookmarkStart w:name="z4102" w:id="4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химической очистки замазученного и производственного конденсата, воды для подпитки котлов и теплосети по схеме умягчения путем катионного обмена, обессоливания конденсата на блочных обессоливающих установках с внутренней регенерацией; </w:t>
      </w:r>
    </w:p>
    <w:bookmarkEnd w:id="4096"/>
    <w:bookmarkStart w:name="z4103" w:id="4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параметров процессов реагентной обработки и умягчения воды по показаниям средств измерений и результатам химических анализов; </w:t>
      </w:r>
    </w:p>
    <w:bookmarkEnd w:id="4097"/>
    <w:bookmarkStart w:name="z4104" w:id="4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технологических характеристик иона-обмена и удельного расхода реагентов; </w:t>
      </w:r>
    </w:p>
    <w:bookmarkEnd w:id="4098"/>
    <w:bookmarkStart w:name="z4105" w:id="4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обессоливания воды для подпитки котлов и регенерации ионитовых фильтров растворами солей, кислот, щелочей под руководством аппаратчика более высокой квалификации; </w:t>
      </w:r>
    </w:p>
    <w:bookmarkEnd w:id="4099"/>
    <w:bookmarkStart w:name="z4106" w:id="4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химических анализов и контроль за показанием контрольно- измерительных приборов схем умягчения, обессоливания и очистки конденсата, предочистки; </w:t>
      </w:r>
    </w:p>
    <w:bookmarkEnd w:id="4100"/>
    <w:bookmarkStart w:name="z4107" w:id="4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пуск, остановка и опробование оборудования флотатора, механических и угольных фильтров, технологических защит, автоматики включения резерва и сигнализации; </w:t>
      </w:r>
    </w:p>
    <w:bookmarkEnd w:id="4101"/>
    <w:bookmarkStart w:name="z4108" w:id="4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ликвидация аварийных ситуаций; </w:t>
      </w:r>
    </w:p>
    <w:bookmarkEnd w:id="4102"/>
    <w:bookmarkStart w:name="z4109" w:id="4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оборудования к ремонту и прием из ремонта; </w:t>
      </w:r>
    </w:p>
    <w:bookmarkEnd w:id="4103"/>
    <w:bookmarkStart w:name="z4110" w:id="4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оперативной документации.</w:t>
      </w:r>
    </w:p>
    <w:bookmarkEnd w:id="4104"/>
    <w:bookmarkStart w:name="z4111" w:id="4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452. Должен знать: </w:t>
      </w:r>
    </w:p>
    <w:bookmarkEnd w:id="4105"/>
    <w:bookmarkStart w:name="z4112" w:id="4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схемы установок предварительно реагентной обработки воды, умягчения подпиточной воды путем катионного обмена и блочной обессоливающей установки с внутренней регенерацией; </w:t>
      </w:r>
    </w:p>
    <w:bookmarkEnd w:id="4106"/>
    <w:bookmarkStart w:name="z4113" w:id="4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аппаратов, оборудования и контрольно-измерительных приборов; </w:t>
      </w:r>
    </w:p>
    <w:bookmarkEnd w:id="4107"/>
    <w:bookmarkStart w:name="z4114" w:id="4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восстановления работоспособности фильтров; </w:t>
      </w:r>
    </w:p>
    <w:bookmarkEnd w:id="4108"/>
    <w:bookmarkStart w:name="z4115" w:id="4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методики выполнения химических анализов и расчетов; </w:t>
      </w:r>
    </w:p>
    <w:bookmarkEnd w:id="4109"/>
    <w:bookmarkStart w:name="z4116" w:id="4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нормативные показатели качества очищенной воды и конденсата; </w:t>
      </w:r>
    </w:p>
    <w:bookmarkEnd w:id="4110"/>
    <w:bookmarkStart w:name="z4117" w:id="4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общей химии;</w:t>
      </w:r>
    </w:p>
    <w:bookmarkEnd w:id="4111"/>
    <w:bookmarkStart w:name="z4118" w:id="4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4112"/>
    <w:bookmarkStart w:name="z4119" w:id="4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60. Аппаратчик химической водоочистки электростанции, 5 разряд</w:t>
      </w:r>
    </w:p>
    <w:bookmarkEnd w:id="4113"/>
    <w:bookmarkStart w:name="z4120" w:id="4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453. Характеристика работ: </w:t>
      </w:r>
    </w:p>
    <w:bookmarkEnd w:id="4114"/>
    <w:bookmarkStart w:name="z4121" w:id="4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процессов обессоливания воды по одно- и двухступенчатой схемам обессоливания и по схеме "цепочки"; </w:t>
      </w:r>
    </w:p>
    <w:bookmarkEnd w:id="4115"/>
    <w:bookmarkStart w:name="z4122" w:id="4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обессоливания конденсата на блочных обессоливающих установках с выносной регенерацией и умягчения воды на двухпоточно- противоточных фильтрах с обработкой и повторным использованием стоков; </w:t>
      </w:r>
    </w:p>
    <w:bookmarkEnd w:id="4116"/>
    <w:bookmarkStart w:name="z4123" w:id="4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параметров процессов по показаниям средств измерений и результатам химических анализов; </w:t>
      </w:r>
    </w:p>
    <w:bookmarkEnd w:id="4117"/>
    <w:bookmarkStart w:name="z4124" w:id="4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восстановление обменной способности фильтров растворами кислоты, щелочи, соли; </w:t>
      </w:r>
    </w:p>
    <w:bookmarkEnd w:id="4118"/>
    <w:bookmarkStart w:name="z4125" w:id="4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нейтрализация и частичное использование сточных вод; </w:t>
      </w:r>
    </w:p>
    <w:bookmarkEnd w:id="4119"/>
    <w:bookmarkStart w:name="z4126" w:id="4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технологических характеристик схем обессоливания; </w:t>
      </w:r>
    </w:p>
    <w:bookmarkEnd w:id="4120"/>
    <w:bookmarkStart w:name="z4127" w:id="4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пуск, остановка и опробование оборудования флотатора, механических и угольных фильтров, технологических защит, блокировок автоматики включения резерва и сигнализации; </w:t>
      </w:r>
    </w:p>
    <w:bookmarkEnd w:id="4121"/>
    <w:bookmarkStart w:name="z4128" w:id="4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работой оборудования и приборов, выявление неисправностей и принятие мер по их устранению; </w:t>
      </w:r>
    </w:p>
    <w:bookmarkEnd w:id="4122"/>
    <w:bookmarkStart w:name="z4129" w:id="4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ликвидации аварийных ситуаций.</w:t>
      </w:r>
    </w:p>
    <w:bookmarkEnd w:id="4123"/>
    <w:bookmarkStart w:name="z4130" w:id="4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454. Должен знать: </w:t>
      </w:r>
    </w:p>
    <w:bookmarkEnd w:id="4124"/>
    <w:bookmarkStart w:name="z4131" w:id="4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химической водоочистки; </w:t>
      </w:r>
    </w:p>
    <w:bookmarkEnd w:id="4125"/>
    <w:bookmarkStart w:name="z4132" w:id="4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обслуживаемого оборудования и контрольно-измерительных приборов; </w:t>
      </w:r>
    </w:p>
    <w:bookmarkEnd w:id="4126"/>
    <w:bookmarkStart w:name="z4133" w:id="4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регламент ведения процесса; </w:t>
      </w:r>
    </w:p>
    <w:bookmarkEnd w:id="4127"/>
    <w:bookmarkStart w:name="z4134" w:id="4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выполнения химических анализов и расчетов; </w:t>
      </w:r>
    </w:p>
    <w:bookmarkEnd w:id="4128"/>
    <w:bookmarkStart w:name="z4135" w:id="4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показатели качества очищенной воды и конденсата; </w:t>
      </w:r>
    </w:p>
    <w:bookmarkEnd w:id="4129"/>
    <w:bookmarkStart w:name="z4136" w:id="4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применяемых химических реагентов и фильтрующих материалов;</w:t>
      </w:r>
    </w:p>
    <w:bookmarkEnd w:id="4130"/>
    <w:bookmarkStart w:name="z4137" w:id="4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4131"/>
    <w:bookmarkStart w:name="z4138" w:id="4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61. Аппаратчик химической водоочистки электростанции, 6 разряд</w:t>
      </w:r>
    </w:p>
    <w:bookmarkEnd w:id="4132"/>
    <w:bookmarkStart w:name="z4139" w:id="4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455. Характеристика работ: </w:t>
      </w:r>
    </w:p>
    <w:bookmarkEnd w:id="4133"/>
    <w:bookmarkStart w:name="z4140" w:id="4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процессов предварительной очистки воды с последующим обессоливанием по схемам трехступенчатого обессоливания; на противоточных и двухпоточно- противоточных фильтрах и по противоточной схеме с зажатыми слоями фильтрующих материала с сокращенным расходом реагентов и повторным использованием сточных вод; </w:t>
      </w:r>
    </w:p>
    <w:bookmarkEnd w:id="4134"/>
    <w:bookmarkStart w:name="z4141" w:id="4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процессом обессоливания по ступеням обработки по контрольно- измерительным приборам и результатам химических анализов; </w:t>
      </w:r>
    </w:p>
    <w:bookmarkEnd w:id="4135"/>
    <w:bookmarkStart w:name="z4142" w:id="4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параметров технологических процессов по показаниям средств измерений и контроля, а также данных химических анализов и автоматизированная система управления технологическим процессом; </w:t>
      </w:r>
    </w:p>
    <w:bookmarkEnd w:id="4136"/>
    <w:bookmarkStart w:name="z4143" w:id="4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технологических характеристик; </w:t>
      </w:r>
    </w:p>
    <w:bookmarkEnd w:id="4137"/>
    <w:bookmarkStart w:name="z4144" w:id="4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пуск, остановка и опробование оборудования, технологических защит, блокировок, автоматики включения резерва и сигнализации; </w:t>
      </w:r>
    </w:p>
    <w:bookmarkEnd w:id="4138"/>
    <w:bookmarkStart w:name="z4145" w:id="4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работой оборудования и приборов, выявление неисправностей и принятие мер по их устранению; </w:t>
      </w:r>
    </w:p>
    <w:bookmarkEnd w:id="4139"/>
    <w:bookmarkStart w:name="z4146" w:id="4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ликвидации аварийных ситуаций; </w:t>
      </w:r>
    </w:p>
    <w:bookmarkEnd w:id="4140"/>
    <w:bookmarkStart w:name="z4147" w:id="4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оперативной документации.</w:t>
      </w:r>
    </w:p>
    <w:bookmarkEnd w:id="4141"/>
    <w:bookmarkStart w:name="z4148" w:id="4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456. Должен знать: </w:t>
      </w:r>
    </w:p>
    <w:bookmarkEnd w:id="4142"/>
    <w:bookmarkStart w:name="z4149" w:id="4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химической водоочистки; </w:t>
      </w:r>
    </w:p>
    <w:bookmarkEnd w:id="4143"/>
    <w:bookmarkStart w:name="z4150" w:id="4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обслуживаемого оборудования и систем автоматического контроля и управления процессом; </w:t>
      </w:r>
    </w:p>
    <w:bookmarkEnd w:id="4144"/>
    <w:bookmarkStart w:name="z4151" w:id="4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регламент; </w:t>
      </w:r>
    </w:p>
    <w:bookmarkEnd w:id="4145"/>
    <w:bookmarkStart w:name="z4152" w:id="4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выполнения химических анализов и расчетов; </w:t>
      </w:r>
    </w:p>
    <w:bookmarkEnd w:id="4146"/>
    <w:bookmarkStart w:name="z4153" w:id="4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применяемых фильтрующих материалов и химических реагентов; </w:t>
      </w:r>
    </w:p>
    <w:bookmarkEnd w:id="4147"/>
    <w:bookmarkStart w:name="z4154" w:id="4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обращения с химическими реагентами;</w:t>
      </w:r>
    </w:p>
    <w:bookmarkEnd w:id="4148"/>
    <w:bookmarkStart w:name="z4155" w:id="4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4149"/>
    <w:bookmarkStart w:name="z4156" w:id="4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62. Слесарь по обслуживанию оборудования электростанции, 2 разряд</w:t>
      </w:r>
    </w:p>
    <w:bookmarkEnd w:id="4150"/>
    <w:bookmarkStart w:name="z4157" w:id="4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457. Характеристика работ: </w:t>
      </w:r>
    </w:p>
    <w:bookmarkEnd w:id="4151"/>
    <w:bookmarkStart w:name="z4158" w:id="4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эксплуатационно-ремонтное обслуживание основного и вспомогательного оборудования и рыбоподъемника и обеспечение безаварийной работы механического оборудования гидроагрегата и вспомогательного оборудования низовых и шлюзовых шахт с системами наполнения и опорожнения на гидроэлектростанциях мощностью свыше 200 тысяч киловатт; </w:t>
      </w:r>
    </w:p>
    <w:bookmarkEnd w:id="4152"/>
    <w:bookmarkStart w:name="z4159" w:id="4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смазка, чистка обслуживаемого оборудования и устранение мелких неисправностей в его работе.</w:t>
      </w:r>
    </w:p>
    <w:bookmarkEnd w:id="4153"/>
    <w:bookmarkStart w:name="z4160" w:id="4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458. Должен знать: </w:t>
      </w:r>
    </w:p>
    <w:bookmarkEnd w:id="4154"/>
    <w:bookmarkStart w:name="z4161" w:id="4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основного и вспомогательного оборудования рыбоподъемника; </w:t>
      </w:r>
    </w:p>
    <w:bookmarkEnd w:id="4155"/>
    <w:bookmarkStart w:name="z4162" w:id="4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места установки средств измерений; </w:t>
      </w:r>
    </w:p>
    <w:bookmarkEnd w:id="4156"/>
    <w:bookmarkStart w:name="z4163" w:id="4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по гидравлике, механике, электротехнике;</w:t>
      </w:r>
    </w:p>
    <w:bookmarkEnd w:id="4157"/>
    <w:bookmarkStart w:name="z4164" w:id="4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4158"/>
    <w:bookmarkStart w:name="z4165" w:id="4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63. Слесарь по обслуживанию оборудования электростанции, 3 разряд</w:t>
      </w:r>
    </w:p>
    <w:bookmarkEnd w:id="4159"/>
    <w:bookmarkStart w:name="z4166" w:id="4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459. Характеристика работ: </w:t>
      </w:r>
    </w:p>
    <w:bookmarkEnd w:id="4160"/>
    <w:bookmarkStart w:name="z4167" w:id="4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эксплуатационно-ремонтное обслуживание основного и вспомогательного оборудования рыбоподъемника и обеспечение безаварийной работы механического оборудования гидроагрегата и вспомогательного оборудования низовых и шлюзовых шахт с системами наполнения и опорожнения на гидроэлектростанциях мощностью свыше 200 тысяч киловатт; </w:t>
      </w:r>
    </w:p>
    <w:bookmarkEnd w:id="4161"/>
    <w:bookmarkStart w:name="z4168" w:id="4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эксплуатационно-ремонтное обслуживание оборудования на тепловых электростанциях мощностью до 100 тысяч киловатт (установок предочистки и очистки воды для подпитки тепловых сетей и котлов, очистки конденсата, склада химических реагентов и иного оборудования в химических цехах), оборудования топливоподачи (разгрузочных устройств, конвейеров, ленточных питателей, дробильных установок, редукторов, фильтров, подогревателей мазута и иного оборудования), котельного оборудования (котлоагрегатов, дымососов, вентиляторов, электрофильтров, систем пылеприготовления и гидрозолоудаления, смывных и багерных насосов и иного оборудования), турбинного оборудования (турбоагрегатов, деаэраторов, испарителей, подогревателей, питательных насосов, оборудования водоснабжения и иного оборудования); </w:t>
      </w:r>
    </w:p>
    <w:bookmarkEnd w:id="4162"/>
    <w:bookmarkStart w:name="z4169" w:id="4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работой обслуживаемого оборудования, устранение неисправностей в его работе; </w:t>
      </w:r>
    </w:p>
    <w:bookmarkEnd w:id="4163"/>
    <w:bookmarkStart w:name="z4170" w:id="4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профилактических ремонтных работ; </w:t>
      </w:r>
    </w:p>
    <w:bookmarkEnd w:id="4164"/>
    <w:bookmarkStart w:name="z4171" w:id="4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пусках, остановах оборудования, приемке и разгрузке химических реагентов, ликвидации аварийных ситуаций; </w:t>
      </w:r>
    </w:p>
    <w:bookmarkEnd w:id="4165"/>
    <w:bookmarkStart w:name="z4172" w:id="4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в исправном состоянии комплекта инструмента и приспособлений.</w:t>
      </w:r>
    </w:p>
    <w:bookmarkEnd w:id="4166"/>
    <w:bookmarkStart w:name="z4173" w:id="4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460. Должен знать: </w:t>
      </w:r>
    </w:p>
    <w:bookmarkEnd w:id="4167"/>
    <w:bookmarkStart w:name="z4174" w:id="4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основного и вспомогательного оборудования; </w:t>
      </w:r>
    </w:p>
    <w:bookmarkEnd w:id="4168"/>
    <w:bookmarkStart w:name="z4175" w:id="4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тепловые и кинематические схемы оборудования; </w:t>
      </w:r>
    </w:p>
    <w:bookmarkEnd w:id="4169"/>
    <w:bookmarkStart w:name="z4176" w:id="4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 условия применения смазочных, прокладочных и уплотняющих материалов, химических реагентов; </w:t>
      </w:r>
    </w:p>
    <w:bookmarkEnd w:id="4170"/>
    <w:bookmarkStart w:name="z4177" w:id="4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пользования специальным и универсальным инструментом и приспособлениями; </w:t>
      </w:r>
    </w:p>
    <w:bookmarkEnd w:id="4171"/>
    <w:bookmarkStart w:name="z4178" w:id="4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по теплотехнике, механике, водоподготовке; </w:t>
      </w:r>
    </w:p>
    <w:bookmarkEnd w:id="4172"/>
    <w:bookmarkStart w:name="z4179" w:id="4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дело;</w:t>
      </w:r>
    </w:p>
    <w:bookmarkEnd w:id="4173"/>
    <w:bookmarkStart w:name="z4180" w:id="4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4174"/>
    <w:bookmarkStart w:name="z4181" w:id="4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64. Слесарь по обслуживанию оборудования электростанции, 4 разряд</w:t>
      </w:r>
    </w:p>
    <w:bookmarkEnd w:id="4175"/>
    <w:bookmarkStart w:name="z4182" w:id="4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461. Характеристика работ: </w:t>
      </w:r>
    </w:p>
    <w:bookmarkEnd w:id="4176"/>
    <w:bookmarkStart w:name="z4183" w:id="4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эксплуатационно-ремонтное обслуживание оборудования на тепловых электростанциях: котлотурбинного - на электростанциях мощностью до 100 тысяч киловатт; турбинного, котельного, оборудования химических цехов и топливоподачи на электростанциях мощностью свыше 100 тысяч киловатт.</w:t>
      </w:r>
    </w:p>
    <w:bookmarkEnd w:id="4177"/>
    <w:bookmarkStart w:name="z4184" w:id="4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462. Должен знать: </w:t>
      </w:r>
    </w:p>
    <w:bookmarkEnd w:id="4178"/>
    <w:bookmarkStart w:name="z4185" w:id="4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кинематические схемы обслуживаемого оборудования; </w:t>
      </w:r>
    </w:p>
    <w:bookmarkEnd w:id="4179"/>
    <w:bookmarkStart w:name="z4186" w:id="4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положения планово - предупредительного ремонта оборудования; </w:t>
      </w:r>
    </w:p>
    <w:bookmarkEnd w:id="4180"/>
    <w:bookmarkStart w:name="z4187" w:id="4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применяемого универсального и специального инструмента и приспособлений; </w:t>
      </w:r>
    </w:p>
    <w:bookmarkEnd w:id="4181"/>
    <w:bookmarkStart w:name="z4188" w:id="4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определения причин аварий и преждевременного износа деталей; </w:t>
      </w:r>
    </w:p>
    <w:bookmarkEnd w:id="4182"/>
    <w:bookmarkStart w:name="z4189" w:id="4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посадок;</w:t>
      </w:r>
    </w:p>
    <w:bookmarkEnd w:id="4183"/>
    <w:bookmarkStart w:name="z4190" w:id="4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4184"/>
    <w:bookmarkStart w:name="z4191" w:id="4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463. При обслуживании котлотурбинного оборудования на тепловых электростанциях мощностью свыше 100 тысяч киловатт - 5 разряд.</w:t>
      </w:r>
    </w:p>
    <w:bookmarkEnd w:id="4185"/>
    <w:bookmarkStart w:name="z4192" w:id="4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65. Аппаратчик по очистке сточных вод электростанции, 2 разряд</w:t>
      </w:r>
    </w:p>
    <w:bookmarkEnd w:id="4186"/>
    <w:bookmarkStart w:name="z4193" w:id="4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464. Характеристика работ: </w:t>
      </w:r>
    </w:p>
    <w:bookmarkEnd w:id="4187"/>
    <w:bookmarkStart w:name="z4194" w:id="4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процессов нейтрализации и отстаивания сточных вод, распределения потоков по качеству стоков; </w:t>
      </w:r>
    </w:p>
    <w:bookmarkEnd w:id="4188"/>
    <w:bookmarkStart w:name="z4195" w:id="4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реагентов, дозирование их в зависимости от количества и состава поступающих сточных вод под руководством аппаратчика более высокой квалификации; </w:t>
      </w:r>
    </w:p>
    <w:bookmarkEnd w:id="4189"/>
    <w:bookmarkStart w:name="z4196" w:id="4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перекачивание и перепуск очищенных вод, шлаков и осадков; </w:t>
      </w:r>
    </w:p>
    <w:bookmarkEnd w:id="4190"/>
    <w:bookmarkStart w:name="z4197" w:id="4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аппаратов и коммуникаций от шлака; </w:t>
      </w:r>
    </w:p>
    <w:bookmarkEnd w:id="4191"/>
    <w:bookmarkStart w:name="z4198" w:id="4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технологическом журнале.</w:t>
      </w:r>
    </w:p>
    <w:bookmarkEnd w:id="4192"/>
    <w:bookmarkStart w:name="z4199" w:id="4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465. Должен знать: </w:t>
      </w:r>
    </w:p>
    <w:bookmarkEnd w:id="4193"/>
    <w:bookmarkStart w:name="z4200" w:id="4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принцип действия аппаратов схемы очистки, контрольно-измерительных приборов; </w:t>
      </w:r>
    </w:p>
    <w:bookmarkEnd w:id="4194"/>
    <w:bookmarkStart w:name="z4201" w:id="4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параметры процесса очистки сточных вод; </w:t>
      </w:r>
    </w:p>
    <w:bookmarkEnd w:id="4195"/>
    <w:bookmarkStart w:name="z4202" w:id="4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химические свойства применяемых реагентов;</w:t>
      </w:r>
    </w:p>
    <w:bookmarkEnd w:id="4196"/>
    <w:bookmarkStart w:name="z4203" w:id="4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4197"/>
    <w:bookmarkStart w:name="z4204" w:id="4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66. Аппаратчик по очистке сточных вод электростанции, 3 разряд</w:t>
      </w:r>
    </w:p>
    <w:bookmarkEnd w:id="4198"/>
    <w:bookmarkStart w:name="z4205" w:id="4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466. Характеристика работ: </w:t>
      </w:r>
    </w:p>
    <w:bookmarkEnd w:id="4199"/>
    <w:bookmarkStart w:name="z4206" w:id="4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процессов очистки промышленных сточных вод от примесей и улавливания ценных веществ для использования в технологическом процессе методами отстаивания, флотации и фильтрации; </w:t>
      </w:r>
    </w:p>
    <w:bookmarkEnd w:id="4200"/>
    <w:bookmarkStart w:name="z4207" w:id="4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параметров процесса по показаниям средств измерений и результатам химических анализов; </w:t>
      </w:r>
    </w:p>
    <w:bookmarkEnd w:id="4201"/>
    <w:bookmarkStart w:name="z4208" w:id="4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контрольных анализов на полноту очистки сточных вод; </w:t>
      </w:r>
    </w:p>
    <w:bookmarkEnd w:id="4202"/>
    <w:bookmarkStart w:name="z4209" w:id="4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восстановление рабочей способности фильтров; </w:t>
      </w:r>
    </w:p>
    <w:bookmarkEnd w:id="4203"/>
    <w:bookmarkStart w:name="z4210" w:id="4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неисправностей в работе оборудования к ремонту, прием из ремонта; </w:t>
      </w:r>
    </w:p>
    <w:bookmarkEnd w:id="4204"/>
    <w:bookmarkStart w:name="z4211" w:id="4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пуск, остановка оборудования; </w:t>
      </w:r>
    </w:p>
    <w:bookmarkEnd w:id="4205"/>
    <w:bookmarkStart w:name="z4212" w:id="4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технологическом журнале.</w:t>
      </w:r>
    </w:p>
    <w:bookmarkEnd w:id="4206"/>
    <w:bookmarkStart w:name="z4213" w:id="4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467. Должен знать: </w:t>
      </w:r>
    </w:p>
    <w:bookmarkEnd w:id="4207"/>
    <w:bookmarkStart w:name="z4214" w:id="4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установки по очистке сточных вод; </w:t>
      </w:r>
    </w:p>
    <w:bookmarkEnd w:id="4208"/>
    <w:bookmarkStart w:name="z4215" w:id="4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обслуживаемого оборудования и контрольно-измерительных приборов; </w:t>
      </w:r>
    </w:p>
    <w:bookmarkEnd w:id="4209"/>
    <w:bookmarkStart w:name="z4216" w:id="4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режим процесса; </w:t>
      </w:r>
    </w:p>
    <w:bookmarkEnd w:id="4210"/>
    <w:bookmarkStart w:name="z4217" w:id="4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физики и общей химии;</w:t>
      </w:r>
    </w:p>
    <w:bookmarkEnd w:id="4211"/>
    <w:bookmarkStart w:name="z4218" w:id="4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4212"/>
    <w:bookmarkStart w:name="z4219" w:id="4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67. Электрослесарь по обслуживанию автоматики и средств измерений электростанции, 3 разряд</w:t>
      </w:r>
    </w:p>
    <w:bookmarkEnd w:id="4213"/>
    <w:bookmarkStart w:name="z4220" w:id="4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468. Характеристика работ: </w:t>
      </w:r>
    </w:p>
    <w:bookmarkEnd w:id="4214"/>
    <w:bookmarkStart w:name="z4221" w:id="4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средств измерений; </w:t>
      </w:r>
    </w:p>
    <w:bookmarkEnd w:id="4215"/>
    <w:bookmarkStart w:name="z4222" w:id="4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мелких дефектов средств измерений и их элементов, не требующих вызова ремонтного персонала; </w:t>
      </w:r>
    </w:p>
    <w:bookmarkEnd w:id="4216"/>
    <w:bookmarkStart w:name="z4223" w:id="4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замена, промывка, прочистка деталей на обесточенных средствах измерений; </w:t>
      </w:r>
    </w:p>
    <w:bookmarkEnd w:id="4217"/>
    <w:bookmarkStart w:name="z4224" w:id="4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неисправных средств на щитах с предварительным снятием напряжения, наладка и включение их в работу; </w:t>
      </w:r>
    </w:p>
    <w:bookmarkEnd w:id="4218"/>
    <w:bookmarkStart w:name="z4225" w:id="4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 и отключение средств измерений; </w:t>
      </w:r>
    </w:p>
    <w:bookmarkEnd w:id="4219"/>
    <w:bookmarkStart w:name="z4226" w:id="4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эксплуатационное обслуживание регистрирующих средств измерений.</w:t>
      </w:r>
    </w:p>
    <w:bookmarkEnd w:id="4220"/>
    <w:bookmarkStart w:name="z4227" w:id="4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469. Должен знать: </w:t>
      </w:r>
    </w:p>
    <w:bookmarkEnd w:id="4221"/>
    <w:bookmarkStart w:name="z4228" w:id="4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работы, назначение и места расположения первичных и вторичных средств измерений теплотехнического, химического, гидротехнического и гидрологического контроля; </w:t>
      </w:r>
    </w:p>
    <w:bookmarkEnd w:id="4222"/>
    <w:bookmarkStart w:name="z4229" w:id="4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тепловые схемы оборудования электростанции; </w:t>
      </w:r>
    </w:p>
    <w:bookmarkEnd w:id="4223"/>
    <w:bookmarkStart w:name="z4230" w:id="4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условия применения переносных средств измерений для проверки показаний приборов, установленных на щитах тепловых электростанций и в гидросооружениях; </w:t>
      </w:r>
    </w:p>
    <w:bookmarkEnd w:id="4224"/>
    <w:bookmarkStart w:name="z4231" w:id="4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сведения об авторегуляторах, технологических защитах, блокировках, сигнализации и устройствах дистанционного управления со всеми относящимися к ним элементами; </w:t>
      </w:r>
    </w:p>
    <w:bookmarkEnd w:id="4225"/>
    <w:bookmarkStart w:name="z4232" w:id="4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классы точности средств измерений; </w:t>
      </w:r>
    </w:p>
    <w:bookmarkEnd w:id="4226"/>
    <w:bookmarkStart w:name="z4233" w:id="4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теплотехники, электротехники, гидравлики;</w:t>
      </w:r>
    </w:p>
    <w:bookmarkEnd w:id="4227"/>
    <w:bookmarkStart w:name="z4234" w:id="4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4228"/>
    <w:bookmarkStart w:name="z4235" w:id="4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68. Электрослесарь по обслуживанию автоматики и средств измерений электростанции, 4 разряд</w:t>
      </w:r>
    </w:p>
    <w:bookmarkEnd w:id="4229"/>
    <w:bookmarkStart w:name="z4236" w:id="4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470. Характеристика работ: </w:t>
      </w:r>
    </w:p>
    <w:bookmarkEnd w:id="4230"/>
    <w:bookmarkStart w:name="z4237" w:id="4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эксплуатационное обслуживание элементов систем контроля и управления: автоматических устройств и регуляторов, устройств технологической защиты, блокировки, сигнализации, устройств дистанционного управления под руководством электрослесаря более высокой квалификации; </w:t>
      </w:r>
    </w:p>
    <w:bookmarkEnd w:id="4231"/>
    <w:bookmarkStart w:name="z4238" w:id="4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пусковой и отключающей аппаратуры в электрических схемах управления; </w:t>
      </w:r>
    </w:p>
    <w:bookmarkEnd w:id="4232"/>
    <w:bookmarkStart w:name="z4239" w:id="4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сигнальных ламп; </w:t>
      </w:r>
    </w:p>
    <w:bookmarkEnd w:id="4233"/>
    <w:bookmarkStart w:name="z4240" w:id="4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балансировка измерительных и электронных блоков автоматических регуляторов; </w:t>
      </w:r>
    </w:p>
    <w:bookmarkEnd w:id="4234"/>
    <w:bookmarkStart w:name="z4241" w:id="4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 к ремонтным и наладочным работам по распоряжениям; </w:t>
      </w:r>
    </w:p>
    <w:bookmarkEnd w:id="4235"/>
    <w:bookmarkStart w:name="z4242" w:id="4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опробовании блокировок и сигнализации; </w:t>
      </w:r>
    </w:p>
    <w:bookmarkEnd w:id="4236"/>
    <w:bookmarkStart w:name="z4243" w:id="4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включение, отключение и наладка систем управления; </w:t>
      </w:r>
    </w:p>
    <w:bookmarkEnd w:id="4237"/>
    <w:bookmarkStart w:name="z4244" w:id="4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регулировка концевых выключателей исполнительных механизмов; </w:t>
      </w:r>
    </w:p>
    <w:bookmarkEnd w:id="4238"/>
    <w:bookmarkStart w:name="z4245" w:id="4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эксплуатационное обслуживание элементов системы гидротехнического и гидрологического контроля; </w:t>
      </w:r>
    </w:p>
    <w:bookmarkEnd w:id="4239"/>
    <w:bookmarkStart w:name="z4246" w:id="4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испытания и тарировка телеметрических датчиков, метрология манометров, монтаж автоматических средств измерений фильтрационных параметров под руководством электрослесаря более высокой квалификации; </w:t>
      </w:r>
    </w:p>
    <w:bookmarkEnd w:id="4240"/>
    <w:bookmarkStart w:name="z4247" w:id="4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монтаже и наладке системы автоматизированного контроля; </w:t>
      </w:r>
    </w:p>
    <w:bookmarkEnd w:id="4241"/>
    <w:bookmarkStart w:name="z4248" w:id="4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дефектов средств измерений.</w:t>
      </w:r>
    </w:p>
    <w:bookmarkEnd w:id="4242"/>
    <w:bookmarkStart w:name="z4249" w:id="4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471. Должен знать: </w:t>
      </w:r>
    </w:p>
    <w:bookmarkEnd w:id="4243"/>
    <w:bookmarkStart w:name="z4250" w:id="4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автоматических устройств; </w:t>
      </w:r>
    </w:p>
    <w:bookmarkEnd w:id="4244"/>
    <w:bookmarkStart w:name="z4251" w:id="4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принципиальные, структурные и монтажно-коммутационные схемы авторегуляторов, защит, систем дистанционного управления, сигнализации; </w:t>
      </w:r>
    </w:p>
    <w:bookmarkEnd w:id="4245"/>
    <w:bookmarkStart w:name="z4252" w:id="4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электропитания всех сборок и щитов, средств измерений и автоматики; </w:t>
      </w:r>
    </w:p>
    <w:bookmarkEnd w:id="4246"/>
    <w:bookmarkStart w:name="z4253" w:id="4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нахождения и устранения мест повреждений в коммутационных схемах; </w:t>
      </w:r>
    </w:p>
    <w:bookmarkEnd w:id="4247"/>
    <w:bookmarkStart w:name="z4254" w:id="4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условия применения переносных средств измерений для проверки показаний приборов, установленных в гидросооружениях; </w:t>
      </w:r>
    </w:p>
    <w:bookmarkEnd w:id="4248"/>
    <w:bookmarkStart w:name="z4255" w:id="4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системы автоматизированного контроля; </w:t>
      </w:r>
    </w:p>
    <w:bookmarkEnd w:id="4249"/>
    <w:bookmarkStart w:name="z4256" w:id="4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электротехники, электроники, гидравлики;</w:t>
      </w:r>
    </w:p>
    <w:bookmarkEnd w:id="4250"/>
    <w:bookmarkStart w:name="z4257" w:id="4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4251"/>
    <w:bookmarkStart w:name="z4258" w:id="4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69. Электрослесарь по обслуживанию автоматики и средств измерений электростанции, 5 разряд</w:t>
      </w:r>
    </w:p>
    <w:bookmarkEnd w:id="4252"/>
    <w:bookmarkStart w:name="z4259" w:id="4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472. Характеристика работ: </w:t>
      </w:r>
    </w:p>
    <w:bookmarkEnd w:id="4253"/>
    <w:bookmarkStart w:name="z4260" w:id="4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эксплуатационное обслуживание и обеспечение надежной работы элементов систем контроля и управления: автоматических устройств и регуляторов, устройств дистанционного управления на электростанциях с мощностью турбогенератора до 240 и гидрогенератора до 250 тысяч киловатт; </w:t>
      </w:r>
    </w:p>
    <w:bookmarkEnd w:id="4254"/>
    <w:bookmarkStart w:name="z4261" w:id="4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 и отключение систем контроля и управления; </w:t>
      </w:r>
    </w:p>
    <w:bookmarkEnd w:id="4255"/>
    <w:bookmarkStart w:name="z4262" w:id="4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частичная настройка авторегуляторов; </w:t>
      </w:r>
    </w:p>
    <w:bookmarkEnd w:id="4256"/>
    <w:bookmarkStart w:name="z4263" w:id="4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опробование технологических защит, блокировок и сигнализации; </w:t>
      </w:r>
    </w:p>
    <w:bookmarkEnd w:id="4257"/>
    <w:bookmarkStart w:name="z4264" w:id="4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эксплуатационное обслуживание и обеспечение надежной работы элементов систем гидротехнического, гидрологического и сейсмического контроля; </w:t>
      </w:r>
    </w:p>
    <w:bookmarkEnd w:id="4258"/>
    <w:bookmarkStart w:name="z4265" w:id="4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дефектов обслуживаемых средств контроля; </w:t>
      </w:r>
    </w:p>
    <w:bookmarkEnd w:id="4259"/>
    <w:bookmarkStart w:name="z4266" w:id="4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ремонт, монтаж, регулирование, наладка, испытания и тарировка сложной аппаратуры; </w:t>
      </w:r>
    </w:p>
    <w:bookmarkEnd w:id="4260"/>
    <w:bookmarkStart w:name="z4267" w:id="4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рабочих мест для производства ремонтных и наладочных работ.</w:t>
      </w:r>
    </w:p>
    <w:bookmarkEnd w:id="4261"/>
    <w:bookmarkStart w:name="z4268" w:id="4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473. Должен знать: </w:t>
      </w:r>
    </w:p>
    <w:bookmarkEnd w:id="4262"/>
    <w:bookmarkStart w:name="z4269" w:id="4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условия применения переносных контрольных средств измерений и установок для наладки и испытаний, щитовых средств измерений и авторегуляторов; </w:t>
      </w:r>
    </w:p>
    <w:bookmarkEnd w:id="4263"/>
    <w:bookmarkStart w:name="z4270" w:id="4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производства тепловой и электрической энергии; </w:t>
      </w:r>
    </w:p>
    <w:bookmarkEnd w:id="4264"/>
    <w:bookmarkStart w:name="z4271" w:id="4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структурную схему и принцип работы микроконтроллеров; </w:t>
      </w:r>
    </w:p>
    <w:bookmarkEnd w:id="4265"/>
    <w:bookmarkStart w:name="z4272" w:id="4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условия применения сложных переносных, стационарных и закладных контрольно-измерительных средств; </w:t>
      </w:r>
    </w:p>
    <w:bookmarkEnd w:id="4266"/>
    <w:bookmarkStart w:name="z4273" w:id="4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принципиальные схемы цифровых периодомеров и сейсмоприемников; </w:t>
      </w:r>
    </w:p>
    <w:bookmarkEnd w:id="4267"/>
    <w:bookmarkStart w:name="z4274" w:id="4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качеству работы применяемых средств автоматизации;</w:t>
      </w:r>
    </w:p>
    <w:bookmarkEnd w:id="4268"/>
    <w:bookmarkStart w:name="z4275" w:id="4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4269"/>
    <w:bookmarkStart w:name="z4276" w:id="4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474. При эксплуатационном обслуживании элементов систем контроля и управления на тепловых электростанциях с единичной мощностью турбогенератора свыше 240 и гидрогенератора свыше 250 тысяч киловатт - 6 разряд.</w:t>
      </w:r>
    </w:p>
    <w:bookmarkEnd w:id="4270"/>
    <w:bookmarkStart w:name="z4277" w:id="4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475. Требуется техническое и профессиональное (среднее специальное, среднее профессиональное) образование.</w:t>
      </w:r>
    </w:p>
    <w:bookmarkEnd w:id="4271"/>
    <w:bookmarkStart w:name="z4278" w:id="4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70. Электрослесарь по обслуживанию автоматики и средств измерений электростанции, 7 разряд</w:t>
      </w:r>
    </w:p>
    <w:bookmarkEnd w:id="4272"/>
    <w:bookmarkStart w:name="z4279" w:id="4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476. Характеристика работ: </w:t>
      </w:r>
    </w:p>
    <w:bookmarkEnd w:id="4273"/>
    <w:bookmarkStart w:name="z4280" w:id="4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эксплуатационное обслуживание и обеспечение надежной работы элементов систем контроля и управления, работающих с применением электронных устройств на базе микропроцессоров; </w:t>
      </w:r>
    </w:p>
    <w:bookmarkEnd w:id="4274"/>
    <w:bookmarkStart w:name="z4281" w:id="4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технологических защит блочного исполнения, автоматических газоанализаторов на базе интегральных микросхем, автоматических и локальных систем по учету тепла, пара, топлива и иных энергоносителей; </w:t>
      </w:r>
    </w:p>
    <w:bookmarkEnd w:id="4275"/>
    <w:bookmarkStart w:name="z4282" w:id="4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информационных, управляющих вычислительных комплексов и персональных вычислительных машин; </w:t>
      </w:r>
    </w:p>
    <w:bookmarkEnd w:id="4276"/>
    <w:bookmarkStart w:name="z4283" w:id="4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авторегуляторов.</w:t>
      </w:r>
    </w:p>
    <w:bookmarkEnd w:id="4277"/>
    <w:bookmarkStart w:name="z4284" w:id="4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477. Должен знать: </w:t>
      </w:r>
    </w:p>
    <w:bookmarkEnd w:id="4278"/>
    <w:bookmarkStart w:name="z4285" w:id="4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возможности применяемой контрольно-измерительной и диагностической аппаратуры; </w:t>
      </w:r>
    </w:p>
    <w:bookmarkEnd w:id="4279"/>
    <w:bookmarkStart w:name="z4286" w:id="4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принципиальные схемы применяемых вычислительных комплексов для целей информационного обеспечения, управления, расчета и анализа; </w:t>
      </w:r>
    </w:p>
    <w:bookmarkEnd w:id="4280"/>
    <w:bookmarkStart w:name="z4287" w:id="4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качеству работы средств автоматизации и методы их достижения; </w:t>
      </w:r>
    </w:p>
    <w:bookmarkEnd w:id="4281"/>
    <w:bookmarkStart w:name="z4288" w:id="4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электроники и микропроцессорной техники;</w:t>
      </w:r>
    </w:p>
    <w:bookmarkEnd w:id="4282"/>
    <w:bookmarkStart w:name="z4289" w:id="4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4283"/>
    <w:bookmarkStart w:name="z4290" w:id="4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478. Требуется техническое и профессиональное (среднее специальное, среднее профессиональное) образование.</w:t>
      </w:r>
    </w:p>
    <w:bookmarkEnd w:id="4284"/>
    <w:bookmarkStart w:name="z4291" w:id="4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71. Моторист по уборке оборудования электростанции, 2 разряд</w:t>
      </w:r>
    </w:p>
    <w:bookmarkEnd w:id="4285"/>
    <w:bookmarkStart w:name="z4292" w:id="4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479. Характеристика работ: </w:t>
      </w:r>
    </w:p>
    <w:bookmarkEnd w:id="4286"/>
    <w:bookmarkStart w:name="z4293" w:id="4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уборка наружных поверхностей оборудования, расположенного в производственных помещениях электростанций, при помощи пылевлагоуборочных машин, применения гидросмыва и иное; </w:t>
      </w:r>
    </w:p>
    <w:bookmarkEnd w:id="4287"/>
    <w:bookmarkStart w:name="z4294" w:id="4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и опрессовка средств механизированной уборки.</w:t>
      </w:r>
    </w:p>
    <w:bookmarkEnd w:id="4288"/>
    <w:bookmarkStart w:name="z4295" w:id="4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480. Должен знать: </w:t>
      </w:r>
    </w:p>
    <w:bookmarkEnd w:id="4289"/>
    <w:bookmarkStart w:name="z4296" w:id="4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средств механизированной уборки; </w:t>
      </w:r>
    </w:p>
    <w:bookmarkEnd w:id="4290"/>
    <w:bookmarkStart w:name="z4297" w:id="4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расположение оборудования и порядок его уборки;</w:t>
      </w:r>
    </w:p>
    <w:bookmarkEnd w:id="4291"/>
    <w:bookmarkStart w:name="z4298" w:id="4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4292"/>
    <w:bookmarkStart w:name="z4299" w:id="4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72. Электромонтер главного щита управления электростанции</w:t>
      </w:r>
    </w:p>
    <w:bookmarkEnd w:id="4293"/>
    <w:bookmarkStart w:name="z4300" w:id="4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481. Характеристика работ: </w:t>
      </w:r>
    </w:p>
    <w:bookmarkEnd w:id="4294"/>
    <w:bookmarkStart w:name="z4301" w:id="4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оборудования электростанции; </w:t>
      </w:r>
    </w:p>
    <w:bookmarkEnd w:id="4295"/>
    <w:bookmarkStart w:name="z4302" w:id="4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по показаниям средств измерений за режимами работы турбо- и гидрогенераторов, трансформаторов связи с системой, трансформаторов собственных нужд, отходящих кабельных и воздушных линий, аккумуляторных батарей, системы постоянного тока и обеспечение их безаварийной и экономичной работы; </w:t>
      </w:r>
    </w:p>
    <w:bookmarkEnd w:id="4296"/>
    <w:bookmarkStart w:name="z4303" w:id="4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работой устройств релейной защиты, электроавтоматики, средств измерений, сигнализации контроля элементов электрической схемы, в том числе блинкеров; </w:t>
      </w:r>
    </w:p>
    <w:bookmarkEnd w:id="4297"/>
    <w:bookmarkStart w:name="z4304" w:id="4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режима работы генераторов электростанции согласно заданному диспетчерскому графику; </w:t>
      </w:r>
    </w:p>
    <w:bookmarkEnd w:id="4298"/>
    <w:bookmarkStart w:name="z4305" w:id="4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и отключение генераторов, трансформаторов собственных нужд и переключение в электрических схемах электростанции;</w:t>
      </w:r>
    </w:p>
    <w:bookmarkEnd w:id="4299"/>
    <w:bookmarkStart w:name="z4306" w:id="4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ликвидации аварийных ситуаций.</w:t>
      </w:r>
    </w:p>
    <w:bookmarkEnd w:id="4300"/>
    <w:bookmarkStart w:name="z4307" w:id="4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482. Должен знать: </w:t>
      </w:r>
    </w:p>
    <w:bookmarkEnd w:id="4301"/>
    <w:bookmarkStart w:name="z4308" w:id="4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электрических машин, релейной защиты и электроавтоматики, электрооборудования, средств измерений, сигнализации и дистанционного управления; </w:t>
      </w:r>
    </w:p>
    <w:bookmarkEnd w:id="4302"/>
    <w:bookmarkStart w:name="z4309" w:id="4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электрическую схему электростанции; </w:t>
      </w:r>
    </w:p>
    <w:bookmarkEnd w:id="4303"/>
    <w:bookmarkStart w:name="z4310" w:id="4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характеристики основного электро- и тепломеханического оборудования; </w:t>
      </w:r>
    </w:p>
    <w:bookmarkEnd w:id="4304"/>
    <w:bookmarkStart w:name="z4311" w:id="4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производства электрической и тепловой энергии; </w:t>
      </w:r>
    </w:p>
    <w:bookmarkEnd w:id="4305"/>
    <w:bookmarkStart w:name="z4312" w:id="4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допустимые отклонения параметров; </w:t>
      </w:r>
    </w:p>
    <w:bookmarkEnd w:id="4306"/>
    <w:bookmarkStart w:name="z4313" w:id="4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электротехники;</w:t>
      </w:r>
    </w:p>
    <w:bookmarkEnd w:id="4307"/>
    <w:bookmarkStart w:name="z4314" w:id="4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4308"/>
    <w:bookmarkStart w:name="z4315" w:id="4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483. Мощность гидрогенератора гидроэлектростанции (тысяч киловатт):</w:t>
      </w:r>
    </w:p>
    <w:bookmarkEnd w:id="4309"/>
    <w:bookmarkStart w:name="z4316" w:id="4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25 – 3 разряд;</w:t>
      </w:r>
    </w:p>
    <w:bookmarkEnd w:id="4310"/>
    <w:bookmarkStart w:name="z4317" w:id="4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25 до 100 – 4 разряд;</w:t>
      </w:r>
    </w:p>
    <w:bookmarkEnd w:id="4311"/>
    <w:bookmarkStart w:name="z4318" w:id="4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100 до 250 – 5 разряд;</w:t>
      </w:r>
    </w:p>
    <w:bookmarkEnd w:id="4312"/>
    <w:bookmarkStart w:name="z4319" w:id="4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250 до 500 – 6 разряд;</w:t>
      </w:r>
    </w:p>
    <w:bookmarkEnd w:id="4313"/>
    <w:bookmarkStart w:name="z4320" w:id="4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500 – 7 разряд;</w:t>
      </w:r>
    </w:p>
    <w:bookmarkEnd w:id="4314"/>
    <w:bookmarkStart w:name="z4321" w:id="4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мощность турбогенератора теплоэлектростанции (тысяч киловатт):</w:t>
      </w:r>
    </w:p>
    <w:bookmarkEnd w:id="4315"/>
    <w:bookmarkStart w:name="z4322" w:id="4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 – 3 разряд;</w:t>
      </w:r>
    </w:p>
    <w:bookmarkEnd w:id="4316"/>
    <w:bookmarkStart w:name="z4323" w:id="4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10 до 60 – 4 разряд;</w:t>
      </w:r>
    </w:p>
    <w:bookmarkEnd w:id="4317"/>
    <w:bookmarkStart w:name="z4324" w:id="4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60 до 240 – 5 разряд;</w:t>
      </w:r>
    </w:p>
    <w:bookmarkEnd w:id="4318"/>
    <w:bookmarkStart w:name="z4325" w:id="4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240 до 500 – 6 разряд;</w:t>
      </w:r>
    </w:p>
    <w:bookmarkEnd w:id="4319"/>
    <w:bookmarkStart w:name="z4326" w:id="4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500 – 7 разряд.</w:t>
      </w:r>
    </w:p>
    <w:bookmarkEnd w:id="4320"/>
    <w:bookmarkStart w:name="z4327" w:id="4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484. Для присвоения 6-7 разрядов требуется техническое и профессиональное (среднее специальное, среднее профессиональное) образование.</w:t>
      </w:r>
    </w:p>
    <w:bookmarkEnd w:id="4321"/>
    <w:bookmarkStart w:name="z4328" w:id="4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73. Электромонтер по обслуживанию электрооборудования электростанции</w:t>
      </w:r>
    </w:p>
    <w:bookmarkEnd w:id="4322"/>
    <w:bookmarkStart w:name="z4329" w:id="4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485. Характеристика работ: </w:t>
      </w:r>
    </w:p>
    <w:bookmarkEnd w:id="4323"/>
    <w:bookmarkStart w:name="z4330" w:id="4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электрооборудования электростанции и обеспечение его надежной работы; </w:t>
      </w:r>
    </w:p>
    <w:bookmarkEnd w:id="4324"/>
    <w:bookmarkStart w:name="z4331" w:id="4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состоянием релейной защиты, дистанционного управления, сигнализации и электроавтоматики, режимом работы турбогенераторов; </w:t>
      </w:r>
    </w:p>
    <w:bookmarkEnd w:id="4325"/>
    <w:bookmarkStart w:name="z4332" w:id="4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оперативные переключения в распределительных устройствах; </w:t>
      </w:r>
    </w:p>
    <w:bookmarkEnd w:id="4326"/>
    <w:bookmarkStart w:name="z4333" w:id="4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перевод генераторов с водородного охлаждения на воздушное и наоборот; </w:t>
      </w:r>
    </w:p>
    <w:bookmarkEnd w:id="4327"/>
    <w:bookmarkStart w:name="z4334" w:id="4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мегаомметром состояния изоляции электрооборудования; </w:t>
      </w:r>
    </w:p>
    <w:bookmarkEnd w:id="4328"/>
    <w:bookmarkStart w:name="z4335" w:id="4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измерение электрических параметров электроизмерительными клещами; </w:t>
      </w:r>
    </w:p>
    <w:bookmarkEnd w:id="4329"/>
    <w:bookmarkStart w:name="z4336" w:id="4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неисправностей в работе обслуживаемого оборудования; </w:t>
      </w:r>
    </w:p>
    <w:bookmarkEnd w:id="4330"/>
    <w:bookmarkStart w:name="z4337" w:id="4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вывод электрооборудования в ремонт; </w:t>
      </w:r>
    </w:p>
    <w:bookmarkEnd w:id="4331"/>
    <w:bookmarkStart w:name="z4338" w:id="4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рабочих мест и допуск рабочих для выполнения ремонтных работ; </w:t>
      </w:r>
    </w:p>
    <w:bookmarkEnd w:id="4332"/>
    <w:bookmarkStart w:name="z4339" w:id="4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ввод оборудования в работу; </w:t>
      </w:r>
    </w:p>
    <w:bookmarkEnd w:id="4333"/>
    <w:bookmarkStart w:name="z4340" w:id="4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аварийных ситуаций.</w:t>
      </w:r>
    </w:p>
    <w:bookmarkEnd w:id="4334"/>
    <w:bookmarkStart w:name="z4341" w:id="4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486. Должен знать: </w:t>
      </w:r>
    </w:p>
    <w:bookmarkEnd w:id="4335"/>
    <w:bookmarkStart w:name="z4342" w:id="4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устройство электрооборудования; </w:t>
      </w:r>
    </w:p>
    <w:bookmarkEnd w:id="4336"/>
    <w:bookmarkStart w:name="z4343" w:id="4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электрические схемы распределительных устройств; </w:t>
      </w:r>
    </w:p>
    <w:bookmarkEnd w:id="4337"/>
    <w:bookmarkStart w:name="z4344" w:id="4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назначение средств измерений электрических параметров, выпрямителей переменного тока; </w:t>
      </w:r>
    </w:p>
    <w:bookmarkEnd w:id="4338"/>
    <w:bookmarkStart w:name="z4345" w:id="4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назначение, принцип действия и схемы релейной защиты, электроавтоматики, сигнализации; </w:t>
      </w:r>
    </w:p>
    <w:bookmarkEnd w:id="4339"/>
    <w:bookmarkStart w:name="z4346" w:id="4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расположение и технические характеристики основного и вспомогательного оборудования электростанции; </w:t>
      </w:r>
    </w:p>
    <w:bookmarkEnd w:id="4340"/>
    <w:bookmarkStart w:name="z4347" w:id="4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производства тепловой и электрической энергии; </w:t>
      </w:r>
    </w:p>
    <w:bookmarkEnd w:id="4341"/>
    <w:bookmarkStart w:name="z4348" w:id="4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нахождения мест повреждения электрооборудования; </w:t>
      </w:r>
    </w:p>
    <w:bookmarkEnd w:id="4342"/>
    <w:bookmarkStart w:name="z4349" w:id="4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 и теплотехники;</w:t>
      </w:r>
    </w:p>
    <w:bookmarkEnd w:id="4343"/>
    <w:bookmarkStart w:name="z4350" w:id="4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4344"/>
    <w:bookmarkStart w:name="z4351" w:id="4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487. При обслуживании электрооборудования на тепловых электростанциях с турбогенераторами единичной мощностью:</w:t>
      </w:r>
    </w:p>
    <w:bookmarkEnd w:id="4345"/>
    <w:bookmarkStart w:name="z4352" w:id="4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60 тысяч киловатт - 4 разряд;</w:t>
      </w:r>
    </w:p>
    <w:bookmarkEnd w:id="4346"/>
    <w:bookmarkStart w:name="z4353" w:id="4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60 до 240 тысяч киловатт - 5 разряд;</w:t>
      </w:r>
    </w:p>
    <w:bookmarkEnd w:id="4347"/>
    <w:bookmarkStart w:name="z4354" w:id="4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240 до 500 тысяч киловатт - 6 разряд;</w:t>
      </w:r>
    </w:p>
    <w:bookmarkEnd w:id="4348"/>
    <w:bookmarkStart w:name="z4355" w:id="4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500 тысяч киловатт - 7 разряд.</w:t>
      </w:r>
    </w:p>
    <w:bookmarkEnd w:id="4349"/>
    <w:bookmarkStart w:name="z4356" w:id="4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488. Для присвоения 7 разряда требуется техническое и профессиональное (среднее специальное, среднее профессиональное) образование.</w:t>
      </w:r>
    </w:p>
    <w:bookmarkEnd w:id="4350"/>
    <w:bookmarkStart w:name="z4357" w:id="4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489. Примечание:</w:t>
      </w:r>
    </w:p>
    <w:bookmarkEnd w:id="4351"/>
    <w:bookmarkStart w:name="z4358" w:id="4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электромонтер по обслуживанию электрооборудования электростанции тарифицируется на разряд выше при соответствующей единичной мощности турбогенератора.</w:t>
      </w:r>
    </w:p>
    <w:bookmarkEnd w:id="4352"/>
    <w:bookmarkStart w:name="z4359" w:id="4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74. Электромонтер по эксплуатации электросчетчиков, 3 разряд</w:t>
      </w:r>
    </w:p>
    <w:bookmarkEnd w:id="4353"/>
    <w:bookmarkStart w:name="z4360" w:id="4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490. Характеристика работ:</w:t>
      </w:r>
    </w:p>
    <w:bookmarkEnd w:id="4354"/>
    <w:bookmarkStart w:name="z4361" w:id="4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эксплуатационное обслуживание индукционных и электронных электросчетчиков в электроустановках напряжением до 1000 вольт; </w:t>
      </w:r>
    </w:p>
    <w:bookmarkEnd w:id="4355"/>
    <w:bookmarkStart w:name="z4362" w:id="4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схем учета, электроэнергии, выполняемого однофазными и трехфазными счетчиками электрической энергии прямого включения, включенными через измерительные трансформаторы тока (полукосвенного включения) и напряжения (косвенного включения), по образцовому счетчику, с применением токоизмерительных клещей, а для электронных счетчиков с использованием индикации на жидко-кристаллическом индикаторе и диаграмм, выстроенных счетчиком;</w:t>
      </w:r>
    </w:p>
    <w:bookmarkEnd w:id="4356"/>
    <w:bookmarkStart w:name="z4363" w:id="4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расчетных коэффициентов в схемах учета, выполненных с измерительными трансформаторами; </w:t>
      </w:r>
    </w:p>
    <w:bookmarkEnd w:id="4357"/>
    <w:bookmarkStart w:name="z4364" w:id="4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или демонтаж и замена индукционных и электронных счетчиков;</w:t>
      </w:r>
    </w:p>
    <w:bookmarkEnd w:id="4358"/>
    <w:bookmarkStart w:name="z4365" w:id="4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программирование электронных счетчиков;</w:t>
      </w:r>
    </w:p>
    <w:bookmarkEnd w:id="4359"/>
    <w:bookmarkStart w:name="z4366" w:id="4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считывание информации с жидко-кристаллическим индикатором электронных счетчиков; </w:t>
      </w:r>
    </w:p>
    <w:bookmarkEnd w:id="4360"/>
    <w:bookmarkStart w:name="z4367" w:id="4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отключение или подключение электроустановок потребителей с оформлением необходимых документов;</w:t>
      </w:r>
    </w:p>
    <w:bookmarkEnd w:id="4361"/>
    <w:bookmarkStart w:name="z4368" w:id="4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опломбировка схем учета электроэнергии;</w:t>
      </w:r>
    </w:p>
    <w:bookmarkEnd w:id="4362"/>
    <w:bookmarkStart w:name="z4369" w:id="4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актов на выявленные нарушения "ПУЭ", "ППЭЭ".</w:t>
      </w:r>
    </w:p>
    <w:bookmarkEnd w:id="4363"/>
    <w:bookmarkStart w:name="z4370" w:id="4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491. Должен знать: </w:t>
      </w:r>
    </w:p>
    <w:bookmarkEnd w:id="4364"/>
    <w:bookmarkStart w:name="z4371" w:id="4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работы и схемы включения электросчетчиков; </w:t>
      </w:r>
    </w:p>
    <w:bookmarkEnd w:id="4365"/>
    <w:bookmarkStart w:name="z4372" w:id="4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характеристики и допустимые погрешности электроустановок по учету электрической энергии; </w:t>
      </w:r>
    </w:p>
    <w:bookmarkEnd w:id="4366"/>
    <w:bookmarkStart w:name="z4373" w:id="4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расчетные коэффициенты; </w:t>
      </w:r>
    </w:p>
    <w:bookmarkEnd w:id="4367"/>
    <w:bookmarkStart w:name="z4374" w:id="4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производства работ при установке, замене и проверке электросчетчиков; </w:t>
      </w:r>
    </w:p>
    <w:bookmarkEnd w:id="4368"/>
    <w:bookmarkStart w:name="z4375" w:id="4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транспортировки электросчетчиков; </w:t>
      </w:r>
    </w:p>
    <w:bookmarkEnd w:id="4369"/>
    <w:bookmarkStart w:name="z4376" w:id="4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ведения оперативной и расчетной документации; </w:t>
      </w:r>
    </w:p>
    <w:bookmarkEnd w:id="4370"/>
    <w:bookmarkStart w:name="z4377" w:id="4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электротехники;</w:t>
      </w:r>
    </w:p>
    <w:bookmarkEnd w:id="4371"/>
    <w:bookmarkStart w:name="z4378" w:id="4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4372"/>
    <w:bookmarkStart w:name="z4379" w:id="4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492. При установке и эксплуатационном обслуживании электросчетчиков в электроустановках напряжением свыше 1000 вольт – 4 разряд.</w:t>
      </w:r>
    </w:p>
    <w:bookmarkEnd w:id="4373"/>
    <w:bookmarkStart w:name="z4380" w:id="4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75. Контролер энергоснабжающей организации, 1 разряд</w:t>
      </w:r>
    </w:p>
    <w:bookmarkEnd w:id="4374"/>
    <w:bookmarkStart w:name="z4381" w:id="4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493. Характеристика работ: </w:t>
      </w:r>
    </w:p>
    <w:bookmarkEnd w:id="4375"/>
    <w:bookmarkStart w:name="z4382" w:id="4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бытовых потребителей электроэнергии; </w:t>
      </w:r>
    </w:p>
    <w:bookmarkEnd w:id="4376"/>
    <w:bookmarkStart w:name="z4383" w:id="4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показаний с приборов учета;</w:t>
      </w:r>
    </w:p>
    <w:bookmarkEnd w:id="4377"/>
    <w:bookmarkStart w:name="z4384" w:id="4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применением тарифов при расчетах с бытовыми абонентами; </w:t>
      </w:r>
    </w:p>
    <w:bookmarkEnd w:id="4378"/>
    <w:bookmarkStart w:name="z4385" w:id="4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своевременной оплаты счетов бытовыми потребителями, вручение уведомлений о дебиторской задолженности;</w:t>
      </w:r>
    </w:p>
    <w:bookmarkEnd w:id="4379"/>
    <w:bookmarkStart w:name="z4386" w:id="4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работы по истребованию дебиторской задолженности тепловой и электрической энергии.</w:t>
      </w:r>
    </w:p>
    <w:bookmarkEnd w:id="4380"/>
    <w:bookmarkStart w:name="z4387" w:id="4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494. Должен знать: </w:t>
      </w:r>
    </w:p>
    <w:bookmarkEnd w:id="4381"/>
    <w:bookmarkStart w:name="z4388" w:id="4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тепловой энергией;</w:t>
      </w:r>
    </w:p>
    <w:bookmarkEnd w:id="4382"/>
    <w:bookmarkStart w:name="z4389" w:id="4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электрической энергией;</w:t>
      </w:r>
    </w:p>
    <w:bookmarkEnd w:id="4383"/>
    <w:bookmarkStart w:name="z4390" w:id="4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предоставления коммунальных услуг;</w:t>
      </w:r>
    </w:p>
    <w:bookmarkEnd w:id="4384"/>
    <w:bookmarkStart w:name="z4391" w:id="4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4385"/>
    <w:bookmarkStart w:name="z4392" w:id="4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76. Контролер энергоснабжающей организации, 2 разряд</w:t>
      </w:r>
    </w:p>
    <w:bookmarkEnd w:id="4386"/>
    <w:bookmarkStart w:name="z4393" w:id="4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495. Характеристика работ: </w:t>
      </w:r>
    </w:p>
    <w:bookmarkEnd w:id="4387"/>
    <w:bookmarkStart w:name="z4394" w:id="4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состоянием и работой приборов учета;</w:t>
      </w:r>
    </w:p>
    <w:bookmarkEnd w:id="4388"/>
    <w:bookmarkStart w:name="z4395" w:id="4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наличием ранее установленных пломб;</w:t>
      </w:r>
    </w:p>
    <w:bookmarkEnd w:id="4389"/>
    <w:bookmarkStart w:name="z4396" w:id="4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показаний с приборов учета электроэнергии;</w:t>
      </w:r>
    </w:p>
    <w:bookmarkEnd w:id="4390"/>
    <w:bookmarkStart w:name="z4397" w:id="4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случаев нарушения порядком пользования электрической энергией, порядка устройства электроустановок, с составлением акта установленного образца на выявленные нарушения.</w:t>
      </w:r>
    </w:p>
    <w:bookmarkEnd w:id="4391"/>
    <w:bookmarkStart w:name="z4398" w:id="4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496. Должен знать: </w:t>
      </w:r>
    </w:p>
    <w:bookmarkEnd w:id="4392"/>
    <w:bookmarkStart w:name="z4399" w:id="4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работы и схемы включения электросчетчиков; </w:t>
      </w:r>
    </w:p>
    <w:bookmarkEnd w:id="4393"/>
    <w:bookmarkStart w:name="z4400" w:id="4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оформления актов и иной документации для корректных расчетов за использованную потребителем электроэнергию;</w:t>
      </w:r>
    </w:p>
    <w:bookmarkEnd w:id="4394"/>
    <w:bookmarkStart w:name="z4401" w:id="4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включения электросчетчиков; </w:t>
      </w:r>
    </w:p>
    <w:bookmarkEnd w:id="4395"/>
    <w:bookmarkStart w:name="z4402" w:id="4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расчетные коэффициенты; </w:t>
      </w:r>
    </w:p>
    <w:bookmarkEnd w:id="4396"/>
    <w:bookmarkStart w:name="z4403" w:id="4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виды хищения электроэнергии;</w:t>
      </w:r>
    </w:p>
    <w:bookmarkEnd w:id="4397"/>
    <w:bookmarkStart w:name="z4404" w:id="4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4398"/>
    <w:bookmarkStart w:name="z4405" w:id="4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77. Контролер энергоснабжающей организации, 3 разряд</w:t>
      </w:r>
    </w:p>
    <w:bookmarkEnd w:id="4399"/>
    <w:bookmarkStart w:name="z4406" w:id="4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497. Характеристика работ: </w:t>
      </w:r>
    </w:p>
    <w:bookmarkEnd w:id="4400"/>
    <w:bookmarkStart w:name="z4407" w:id="4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состоянием приборов учета; </w:t>
      </w:r>
    </w:p>
    <w:bookmarkEnd w:id="4401"/>
    <w:bookmarkStart w:name="z4408" w:id="4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наличием ранее установленных пломб;</w:t>
      </w:r>
    </w:p>
    <w:bookmarkEnd w:id="4402"/>
    <w:bookmarkStart w:name="z4409" w:id="4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показаний с приборов учета электроэнергии;</w:t>
      </w:r>
    </w:p>
    <w:bookmarkEnd w:id="4403"/>
    <w:bookmarkStart w:name="z4410" w:id="4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инструментальных проверок технического состояния комплекса коммерческого учета электроэнергии у потребителей, использующих электроэнергию для бытовых нужд;</w:t>
      </w:r>
    </w:p>
    <w:bookmarkEnd w:id="4404"/>
    <w:bookmarkStart w:name="z4411" w:id="4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опломбировка однофазных приборов коммерческого учета; </w:t>
      </w:r>
    </w:p>
    <w:bookmarkEnd w:id="4405"/>
    <w:bookmarkStart w:name="z4412" w:id="4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случаев нарушения порядком пользования электрической энергией, порядка устройства электроустановок, с составлением акта установленного образца на выявленные нарушения.</w:t>
      </w:r>
    </w:p>
    <w:bookmarkEnd w:id="4406"/>
    <w:bookmarkStart w:name="z4413" w:id="4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498. Должен знать: </w:t>
      </w:r>
    </w:p>
    <w:bookmarkEnd w:id="4407"/>
    <w:bookmarkStart w:name="z4414" w:id="4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работы, технические характеристики электросчетчиков, измерительных трансформаторов тока и иных обслуживаемых электроприборов; </w:t>
      </w:r>
    </w:p>
    <w:bookmarkEnd w:id="4408"/>
    <w:bookmarkStart w:name="z4415" w:id="4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работы и схемы включения электросчетчиков; </w:t>
      </w:r>
    </w:p>
    <w:bookmarkEnd w:id="4409"/>
    <w:bookmarkStart w:name="z4416" w:id="4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оформления актов и иной документации для корректных расчетов за использованную потребителем электроэнергию;</w:t>
      </w:r>
    </w:p>
    <w:bookmarkEnd w:id="4410"/>
    <w:bookmarkStart w:name="z4417" w:id="4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включения электросчетчиков; </w:t>
      </w:r>
    </w:p>
    <w:bookmarkEnd w:id="4411"/>
    <w:bookmarkStart w:name="z4418" w:id="4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расчетные коэффициенты; </w:t>
      </w:r>
    </w:p>
    <w:bookmarkEnd w:id="4412"/>
    <w:bookmarkStart w:name="z4419" w:id="4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виды хищения электроэнергии;</w:t>
      </w:r>
    </w:p>
    <w:bookmarkEnd w:id="4413"/>
    <w:bookmarkStart w:name="z4420" w:id="4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4414"/>
    <w:bookmarkStart w:name="z4421" w:id="4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78. Старший машинист энергоблока</w:t>
      </w:r>
    </w:p>
    <w:bookmarkEnd w:id="4415"/>
    <w:bookmarkStart w:name="z4422" w:id="4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499. Характеристика работ: </w:t>
      </w:r>
    </w:p>
    <w:bookmarkEnd w:id="4416"/>
    <w:bookmarkStart w:name="z4423" w:id="4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эксплуатационное обслуживание энергоблоков, парогазовых установок и обеспечение их надежной и экономичной работы; </w:t>
      </w:r>
    </w:p>
    <w:bookmarkEnd w:id="4417"/>
    <w:bookmarkStart w:name="z4424" w:id="4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пуск, остановка, опробование, опрессовка оборудования и переключения тепловых схемах энергоблоков; </w:t>
      </w:r>
    </w:p>
    <w:bookmarkEnd w:id="4418"/>
    <w:bookmarkStart w:name="z4425" w:id="4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неисправностей в работе оборудования и принятие мер по их устранению; </w:t>
      </w:r>
    </w:p>
    <w:bookmarkEnd w:id="4419"/>
    <w:bookmarkStart w:name="z4426" w:id="4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вывод оборудования в ремонт; </w:t>
      </w:r>
    </w:p>
    <w:bookmarkEnd w:id="4420"/>
    <w:bookmarkStart w:name="z4427" w:id="4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рабочих мест для производства работ на основных теплосиловых установках с разрешения начальника смены цеха; </w:t>
      </w:r>
    </w:p>
    <w:bookmarkEnd w:id="4421"/>
    <w:bookmarkStart w:name="z4428" w:id="4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ликвидация аварийных ситуаций; </w:t>
      </w:r>
    </w:p>
    <w:bookmarkEnd w:id="4422"/>
    <w:bookmarkStart w:name="z4429" w:id="4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подчиненными рабочими на блочном щите управления.</w:t>
      </w:r>
    </w:p>
    <w:bookmarkEnd w:id="4423"/>
    <w:bookmarkStart w:name="z4430" w:id="4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500. Должен знать: </w:t>
      </w:r>
    </w:p>
    <w:bookmarkEnd w:id="4424"/>
    <w:bookmarkStart w:name="z4431" w:id="4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технические характеристики котла, турбины, генератора, парогазовой установки, вспомогательного оборудования; </w:t>
      </w:r>
    </w:p>
    <w:bookmarkEnd w:id="4425"/>
    <w:bookmarkStart w:name="z4432" w:id="4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тепловые схемы; </w:t>
      </w:r>
    </w:p>
    <w:bookmarkEnd w:id="4426"/>
    <w:bookmarkStart w:name="z4433" w:id="4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работы агрегатов; </w:t>
      </w:r>
    </w:p>
    <w:bookmarkEnd w:id="4427"/>
    <w:bookmarkStart w:name="z4434" w:id="4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принцип работы автоматических регуляторов, тепловых защит, блокировок, сигнализации и средств измерений; </w:t>
      </w:r>
    </w:p>
    <w:bookmarkEnd w:id="4428"/>
    <w:bookmarkStart w:name="z4435" w:id="4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допустимые отклонения параметров; </w:t>
      </w:r>
    </w:p>
    <w:bookmarkEnd w:id="4429"/>
    <w:bookmarkStart w:name="z4436" w:id="4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технико-экономические показатели работы оборудования; </w:t>
      </w:r>
    </w:p>
    <w:bookmarkEnd w:id="4430"/>
    <w:bookmarkStart w:name="z4437" w:id="4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принципиальную электрическую схему генератора и собственных нужд блока; </w:t>
      </w:r>
    </w:p>
    <w:bookmarkEnd w:id="4431"/>
    <w:bookmarkStart w:name="z4438" w:id="4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теплотехники, электротехники, механики и водоподготовки;</w:t>
      </w:r>
    </w:p>
    <w:bookmarkEnd w:id="4432"/>
    <w:bookmarkStart w:name="z4439" w:id="4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4433"/>
    <w:bookmarkStart w:name="z4440" w:id="4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501. Мощность энергоблока, парогазовой установки (тысяч киловатт):</w:t>
      </w:r>
    </w:p>
    <w:bookmarkEnd w:id="4434"/>
    <w:bookmarkStart w:name="z4441" w:id="4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энергоблоки до 240 – жидком, газообразном и твердом топливе;</w:t>
      </w:r>
    </w:p>
    <w:bookmarkEnd w:id="4435"/>
    <w:bookmarkStart w:name="z4442" w:id="4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энергоблоки свыше 240, парогазовые установки до 250 - жидком и газообразном топливе – 8 разряд.</w:t>
      </w:r>
    </w:p>
    <w:bookmarkEnd w:id="4436"/>
    <w:bookmarkStart w:name="z4443" w:id="4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502. Требуется техническое и профессиональное (среднее специальное, среднее профессиональное) образование.</w:t>
      </w:r>
    </w:p>
    <w:bookmarkEnd w:id="4437"/>
    <w:bookmarkStart w:name="z4444" w:id="4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79. Машинист энергоблока</w:t>
      </w:r>
    </w:p>
    <w:bookmarkEnd w:id="4438"/>
    <w:bookmarkStart w:name="z4445" w:id="4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503. Характеристика работ: </w:t>
      </w:r>
    </w:p>
    <w:bookmarkEnd w:id="4439"/>
    <w:bookmarkStart w:name="z4446" w:id="4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режима и работы энергоблока (с промперегревом пара), парогазовый и детандергенераторный установок в соответствии с заданным графиком нагрузки; </w:t>
      </w:r>
    </w:p>
    <w:bookmarkEnd w:id="4440"/>
    <w:bookmarkStart w:name="z4447" w:id="4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эксплуатационное обслуживание энергоблока и обеспечение его надеждой и экономичной работы; </w:t>
      </w:r>
    </w:p>
    <w:bookmarkEnd w:id="4441"/>
    <w:bookmarkStart w:name="z4448" w:id="4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пуск, остановка, опробование, опрессовка оборудования и переключения в тепловых схемах энергоблока со щита управления; </w:t>
      </w:r>
    </w:p>
    <w:bookmarkEnd w:id="4442"/>
    <w:bookmarkStart w:name="z4449" w:id="4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показаниями средств измерений, работой автоматических регуляторов и сигнализации; </w:t>
      </w:r>
    </w:p>
    <w:bookmarkEnd w:id="4443"/>
    <w:bookmarkStart w:name="z4450" w:id="4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основных параметров турбогенератора, включение и отключение его от сети, переключения питания электрооборудования собственных нужд энергоблока с основного на резервное и наоборот; </w:t>
      </w:r>
    </w:p>
    <w:bookmarkEnd w:id="4444"/>
    <w:bookmarkStart w:name="z4451" w:id="4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неисправностей в работе оборудования и принятие мер по их устранению; </w:t>
      </w:r>
    </w:p>
    <w:bookmarkEnd w:id="4445"/>
    <w:bookmarkStart w:name="z4452" w:id="4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аварийных ситуаций.</w:t>
      </w:r>
    </w:p>
    <w:bookmarkEnd w:id="4446"/>
    <w:bookmarkStart w:name="z4453" w:id="4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504. Должен знать: </w:t>
      </w:r>
    </w:p>
    <w:bookmarkEnd w:id="4447"/>
    <w:bookmarkStart w:name="z4454" w:id="4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технические характеристики котла, турбины, генератора, парогазовой установки, вспомогательного оборудования; </w:t>
      </w:r>
    </w:p>
    <w:bookmarkEnd w:id="4448"/>
    <w:bookmarkStart w:name="z4455" w:id="4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тепловые схемы и технологический процесс работы агрегатов; </w:t>
      </w:r>
    </w:p>
    <w:bookmarkEnd w:id="4449"/>
    <w:bookmarkStart w:name="z4456" w:id="4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принцип работы автоматических регуляторов; </w:t>
      </w:r>
    </w:p>
    <w:bookmarkEnd w:id="4450"/>
    <w:bookmarkStart w:name="z4457" w:id="4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тепловые схемы и технологический процесс работы агрегатов; </w:t>
      </w:r>
    </w:p>
    <w:bookmarkEnd w:id="4451"/>
    <w:bookmarkStart w:name="z4458" w:id="4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принцип работы автоматических регуляторов, тепловых защит, блокировок, сигнализации и средств измерений; </w:t>
      </w:r>
    </w:p>
    <w:bookmarkEnd w:id="4452"/>
    <w:bookmarkStart w:name="z4459" w:id="4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допустимые отклонения параметров; </w:t>
      </w:r>
    </w:p>
    <w:bookmarkEnd w:id="4453"/>
    <w:bookmarkStart w:name="z4460" w:id="4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технико-экономические показатели работы оборудования; </w:t>
      </w:r>
    </w:p>
    <w:bookmarkEnd w:id="4454"/>
    <w:bookmarkStart w:name="z4461" w:id="4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принципиальные электрические схемы генератора и собственных нужд блока; </w:t>
      </w:r>
    </w:p>
    <w:bookmarkEnd w:id="4455"/>
    <w:bookmarkStart w:name="z4462" w:id="4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теплотехники, электротехники, механики и водоподготовки;</w:t>
      </w:r>
    </w:p>
    <w:bookmarkEnd w:id="4456"/>
    <w:bookmarkStart w:name="z4463" w:id="4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4457"/>
    <w:bookmarkStart w:name="z4464" w:id="4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505. Мощность энергоблока, парогазовой и детандергенераторной установок (тысяч киловатт):</w:t>
      </w:r>
    </w:p>
    <w:bookmarkEnd w:id="4458"/>
    <w:bookmarkStart w:name="z4465" w:id="4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энергоблоки до 240 - жидком и газообразном топливе – 7 разряд, на твердом топливе – 8 разряд;</w:t>
      </w:r>
    </w:p>
    <w:bookmarkEnd w:id="4459"/>
    <w:bookmarkStart w:name="z4466" w:id="4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энергоблоки свыше 240, парогазовые установки до 250, детандергенераторные установки до 10 – жидком, газообразном и твердом топливе;</w:t>
      </w:r>
    </w:p>
    <w:bookmarkEnd w:id="4460"/>
    <w:bookmarkStart w:name="z4467" w:id="4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энергоблоки конденсационные 300 и выше, энергоблоки теплофикационные свыше 240 - жидком и газообразном топливе – 8 разряд.</w:t>
      </w:r>
    </w:p>
    <w:bookmarkEnd w:id="4461"/>
    <w:bookmarkStart w:name="z4468" w:id="4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506. Для присвоения 7-8 разрядов требуется техническое и профессиональное (среднее специальное, среднее профессиональное) образование.</w:t>
      </w:r>
    </w:p>
    <w:bookmarkEnd w:id="4462"/>
    <w:bookmarkStart w:name="z4469" w:id="4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80. Оператор "горячей" камеры, 6 разряд</w:t>
      </w:r>
    </w:p>
    <w:bookmarkEnd w:id="4463"/>
    <w:bookmarkStart w:name="z4470" w:id="4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507. Характеристика работ:</w:t>
      </w:r>
    </w:p>
    <w:bookmarkEnd w:id="4464"/>
    <w:bookmarkStart w:name="z4471" w:id="4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состояния высокоактивного оборудования, ядерного топлива, материалов, изделий в "горячей" камере;</w:t>
      </w:r>
    </w:p>
    <w:bookmarkEnd w:id="4465"/>
    <w:bookmarkStart w:name="z4472" w:id="4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дистанционное управление фрезерным станком, кантователем, грузоподъемным и иным оборудованием "горячей" камеры со стационарного или подвижного пультов управления с применением манипулятора;</w:t>
      </w:r>
    </w:p>
    <w:bookmarkEnd w:id="4466"/>
    <w:bookmarkStart w:name="z4473" w:id="4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доставка в "горячую" камеру исследуемых оборудования, топлива, материалов, изделий, а также переносных средств измерений, подготовка их к исследованию;</w:t>
      </w:r>
    </w:p>
    <w:bookmarkEnd w:id="4467"/>
    <w:bookmarkStart w:name="z4474" w:id="4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осмотр, ремонт, разделка, вырезка образцов;</w:t>
      </w:r>
    </w:p>
    <w:bookmarkEnd w:id="4468"/>
    <w:bookmarkStart w:name="z4475" w:id="4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геометрических размеров и укладка образцов в защитные контейнеры;</w:t>
      </w:r>
    </w:p>
    <w:bookmarkEnd w:id="4469"/>
    <w:bookmarkStart w:name="z4476" w:id="4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механические испытания образцов и их металлографическое исследование;</w:t>
      </w:r>
    </w:p>
    <w:bookmarkEnd w:id="4470"/>
    <w:bookmarkStart w:name="z4477" w:id="4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герметичности оболочек тепловыделяющих элементов;</w:t>
      </w:r>
    </w:p>
    <w:bookmarkEnd w:id="4471"/>
    <w:bookmarkStart w:name="z4478" w:id="4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оборудования "горячей" камеры, применяемых приспособлений и инструмента;</w:t>
      </w:r>
    </w:p>
    <w:bookmarkEnd w:id="4472"/>
    <w:bookmarkStart w:name="z4479" w:id="4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дезактивация оборудования и помещений "горячей" камеры;</w:t>
      </w:r>
    </w:p>
    <w:bookmarkEnd w:id="4473"/>
    <w:bookmarkStart w:name="z4480" w:id="4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радиоактивных отходов.</w:t>
      </w:r>
    </w:p>
    <w:bookmarkEnd w:id="4474"/>
    <w:bookmarkStart w:name="z4481" w:id="4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508. Должен знать:</w:t>
      </w:r>
    </w:p>
    <w:bookmarkEnd w:id="4475"/>
    <w:bookmarkStart w:name="z4482" w:id="4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работы, технические характеристики оборудования "горячей" камеры, средств измерений для механических испытаний и металлографических исследований, радиометрической аппаратуры;</w:t>
      </w:r>
    </w:p>
    <w:bookmarkEnd w:id="4476"/>
    <w:bookmarkStart w:name="z4483" w:id="4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механических испытаний образцов и их металлографического исследования;</w:t>
      </w:r>
    </w:p>
    <w:bookmarkEnd w:id="4477"/>
    <w:bookmarkStart w:name="z4484" w:id="4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герметичности оболочки тепловыделяющих элементов;</w:t>
      </w:r>
    </w:p>
    <w:bookmarkEnd w:id="4478"/>
    <w:bookmarkStart w:name="z4485" w:id="4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дезактивации оборудования и помещений "горячей" камеры и виды применяемых дезактивирующих растворов;</w:t>
      </w:r>
    </w:p>
    <w:bookmarkEnd w:id="4479"/>
    <w:bookmarkStart w:name="z4486" w:id="4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работы с радиоактивными веществами;</w:t>
      </w:r>
    </w:p>
    <w:bookmarkEnd w:id="4480"/>
    <w:bookmarkStart w:name="z4487" w:id="4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применения средств индивидуальной защиты;</w:t>
      </w:r>
    </w:p>
    <w:bookmarkEnd w:id="4481"/>
    <w:bookmarkStart w:name="z4488" w:id="4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порядок применения гермокостюмов;</w:t>
      </w:r>
    </w:p>
    <w:bookmarkEnd w:id="4482"/>
    <w:bookmarkStart w:name="z4489" w:id="4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4483"/>
    <w:bookmarkStart w:name="z4490" w:id="4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509. Требуется техническое и профессиональное (среднее специальное, среднее профессиональное) образование.</w:t>
      </w:r>
    </w:p>
    <w:bookmarkEnd w:id="4484"/>
    <w:bookmarkStart w:name="z4491" w:id="4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Перечень степеней сложности обслуживаемого оборудования подстанций и распределительных сетей</w:t>
      </w:r>
    </w:p>
    <w:bookmarkEnd w:id="4485"/>
    <w:bookmarkStart w:name="z4492" w:id="4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510. Перечень степеней сложности обслуживаемого оборудования подстанций и распределительных сетей приведен в приложении 1 к ЕТКС (выпуск 9).</w:t>
      </w:r>
    </w:p>
    <w:bookmarkEnd w:id="4486"/>
    <w:bookmarkStart w:name="z4493" w:id="4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5.Алфавитный указатель профессий рабочих</w:t>
      </w:r>
    </w:p>
    <w:bookmarkEnd w:id="4487"/>
    <w:bookmarkStart w:name="z4494" w:id="4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511. Алфавитный указатель профессий рабочих приведен в приложении 2 к ЕТКС (выпуск 9).</w:t>
      </w:r>
    </w:p>
    <w:bookmarkEnd w:id="4488"/>
    <w:bookmarkStart w:name="z4495" w:id="4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512. Перечень наименований профессий рабочих, предусмотренных настоящим ЕТКС (выпуск 9), с указанием их наименований по действовавшему ЕТКС (выпуск 9), издания 2012 года указан в приложении 3 к ЕТКС (выпуск 9).</w:t>
      </w:r>
    </w:p>
    <w:bookmarkEnd w:id="44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тарифно-квалификационному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справочнику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профессий рабочих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(выпуск 9)</w:t>
            </w:r>
          </w:p>
        </w:tc>
      </w:tr>
    </w:tbl>
    <w:bookmarkStart w:name="z4498" w:id="4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степеней сложности обслуживаемого оборудования подстанций и распределительных сетей</w:t>
      </w:r>
    </w:p>
    <w:bookmarkEnd w:id="4490"/>
    <w:bookmarkStart w:name="z4499" w:id="4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Подстанции напряжением 35 киловольт: </w:t>
      </w:r>
    </w:p>
    <w:bookmarkEnd w:id="4491"/>
    <w:bookmarkStart w:name="z4500" w:id="4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1.1) I степень сложности - включает подстанции, имеющие две и более системы шин и выключатели на стороне напряжения 35 киловольт, не менее 10 линий напряжением 35 киловольт и не менее 5 силовых трансформаторов;</w:t>
      </w:r>
    </w:p>
    <w:bookmarkEnd w:id="4492"/>
    <w:bookmarkStart w:name="z4501" w:id="4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1.2) II степень сложности - включает подстанции, имеющие две и более системы шин и выключатели на стороне высшего напряжения, подстанции, имеющие синхронные компенсаторы;</w:t>
      </w:r>
    </w:p>
    <w:bookmarkEnd w:id="4493"/>
    <w:bookmarkStart w:name="z4502" w:id="4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1.3) III степень сложности - включает все остальные подстанции, кроме перечисленных в п.п. 1.1) и 1.2).</w:t>
      </w:r>
    </w:p>
    <w:bookmarkEnd w:id="4494"/>
    <w:bookmarkStart w:name="z4503" w:id="4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Подстанции напряжением 110, 154, 220 киловольт:</w:t>
      </w:r>
    </w:p>
    <w:bookmarkEnd w:id="4495"/>
    <w:bookmarkStart w:name="z4504" w:id="4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2.1) I степень сложности - включает подстанции, имеющие две и более системы шин и выключатели на стороне высшего напряжения, подстанции со схемами многоугольников и подстанции, имеющие синхронные компенсаторы;</w:t>
      </w:r>
    </w:p>
    <w:bookmarkEnd w:id="4496"/>
    <w:bookmarkStart w:name="z4505" w:id="4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2.2) II степень сложности - включает все остальные подстанции, кроме перечисленных в п.п. 2.1).</w:t>
      </w:r>
    </w:p>
    <w:bookmarkEnd w:id="4497"/>
    <w:bookmarkStart w:name="z4506" w:id="4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Подстанции напряжением 400, 500 и 750 киловольт не разделяются по степени сложности их обслуживания.</w:t>
      </w:r>
    </w:p>
    <w:bookmarkEnd w:id="4498"/>
    <w:bookmarkStart w:name="z4507" w:id="4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Распределительные сети I степени сложности:</w:t>
      </w:r>
    </w:p>
    <w:bookmarkEnd w:id="4499"/>
    <w:bookmarkStart w:name="z4508" w:id="4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4.1) сети сложной конфигурации, имеющие двухлучевое или кольцевое питание распределительных пунктов и трансформаторных подстанций и распределительных пунктов с несколькими секциями или системами шин с количеством присоединений не менее 15;</w:t>
      </w:r>
    </w:p>
    <w:bookmarkEnd w:id="4500"/>
    <w:bookmarkStart w:name="z4509" w:id="4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4.2) сети сложной конфигурации, имеющие двухлучевое или кольцевое питание распределительных пунктов и трансформаторных подстанций и подстанции напряжением 35, 110 киловольт, обслуживаемые совместно с распределительными сетями.</w:t>
      </w:r>
    </w:p>
    <w:bookmarkEnd w:id="4501"/>
    <w:bookmarkStart w:name="z4510" w:id="4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Распределительные сети II степени сложности включают все остальные распределительные сети, кроме перечисленных в п.п. 4.2).</w:t>
      </w:r>
    </w:p>
    <w:bookmarkEnd w:id="45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тарифно-квалификационному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справочнику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профессий рабочих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(выпуск 9)</w:t>
            </w:r>
          </w:p>
        </w:tc>
      </w:tr>
    </w:tbl>
    <w:bookmarkStart w:name="z4513" w:id="4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Алфавитный указатель профессий</w:t>
      </w:r>
    </w:p>
    <w:bookmarkEnd w:id="45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6"/>
        <w:gridCol w:w="4115"/>
        <w:gridCol w:w="2684"/>
        <w:gridCol w:w="2945"/>
      </w:tblGrid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разряда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оборудования электростанций и сетей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воздушных линий электропередачи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2-8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парогазотурбинного оборудования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2-8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гидротурбинного оборудования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оборудования топливоподачи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оборудования тепловых сетей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монтажу кабельных линий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оборудования котельных и пылеприготовительных цехов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вторичной коммутации и связи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реакторно-турбинного оборудования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2-8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аппаратуры релейной защиты и автоматики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2-8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 ремонту оборудования распределительных устройств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обмоток и изоляции электрооборудования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 ремонту электрических машин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 ремонту электрооборудования электростанции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 ремонту и обслуживанию автоматики и средств измерений электростанций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2-8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оборудования электростанций и сетей, обслуживание потребителей энергии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автоматизированной топливоподачи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блочного щита управления агрегатами (парогенератор-турбина)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блочной системы управления агрегатами (котел-турбина)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специальной водоочистки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багерной (шламовой) насосной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Контролер-монтер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рыбоподъемника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центрального теплового щита управления паровыми турбинами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паровых турбин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газотурбинных установок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гидроагрегатов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Обходчик гидросооружений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Обходчик трассы гидрозолоудаления и золоотвалов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береговых насосных станций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2-5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оперативно-выездной бригады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топливоподачи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тепловых сетей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обслуживанию тепловых сетей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обслуживанию тепловых пунктов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эскизированию трасс кабельных линий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надзору за трассами кабельных сетей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Машинист-обходчик по золоудалению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центрального теплового щита управления котлами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Машинист-обходчик по котельному оборудованию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1-8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машинист котельного оборудования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котлов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машинист котлотурбинного цеха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подстанции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гидроагрегатов машинного зала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 электрик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оператор реакторного отделения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транспортно - технологического оборудования реакторного отделения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реакторного отделения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водосброса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испытаниям и измерениям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эксплуатации распределительных сетей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оперативным переключениям в распределительных сетях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оперативному обслуживанию распределительных сетей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пылевых насосов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Машинист-обходчик по турбинному оборудованию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машинист турбинного отделения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преобразовательных устройств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по приготовлению химических реагентов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эскизированию трасс линий электропередачи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установке и эксплуатации электросчетчиков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химической водоочистки электростанции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2-6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обслуживанию оборудования электростанции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по очистке сточных вод электростанции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 обслуживанию автоматики и средств измерений электростанции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по уборке оборудования электростанции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главного щита управления электростанции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электрооборудования электростанции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эксплуатации электросчетчиков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энергоснабжающей организации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1-3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машинист энергоблока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энергоблока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"горячей" камеры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тарифно-квалификационному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справочнику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профессий рабочих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(выпуск 9)</w:t>
            </w:r>
          </w:p>
        </w:tc>
      </w:tr>
    </w:tbl>
    <w:bookmarkStart w:name="z4516" w:id="4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наименований профессий рабочих, предусмотренных настоящим ЕТКС (выпуск 9), с указанием их наименований по действовавшему ЕТКС (выпуск 9), издания 2012 года</w:t>
      </w:r>
    </w:p>
    <w:bookmarkEnd w:id="45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3"/>
        <w:gridCol w:w="2579"/>
        <w:gridCol w:w="1250"/>
        <w:gridCol w:w="4384"/>
        <w:gridCol w:w="2534"/>
      </w:tblGrid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профессий, помещенных в настоящем ЕТКС (выпуск 9)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разряда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профессий по действовавшему ЕТКС (выпуск 9) издания 2012 г.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разряда/ группы квалификации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Гидроэлектростанции 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исключена профессия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гидроагрегатов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II-VII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исключена профессия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подъемника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исключена профессия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(дежурный)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III-V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исключена профессия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водосброса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исключена профессия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главного щита управления электростанции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III-V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Тепловые сети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исключена профессия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обслуживанию подземных теплопроводов и сооружений тепловых сетей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III-V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исключена профессия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района тепловых сетей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исключена профессия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теплофикационных вводов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IV-V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Тепловые электростанции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исключена профессия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Моторист автоматизированной топливоподачи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III-IV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исключена профессия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блочной системы управления агрегатами (котел-турбина)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V-VII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исключена профессия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багерной (шламовой) насосной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исключена профессия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паровых турбин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III-VI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исключена профессия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центрального теплового щита управления паровыми турбинами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III-VI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исключена профессия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газотурбинных установок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III-VII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исключена профессия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Пьезометрист-обходчик гидросооружений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исключена профессия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Обходчик трассы гидрозолоудаления и золоотвалов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исключена профессия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деаэраторов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исключена профессия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береговой насосной, водоприемник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исключена профессия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дежурный электромонтер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IV-VI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исключена профессия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Машинист-обходчик по золоудалению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III-IV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исключена профессия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Шуровщик топлива на решетках котлов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II-III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исключена профессия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центрального теплового щита управления котлами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III-VII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исключена профессия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Обдувщик - расшлаковщик котлов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исключена профессия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Машинист котлов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III-VII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исключена профессия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Машинист-обходчик по котельному оборудованию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II-VI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исключена профессия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машинист котельной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V-VII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исключена профессия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машинист котлотурбинного цеха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VII-VII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исключена профессия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питательных насосов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II-IV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исключена профессия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- обходчик по вспомогательному турбинному оборудованию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II-V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исключена профессия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теплосетевых бойлерных установок, расположенных вне зоны обслуживания основных агрегатов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II-III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исключена профессия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на топливоподаче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II-III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исключена профессия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топливоразгрузчика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IV-V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исключена профессия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Весовщик-приемщик топлива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исключена профессия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мельниц по размолу топлива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II-IV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исключена профессия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(дежурный)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III-V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исключена профессия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сушилок в цехах пылеприготовления (в цехах по размолу топлива)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исключена профессия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пылевых насосов в цехах пылеприготовления (в цехах по размолу топлива)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исключена профессия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машинист турбинного отделения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V-VII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исключена профессия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Машинист-обходчик по турбинному оборудованию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III-VI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исключена профессия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химводоочистки (дежурный)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I-IV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исключена профессия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по приготовлению и загрузке химреагентов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II-III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исключена профессия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(дежурный)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III-VII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исключена профессия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механизированной уборки наружных поверхностей оборудования электростанций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исключена профессия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главного щита управления электростанции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III-V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исключена профессия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(дежурный)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III-V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исключена профессия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энергоблока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VII-VII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исключена профессия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машинист энергоблоков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VII-VII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сети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исключена профессия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эскизированию трасс кабельных линий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исключена профессия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надзору за трассами кабельных сетей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исключена профессия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оперативно-выездной бригады подстанций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II-VI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исключена профессия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подстанций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III-VII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исключена профессия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оперативно-выездной бригады распределительных сетей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II-V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исключена профессия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эксплуатации распределительных сетей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II-V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исключена профессия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испытаниям и измерениям в электрических сетях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III-VII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оборудования электростанций и сетей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оборудования электростанций и сетей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Электромонтер по ремонту воздушных линий электропередачи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2-8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Электромонтер по ремонту воздушных линий электропередачи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2-8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парогазотурбинного оборудования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2-8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парогазотурбинного оборудования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2-8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гидротурбинного оборудования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гидротурбинного оборудования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оборудования топливоподачи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оборудования топливоподачи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Слесарь по ремонту оборудования тепловых сетей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Слесарь по ремонту оборудования тепловых сетей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монтажу кабельных линий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монтажу кабельных линий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оборудования котельных и пылеприготовительных цехов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оборудования котельных и пылеприготовительных цехов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вторичной коммутации и связи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вторичной коммутации и связи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реакторно-турбинного оборудования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2-8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Отсутствует, новая профессия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Электромонтер по ремонту аппаратуры релейной защиты и автоматики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2-8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Электромонтер по ремонту аппаратуры релейной защиты и автоматики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2-8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 ремонту оборудования распределительных устройств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 ремонту оборудования распределительных устройств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обмоток и изоляции электрооборудования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обмоток и изоляции электрооборудования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 ремонту электрических машин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 ремонту электрических машин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 ремонту электрооборудования электростанции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 ремонту электрооборудования электростанций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 ремонту и обслуживанию автоматики и средств измерений электростанций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2-8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 ремонту и обслуживанию автоматики и средств измерений электростанций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2-8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оборудования электростанций и сетей, обслуживание потребителей энергии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оборудования электростанций и сетей, обслуживание потребителей энергии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автоматизированной топливоподачи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автоматизированной топливоподачи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блочного щита управления агрегатами (парогенератор-турбина)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Отсутствует, новая профессия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блочной системы управления агрегатами (котел-турбина)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блочной системы управления агрегатами (котел-турбина)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5-8*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специальной водоочистки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Отсутствует, новая профессия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багерной (шламовой) насосной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багерной (шламовой) насосной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Контролер-монтер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Контролер-монтер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I-III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рыбоподъемника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рыбоподъемника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центрального теплового щита управления паровыми турбинами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центрального теплового щита управления паровыми турбинами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паровых турбин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паровых турбин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газотурбинных установок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газотурбинных установок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гидроагрегатов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гидроагрегатов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Обходчик гидросооружений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Обходчик гидросооружений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Обходчик трассы гидрозолоудаления и золоотвалов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Обходчик трассы гидрозолоудаления и золоотвалов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береговых насосных станций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2-5 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береговых насосных станций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оперативно-выездной бригады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оперативно-выездной бригады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Машинист топливоподачи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Машинист топливоподачи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тепловых сетей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тепловых сетей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обслуживанию тепловых сетей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обслуживанию тепловых сетей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обслуживанию тепловых пунктов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обслуживанию тепловых пунктов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эскизированию трасс кабельных линий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эскизированию трасс кабельных линий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надзору за трассами кабельных сетей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надзору за трассами кабельных сетей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Машинист-обходчик по золоудалению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Машинист-обходчик по золоудалению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III-IV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центрального теплового щита управления котлами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центрального теплового щита управления котлами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3-8*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Машинист-обходчик по котельному оборудованию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1-8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Машинист-обходчик по котельному оборудованию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2-8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машинист котельного оборудования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машинист котельного оборудования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котлов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котлов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машинист котлотурбинного цеха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машинист котлотурбинного цеха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6-8*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подстанции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подстанции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гидроагрегатов машинного зала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гидроагрегатов машинного зала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 электрик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7" w:id="4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профессия</w:t>
            </w:r>
          </w:p>
          <w:bookmarkEnd w:id="4505"/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оператор реакторного отделения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8" w:id="4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профессия</w:t>
            </w:r>
          </w:p>
          <w:bookmarkEnd w:id="4506"/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транспортно - технологического оборудования реакторного отделения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9" w:id="4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профессия</w:t>
            </w:r>
          </w:p>
          <w:bookmarkEnd w:id="4507"/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реакторного отделения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0" w:id="4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профессия</w:t>
            </w:r>
          </w:p>
          <w:bookmarkEnd w:id="4508"/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водосброса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водосброса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испытаниям и измерениям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испытаниям и измерениям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эксплуатации распределительных сетей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эксплуатации распределительных сетей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оперативным переключениям в распределительных сетях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1" w:id="4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профессия</w:t>
            </w:r>
          </w:p>
          <w:bookmarkEnd w:id="4509"/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оперативному обслуживанию распределительных сетей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оперативному обслуживанию распределительных сетей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пылевых насосов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пылевых насосов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Машинист-обходчик по турбинному оборудованию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Машинист-обходчик по турбинному оборудованию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машинист турбинного отделения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машинист турбинного отделения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преобразовательных устройств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преобразовательных устройств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по приготовлению химических реагентов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по приготовлению химреагентов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эскизированию трасс линий электропередачи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эскизированию трасс линий электропередачи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химической водоочистки электростанции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2-6 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химводоочистки электростанции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установке и эксплуатации электросчетчиков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установке и эксплуатации электросчетчиков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III-IV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обслуживанию оборудования электростанции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обслуживанию оборудования электростанций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по очистке сточных вод электростанции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по очистке сточных вод электростанции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 обслуживанию автоматики и средств измерений электростанции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 обслуживанию автоматики и средств измерений электростанций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по уборке оборудования электростанции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по уборке оборудования электростанций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главного щита управления электростанции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главного щита управления электростанций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электрооборудования электростанции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электрооборудования электростанций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эксплуатации электросчетчиков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эксплуатации электросчетчиков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энергоснабжающей организации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1-4 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энергоснабжающей (энергопередающей) организации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машинист энергоблока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машинист энергоблоков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8-8*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энергоблока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энергоблока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7-8*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"горячей" камеры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2" w:id="4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профессия</w:t>
            </w:r>
          </w:p>
          <w:bookmarkEnd w:id="4510"/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по сбыту энергии и контролю за ее использованием (энергосбыты)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исключена профессия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Контролер-монтер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I-III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исключена профессия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установке и эксплуатации электросчетчиков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III-IV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