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ae07" w14:textId="8c0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31 января 2012 года № 32 "Об утверждении Правил по нотариальному делопроизводству"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358. Зарегистрирован в Министерстве юстиции Республики Казахстан 6 мая 2021 года № 22700.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"Об утверждении Правил по нотариальному делопроизводству" (зарегистрированный в Реестре государственной регистрации нормативных правовых актов № 7445),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нотариальному делопроизводству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единый порядок ведения нотариального делопроизводства: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нотариусом, занимающимся частной практикой (далее - частный нотариус);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нотариусами государственной нотариальной конторы (далее - государственный нотариус).";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 определяют порядок: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приема, регистрации и отправление документов;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номенклатуры дел;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дел;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оформления дел, составления описи дел;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 документов;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дел в частный нотариальный или государственный архив, обеспечения сохранности архивных документов;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уничтожения дел;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регистрации консультирования;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оформления документов, предназначенных для совершения действий за границей;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использования печати, штампов и электронной цифровой подписи;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формирования и оформления наследственных дел.";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тридцати календарных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членов территориальной нотариальной палаты, территориальный орган юстиции совместно с нотариальной палатой в течение тридцати календарных дней, со дня поступления заявления нотариуса о выходе из состава членов нотариальной палаты, осуществляет прием-передачу завершенных и оформленных дел в частный нотариальный архив.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из членов территориальной нотариальной палаты территориальная нотариальная палата в течение тридцати календарных дней, со дня вступления в силу решения дисциплинарной комиссии об исключении из нотариальной палаты, осуществляет прием-передачу завершенных и оформленных дел в частный нотариальный архив.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нотариуса, прекращении действия лицензии нотариуса, выходе или исключении нотариуса из членов нотариальной палаты Кабинет нотариуса ЕНИС передается другому частному нотариусу, по решению территориальной нотариальной палаты, а также в частный нотариальный архив.";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учета документов и контроля за их исполнением Правил ведется: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входящих документов в ЕНИС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исходящих документов в ЕНИС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Документы направляются адресатам по почте (с направлением копии на известные электронные адреса) или нарочно.";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номенклатуру дел включаются наименования (заголовки) дел, отражающие всю документируемую деятельность. Электронные документы и базы данных включаются в номенклатуру дел на общих основаниях.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фиксируется форма документа – электронная с указанием носителя информации или бумажная.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дел составляется на основе Примерной номенклатуры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 предназначена для использования в качестве основного документа при подготовке номенклатуры дел, при определении сроков хранения дел в случае их отбора для передачи в архив или для уничтожения.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сроков хранения, установленных Примерной номенклатурой дел, при составлении номенклатуры дел не допускается.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разделе номенклатуры предусматриваются резервные индексы для внесения заголовков дел, не предусмотренных в номенклатуре дел, но сформированных в течение календарного года.";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Журналы, заводимые нотариусом, до внесения в них первой записи прошиваются, листы их пронумеровываются. Количество пронумерованных и сшитых листов указывается на оборотной стороне последнего листа журнала.";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Частный нотариус передает в частный нотариальный архив завершенные и оформленные дела постоянного, временного (семьдесят пять лет) срока хранения: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об отчуждении земельных участков;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об отчуждении жилых домов, квартир (документы, на основании которых они удостоверены);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оконченные наследственные дела;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праве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которые подшивается в наследственное дело);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сдаче в частный нотариальный архив нотариально удостоверенные завещания, в том числе секретные, а также неоконченное наследственное дело.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прекращения действия лицензии частного нотариуса, выходе или исключении частного нотариуса из членов территориальной нотариальной палаты, нотариально удостоверенные завещания, в том числе секретные завещания, а также неоконченные наследственные дела, в течение десяти рабочих дней, передаются другому частному нотариусу, по совместному решению территориального органа юстиции и территориальной нотариальной палаты.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нотариусу, по совместному решению территориального органа юстиции и территориальной нотариальной палаты.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передаче документов составляется акт приема-передачи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46-1, 46-2 и 46-3: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 Сведения о совершении нотариальных действий и иные сведения, предусмотренные Законом,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Нотариальным электронным репозиторием является компонент единой нотариальной информационной системы, обеспечивающий временное хранение, учет и использование нотариальных документов в электронной форме.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46-3. Нотариальным электронным архивом является централизованная информационная система, предназначенная для сбора, приобретения, комплектования, упорядочения, хранения, учета и использования нотариальных документов в электронной форме.";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9-1 следующего содержания: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9-1. Ведение реестра учета консультирования. Регистрация консультирования.";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Учету подлежит консультирование, осуществляемое в соответствии со статьей 17-1 Закона, предоставляемое нотариусом в форме проведения устных и письменных консультаций правового характера, не связанных непосредственно с совершением нотариальных действий; составление проектов сделок, заявлений и других документов в соответствии с требованиями законодательства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59-2. Учет консультирования ведется нотариусом в реестре учета консультирования в ЕНИС, по форме согласно приложению 26 к настоящим Правилам.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59-3. Сведения подлежат включению в реестр учета консультирования в день обращения за консультацией.";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Печать ставится на свободном месте документа под удостоверительной надписью, не затрагивая ее текста и подписи частного или государственного нотариуса.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удостоверительной надписи (в том числе номер электронного реестра нотариальных действий, сумма взысканной государственной пошлины или сумма, оплаченная нотариусу) печатается техническими средствами (пишущей машинке, персональном компьютере).";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Печать, штампы и электронная цифровая подпись нотариуса";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Печать сдается на хранение в территориальный орган юстиции: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в случае исключения из членства в нотариальной палате;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конверта с печатью производится в присутствии нотариуса.";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74 изложить в следующей редакции: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Частный и государственный нотариус, имеет электронную цифровую подпись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электронными документами и внесение сведений в ЕНИС нотариус осуществляет посредством электронной цифровой подписи.";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75-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Нотариальные документы составляются на стандартных листах бумаги формата А 4.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по каждому нотариальному действию присваивается уникальный номер, который указывается в бумажной версии документа.";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80-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Печати, штампы удостоверительных надписей хранятся в сейфах или опечатываемых несгораемых металлических шкафах в помещении частного нотариуса или государственной нотариальной конторе.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Использование, хранение и учет печати, штампов удостоверительных надписей, ведется частным и государственным нотариусом.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нотариальной конторе одним из государственных нотариусов, определенным приказом руководителя территориального органа юстиции.";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Документ, послуживший основанием для начала производства по наследственному делу, регистрируется в реестре наследственных дел ЕНИС.";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На основании заявлений об отказе от наследства или о принятии наследства либо о выдаче свидетельства о праве на наследство, об оплате расходов за счет наследственного имущества заводится наследственное дело и присваивается порядковый номер.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поступления, номер наследственного дела, присвоенный первому поступившему заявлению.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является отдельным номенклатурным делом. На обложке дела к номенклатурному индексу, через дробь присваивается номер наследственного дела (Дело № 2-8/27/2021).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наследственное дело подшиваются все документы, представленные наследниками, на основании которых выдано свидетельство о праве на наследство.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наследственное дело не закончено производством в текущем году, то оно переходит в следующий год под тем же номером и перерегистрации не подлежит.";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В территориальной нотариальной палате ведется реестр учета завещаний, полученных от должностных лиц, уполномоченных на удостоверение завещаний, приравненных к нотариально удостоверенным по форме согласно приложению 4 к Правилам ведения реестров единой нотариальной информационной системы,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от 14 июля 1997 года "О нотариате".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удостоверенном завещании поступают в реестр учета завещаний ЕНИС после внесения записи в электронном реестре ЕНИС.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Оконченное наследственное дело возобновляется при выдаче дополнительного свидетельства о праве на наследство или нового свидетельства о праве на наследство в случае отмены ранее выданного свидетельства о праве на наследство. При этом в реестре учета наследственных дел регистрируются заявления, послужившие основанием для возобновления наследственного дела. Новые документы помещаются в конец наследственного дела, вносятся необходимые изменения в обложку дела, во внутреннюю опись, в лист-заверитель.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свидетельство о праве на наследство выдается нотариусом, ранее выдавшим свидетельство о праве на наследство.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 дополнительное свидетельство о праве на наследство выдается нотариусом, которому переданы документы.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лицензии нотариуса, выходе или исключении нотариуса из членов нотариальной палаты, ранее выдавшего свидетельство о праве на наследство и передачи дел на хранение в архив, дополнительное свидетельство о праве на наследство выдается нотариусом, к которому обратилось заинтересованное лицо. При этом нотариус запрашивает из архива копию наследственного дела и на основании указанных документов выдает дополнительное свидетельство о праве на наследство.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подготовке законченного наследственного дела к хранению, документы подшиваются по правилам пункта 39 настоящих Правил в следующем порядке: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наследство, или об отказе от наследства;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наследодателя либо сведения, полученные через ЕНИС в информационной системе "регистрационный пункт ЗАГС" о государственной регистрации смерти;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наличии/ отсутствии наследственного дела в ЕНИС;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приобщенные к наследственному делу документы.";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Нотариус формирует индивидуальное дело "Секретное завещание". Номер индивидуального дела "Секретное завещание" обозначается арабскими цифрами и состоит из номера, под которым зарегистрирован протокол вскрытия и оглашения секретного завещания в электронном реестре ЕНИС регистрации нотариальных действий, и года заведения индивидуального дела: "20/2021, где 20 – номер, под которым протокол вскрытия и оглашения секретного завещания зарегистрирован в электронном реестре ЕНИС, 2021 – год заведения индивидуального дела.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26, 27, 28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пятьдесят второго – пятьдесят пятого пункта 1, которые вводятся в действие с 1 января 2022 года; а также абзацев семьдесят четвертого – восемьдесят шестого пункта 1, которые вводятся в действие с 1 июля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</w:tbl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города)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нотариуса, дата, номер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инициалы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 "__"______20__год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(дата) (индекс)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номенклатура дел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4617"/>
        <w:gridCol w:w="1080"/>
        <w:gridCol w:w="1867"/>
        <w:gridCol w:w="3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Делопроизводство,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документальной ревизии финансово- хозяйственной деятельности. В случае возникновения споров, разногласий, следственных и судебных дел-сохраняются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юридическими лицами по вопросам совершения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Дело совершивших нотариальных действий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принятии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передаче на хранение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вскрытия и оглашения секретного завещания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протокола, приказы)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наследственных дел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 завещаний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надпись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заверяется подписью работника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юстиции или территориальной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Расшифровка подписи нотариуса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ЦЭК (ЭК) Департамента юстиции (наименование области или города) (дата и номер протокола)</w:t>
            </w:r>
          </w:p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Журнал учета консультаций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нотариуса)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077"/>
        <w:gridCol w:w="1077"/>
        <w:gridCol w:w="1975"/>
        <w:gridCol w:w="1077"/>
        <w:gridCol w:w="1077"/>
        <w:gridCol w:w="1077"/>
        <w:gridCol w:w="1077"/>
        <w:gridCol w:w="1078"/>
        <w:gridCol w:w="1673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проведения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лица, обратившегося за консультацией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консультирования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Журнал регистрации входящих документов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2014"/>
        <w:gridCol w:w="1294"/>
        <w:gridCol w:w="3454"/>
        <w:gridCol w:w="1655"/>
        <w:gridCol w:w="129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входящего документа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нотариальному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входящих документов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294"/>
        <w:gridCol w:w="2014"/>
        <w:gridCol w:w="1294"/>
        <w:gridCol w:w="3454"/>
        <w:gridCol w:w="1655"/>
        <w:gridCol w:w="129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входящего документа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