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1442" w14:textId="ecc1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апреля 2021 года № 270. Зарегистрирован в Министерстве юстиции Республики Казахстан 1 мая 2021 года № 22680.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за № 17730, опубликован 16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Предоставление товаров (работ, услуг)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Военные учебные заведения Министерства обороны Республики Казахстан размещают на территории (помещении) в специально отведенном месте следующую информацию: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(работ, услуг), оказываемых военными учебными заведениями Министерства обороны Республики Казахстан на платной основе;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предоставляемые товары (работы,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17771).".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