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97ac6" w14:textId="2497a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работы на интернет-портале открытого диалога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28 апреля 2021 года № 145. Зарегистрирован в Министерстве юстиции Республики Казахстан 29 апреля 2021 года № 22660. Утратил силу приказом и.о. Министра культуры и информации РК от 28.03.2025 № 115-НҚ.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культуры и информации РК от 28.03.2025 </w:t>
      </w:r>
      <w:r>
        <w:rPr>
          <w:rFonts w:ascii="Times New Roman"/>
          <w:b w:val="false"/>
          <w:i w:val="false"/>
          <w:color w:val="ff0000"/>
          <w:sz w:val="28"/>
        </w:rPr>
        <w:t>№ 115-НҚ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6-2 Закона Республики Казахстан "О доступе к информации"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 в редакции приказа Министра информации и общественного развития РК от 14.03.2023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на интернет-портале открытого диалога.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коммуникаций государства и общества Министерства информации и общественного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информации и общественного развития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информации и общественного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информации и общественного развития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по защите и развитию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конкуренции 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труда и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защиты населения 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both"/>
      </w:pPr>
      <w:bookmarkStart w:name="z21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bookmarkStart w:name="z22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p>
      <w:pPr>
        <w:spacing w:after="0"/>
        <w:ind w:left="0"/>
        <w:jc w:val="both"/>
      </w:pPr>
      <w:bookmarkStart w:name="z25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по стратегическому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планированию и реформам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(Антикоррупционная служба)</w:t>
      </w:r>
    </w:p>
    <w:p>
      <w:pPr>
        <w:spacing w:after="0"/>
        <w:ind w:left="0"/>
        <w:jc w:val="both"/>
      </w:pPr>
      <w:bookmarkStart w:name="z28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" w:id="26"/>
      <w:r>
        <w:rPr>
          <w:rFonts w:ascii="Times New Roman"/>
          <w:b w:val="false"/>
          <w:i w:val="false"/>
          <w:color w:val="000000"/>
          <w:sz w:val="28"/>
        </w:rPr>
        <w:t>
      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3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экологии, геологии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4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5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Счетный комитет по контролю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исполнением республиканского бюджета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2021 года № 145</w:t>
            </w:r>
          </w:p>
        </w:tc>
      </w:tr>
    </w:tbl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работы на интернет-портале открытого диалога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работы на интернет-портале открытого диалога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6-2 Закона Республики Казахстан "О доступе к информации" (далее – Закон) и определяют порядок работы на интернет-портале открытого диалога.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 в редакции приказа Министра информации и общественного развития РК от 14.03.2023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 и сокращения:</w:t>
      </w:r>
    </w:p>
    <w:bookmarkEnd w:id="34"/>
    <w:bookmarkStart w:name="z7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интернет-портал открытого диалога (далее – Портал) – объект информатизации, обеспечивающий возможность направления пользователями информации запросов посредством блог-платформы первых руководителей субъектов квазигосударственного сектора, за исключением лиц со стопроцентным участием государства, а также участия пользователей информации в интернет-конференциях и опросах;</w:t>
      </w:r>
    </w:p>
    <w:bookmarkEnd w:id="35"/>
    <w:bookmarkStart w:name="z7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автоматизированное рабочее место интернет-портала открытого диалога (далее – АРМ) – предоставляемое оператором информационно-коммуникационной инфраструктуры "электронного правительства" приложение, предназначенное для управления настройками и контентом, который размещается на интернет-портале открытого диалога;</w:t>
      </w:r>
    </w:p>
    <w:bookmarkEnd w:id="36"/>
    <w:bookmarkStart w:name="z8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администратор государственного органа или субъекта квазигосударственного сектора (далее – администратор) – представитель государственного органа или субъекта квазигосударственного сектора, организующий работу государственного органа или субъекта квазигосударственного сектора по рассмотрению заявок пользователей информации на проведение интернет-конференций, а также запросов на блог-платформе первых руководителей субъектов квазигосударственного сектора, за исключением лиц со стопроцентным участием государства;</w:t>
      </w:r>
    </w:p>
    <w:bookmarkEnd w:id="37"/>
    <w:bookmarkStart w:name="z8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блог-платформа первых руководителей субъектов квазигосударственного сектора, за исключением лиц со стопроцентным участием государства (далее – Блог-платформа) – объект информатизации, обеспечивающий возможность направления гражданами запросов и получения ответов на них от первых руководителей субъектов квазигосударственного сектора;</w:t>
      </w:r>
    </w:p>
    <w:bookmarkEnd w:id="38"/>
    <w:bookmarkStart w:name="z8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модерация – обработка администратором запросов пользователей информации на предмет соответствия требованиям Закона;</w:t>
      </w:r>
    </w:p>
    <w:bookmarkEnd w:id="39"/>
    <w:bookmarkStart w:name="z8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пользователь информации – физическое или юридическое лицо, запрашивающее и (или) использующее информацию;</w:t>
      </w:r>
    </w:p>
    <w:bookmarkEnd w:id="40"/>
    <w:bookmarkStart w:name="z8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запрос – просьба в устной или письменной форме, в том числе в виде электронного документа, о предоставлении информации, озвученная или направленная обладателю информации в порядке, установленном Законом;</w:t>
      </w:r>
    </w:p>
    <w:bookmarkEnd w:id="41"/>
    <w:bookmarkStart w:name="z8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оператор информационно-коммуникационной инфраструктуры "электронного правительства" (далее – Оператор) – юридическое лицо, определяемое Правительством Республики Казахстан, на которое возложено обеспечение функционирования закрепленной за ним информационно-коммуникационной инфраструктуры "электронного правительства";</w:t>
      </w:r>
    </w:p>
    <w:bookmarkEnd w:id="42"/>
    <w:bookmarkStart w:name="z8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веб-портал "электронного правительства" – информационная система, представляющей собой "единое окно" доступа ко всей консолидированной правительственной информации, включая нормативную правовую базу, и к государственным и иным услугам, оказываемым в электронной форме.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 в редакции приказа Министра информации и общественного развития РК от 14.03.2023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направления пользователями информации запросов посредством Блог-платформы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Запросы, направляемые первым руководителям субъектов квазигосударственного сектора посредством Блог-платформы, заверяются электронной цифровой подписью пользователя информации.</w:t>
      </w:r>
    </w:p>
    <w:bookmarkEnd w:id="45"/>
    <w:bookmarkStart w:name="z8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Пользователи информации также направляют запросы при наличии учетной записи на веб-портале "электронного правительства" и подключения к ней абонентского номера пользователя информации, предоставленного оператором сотовой связи.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 в редакции приказа Министра информации и общественного развития РК от 14.03.2023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 проводит модерацию запросов, поступающих на Блог-платформу.</w:t>
      </w:r>
    </w:p>
    <w:bookmarkEnd w:id="47"/>
    <w:bookmarkStart w:name="z8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Письменный запрос, поступивший к обладателю информации, в компетенцию которого не входит предоставление запрашиваемой информации, в срок не позднее трех рабочих дней со дня поступления запроса, направляется соответствующему обладателю информации с одновременным уведомлением об этом пользователя информации, направившего запрос.</w:t>
      </w:r>
    </w:p>
    <w:bookmarkEnd w:id="48"/>
    <w:bookmarkStart w:name="z8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Запросы, не соответствующие </w:t>
      </w:r>
      <w:r>
        <w:rPr>
          <w:rFonts w:ascii="Times New Roman"/>
          <w:b w:val="false"/>
          <w:i w:val="false"/>
          <w:color w:val="000000"/>
          <w:sz w:val="28"/>
        </w:rPr>
        <w:t>статье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возвращаются администратором в течение одного рабочего дня со дня поступления на Блог-платформу.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 в редакции приказа Министра информации и общественного развития РК от 14.03.2023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если запрос принят на рассмотрение, ответ предоставляется пользователю информации в течение пятнадцати календарных дней со дня поступления к субъекту квазигосударственного сектора.</w:t>
      </w:r>
    </w:p>
    <w:bookmarkEnd w:id="50"/>
    <w:bookmarkStart w:name="z9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запрашиваемая информация входит в компетенцию нескольких обладателей информации и при ответе на письменный запрос требуется получение информации от иных обладателей информации, срок рассмотрения может быть однократно продлен руководителем обладателя информации не более чем на пятнадцать календарных дней, о чем пользователю информации сообщается в течение трех рабочих дней с момента продления срока рассмотрения.</w:t>
      </w:r>
    </w:p>
    <w:bookmarkEnd w:id="51"/>
    <w:bookmarkStart w:name="z9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в предоставлении информации по запросу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Закона, субъектом квазигосударственного сектора предоставляется мотивированный ответ пользователю информации в течение пяти рабочих дней со дня регистрации запроса.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 в редакции приказа Министра информации и общественного развития РК от 14.03.2023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Пользователь информации, получивший от субъекта квазигосударственного сектора ответ на свой запрос, может оценить его качество.</w:t>
      </w:r>
    </w:p>
    <w:bookmarkEnd w:id="53"/>
    <w:bookmarkStart w:name="z9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проводится путем отметки "Нравится" либо "Не нравится". При выборе кнопки "Не нравится" пользователь информации указывает причину.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 в редакции приказа Министра информации и общественного развития РК от 14.03.2023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участия пользователей информации в проведении интернет-конференций и опросов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проведения интернет-конференции или опроса на Портале государственный орган и субъект квазигосударственного сектора не менее чем за три рабочих дня до начала направляет Оператору заполненный шаблон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Государственные органы и субъекты квазигосударственного сектора размещают на официальном интернет-ресурсе и (или) общедоступных интернет-ресурсах оповещения с указанием соответствующих ссылок на Портал: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проведении интернет-конференции не менее чем за один рабочий день до даты ее проведения;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проведении опроса в течение одного рабочего дня с даты его запуска на Портале.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продолжительности проведения опроса более одного месяца, оповещения размещаются не реже одного раза в две недели.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Продолжительность проведения интернет-конференции не может составлять менее одного рабочего дня.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в ходе интернет-конференции вопросов ответы предоставляются государственным органом и субъектом квазигосударственного сектора до ее завершения.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Пользователи информации посредством сервиса "Создание темы интернет-конференции" на Портале подают заявки в произвольной форме соответствующим государственным органам и субъектам квазигосударственного сектора на проведение интернет-конференции.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в течение пяти рабочих дней принимает заявку либо предоставляет мотивированный ответ об отказе в принятии заявки в случае, если заявка не соответствует компетенции государственного органа или направлениям деятельности субъекта квазигосударственного сектора.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Продолжительность проведения опроса не может составлять менее десяти рабочих дней.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Доступ к АРМ сотрудникам государственных органов и субъектов квазигосударственного сектора предоставляется Оператором на основании заявок государственных органов и субъектов квазигосударственного сектора.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Оператор проводит обучение уполномоченных сотрудников государственных органов и субъектов квазигосударственного сектора по использованию АРМ для работы на Портале. 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работы на интернет-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портале открытого диалога</w:t>
            </w:r>
          </w:p>
        </w:tc>
      </w:tr>
    </w:tbl>
    <w:bookmarkStart w:name="z7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Шаблон проведения интернет-конференции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открытия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закрытия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 казахском языке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 русском языке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 английском языке (при необходимости)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на казахском языке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на русском языке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Краткое описание на английском языке (при необходимости)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на казахском языке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на русском языке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на английском языке (при необходимости)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сотрудник (модератор) – фамилия, имя, отчество (при наличии), индивидуальный идентификационный номер, должность, контактные данные (электронная рабочая почта и телефон)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работы на интернет-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портале открытого диалога</w:t>
            </w:r>
          </w:p>
        </w:tc>
      </w:tr>
    </w:tbl>
    <w:bookmarkStart w:name="z7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Шаблон проведения опроса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Опрос №1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опроса на казахском языке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опроса на русском языке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опроса на английском языке (при необходимости)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запуска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вопроса №1 на казахском языке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вопроса №1на русском языке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вопроса №1 на английском языке (при необходимости)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ответа № 1 на казахском языке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ответа № 1 на русском языке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ответа № 1 на английском языке (при необходимости)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ответа № 2 на казахском языке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ответа № 2 на русском языке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ответа № 2 на английском языке (при необходимости)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ответа № 3 на казахском языке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ответа № 3 на русском языке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ответа № 3 на английском языке (при необходимости)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вопроса № 2 на казахском языке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вопроса № 2 на русском языке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вопроса № 2 на английском языке (при необходимости)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ответа № 1 на казахском языке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ответа № 1 на русском языке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ответа № 1 на английском языке (при необходимости)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ответа № 2 на казахском языке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ответа № 2 на русском языке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ответа № 2 на английском языке (при необходимости)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ответа № 3 на казахском языке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ответа № 3 на русском языке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ответа № 3 на английском языке (при необходимости)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вопроса № 3 на казахском языке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вопроса № 3 на русском языке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вопроса № 3 на английском языке (при необходимости)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ответа № 1 на казахском языке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ответа № 1 на русском языке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ответа № 1 на английском языке (при необходимости)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ответа № 2 на казахском языке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ответа № 2 на русском языке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ответа № 2 на английском языке (при необходимости)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ответа № 3 на казахском языке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ответа № 3 на русском языке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ответа № 3 на английском языке (при необходимости)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