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8703" w14:textId="2568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декабря 2018 года № 107 "Об утверждении перечня информационных инструментов"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апреля 2021 года № 47. Зарегистрирован в Министерстве юстиции Республики Казахстан 29 апреля 2021 года № 22657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2022 год.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2018 года № 107 "Об утверждении перечня информационных инструментов" (зарегистрирован в Реестре государственной регистрации нормативных правовых актов под № 18117)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информационных инструментов, утвержденном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