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5937" w14:textId="e675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электронного таможенного сопровождения транспортных средств, а также взаимодействия органов государственных доходов, декларанта, национального оператора информационной системы отслеживания перевозок и перевозчика при электронном таможенном сопровождении транспортных средств, 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апреля 2021 года № 407. Зарегистрирован в Министерстве юстиции Республики Казахстан 28 апреля 2021 года № 22649.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финансов РК от 26.07.2024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437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Правила применения электронного таможенного сопровождения транспортных средств, а также взаимодействия органов государственных доходов, декларанта, национального оператора информационной системы отслеживания перевозок и перевозчика при электронном таможенном сопровождении транспортных средств, и 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407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электронного таможенного сопровождения транспортных средств, а также взаимодействия органов государственных доходов, декларанта, национального оператора информационной системы отслеживания перевозок и перевозчика при электронном таможенном сопровождении транспортных средств, 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финансов РК от 26.07.2024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23.11.2024).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применения электронного таможенного сопровождения транспортных средств, а также взаимодействия органов государственных доходов, декларанта, национального оператора информационной системы отслеживания перевозок и перевозчика при электронном таможенном сопровождении транспортных средств, 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 (далее – 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437 Кодекса Республики Казахстан "О таможенном регулировании в Республике Казахстан" и пунктом 6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 (далее – Закон).</w:t>
      </w:r>
    </w:p>
    <w:bookmarkEnd w:id="9"/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применения электронного таможенного сопровождения транспортных средств, перевозящих товары в соответствии с таможенной процедурой таможенного транзита, а также взаимодействия органов государственных доходов, декларанта, национального оператора информационной системы отслеживания перевозок и перевозчика при осуществлении электронного таможенного сопровождения транспортных средств, 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Электронное таможенное сопровождение транспортных средств осуществляется национальным оператором информационной системы отслеживания перевозок, путем отслеживания перемещаемого в соответствии с таможенной процедурой таможенного транзита транспортного средства, на котором установлено техническое оборудование системы спутниковой навигации, позволяющее определять местоположение транспортного средства и целостность навигационной пломбы, посредством передачи сигнала по каналам связи.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определяется Правительством Республики Казахстан в соответствии со статьей 6-2 Закона.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предоставляет доступ органам государственных доходов к информационной системе отслеживания перевозок, путем установки автоматизированных рабочих мест.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финансов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настоящих Правилах используются следующие понятия: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таможенный орган отправления – орган государственных доходов который совершает таможенные операции, связанные с помещением товаров под таможенную процедуру таможенного транзита;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таможенный орган назначения – орган государственных доходов в зоне (регионе) деятельности которого находится определенное таможенным органом отправления место доставки товаров, либо который завершает действие таможенной процедуры таможенного транзита;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орган государственных доходов – государственный орган, в пределах своей компетенции осуществляющий обеспечение поступлений налогов и других обязательных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активация навигационной пломбы – постановка навигационной пломбы на контроль в информационной системе национального оператора и начало наблюдения за перевозкой товаров;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деактивация навигационной пломбы – снятие наложенной навигационной пломбы с контроля в информационной системе национального оператора и завершение наблюдения за перевозкой товаров;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уполномоченное должностное лицо – работник органов государственных доходов или таможенных органов государства-члена Евразийского экономического союза осуществляющий таможенные операции, связанные с таможенной процедурой таможенного транзита;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национальный оператор информационной системы отслеживания перевозок (далее – национальный оператор) – юридическое лицо, обеспечивающее отслеживание перевозок с использованием навигационных пломб;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нештатная ситуация – потеря сигнала навигационной пломбы более 3 (трех) часов, несанкционированное снятие навигационной пломбы, отклонение от маршрута следования (если такой маршрут установлен);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финансов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Национальный оператор, в соответствии со статьей 6-1 Закона, предоставляет перевозчикам услуги по электронному таможенному сопровождению с использованием навигационных пломб в соответствии с гражданским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финансов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электронного таможенного сопровождения транспортных средств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Решение об электронном таможенном сопровождении транспортных средств принимается руководителем органа государственных доходов, совершающего таможенные операции, связанные с помещением товаров под таможенную процедуру таможенного транзита в случаях, определяемых системой управления рисками, в отношении товаров, перемещаемых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437 Кодекса.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органом государственных доходов решения о применении электронного таможенного сопровождения транспортных средств, орган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437 Кодекса информирует декларанта, перевозчика и национального оператора информационной системы отслеживания перевозок о принятии такого решения и организует электронное таможенное сопровождение транспортных средств не позднее 24 (двадцати четырех) часов с момента принятия такого решения.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финансов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Наложение и снятие навигационных пломб, а также их активация и деактивация осуществляются органами государственных доходов в присутствии ответственного лица национального оператора.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случаях, определяемых системой управления рисками, органы государственных доходов организовывает осуществление электронного таможенного сопровождения.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уполномоченным должностным лицом таможенного органа отправления проводится таможенный осмотр транспортного средства с товарами, по результатам которого составляется акт таможенного осмотра транспортного средства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 "О формах таможенных документов".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применении электронного таможенного сопровождения транспортных средств направляется в таможенный орган назначения по оперативным каналам связи.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Перевозчиком либо декларантом товаров, декларируемых в соответствии с таможенной процедурой таможенного транзита, предоставляются сведения о регистрационном номере транзитной декларации (в случае, если транзитная декларация представлялась таможенному органу отправления в виде электронного документа) или транзитную декларацию (ее копию) либо используемые в качестве транзитной декларации транспортные (перевозочные), коммерческие документы (в случае, если транзитная декларация в таможенный орган отправления представлялась на бумажном носителе).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После оформления органом государственных доходов и предоставления перевозчиком либо декларантом товаров, декларируемых в соответствии с таможенной процедурой таможенного транзита, документов, указанных в пункте 7 настоящих Правил, уполномоченное должностное лицо таможенного органа отправления,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Кодекса, информирует национального оператора о наложении и активации навигационной пломбы.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направляемая национальному оператору, содержит следующие сведения: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уникальный номер навигационной пломбы;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номер транзитной декларации;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государственный регистрационный номер транспортного средства;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код и наименование таможенного органа назначения;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срок таможенного транзита;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маршрут перевозки.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используемых навигационных пломб определяется исходя из количества и (или) конструктивных особенностей грузовых отсеков сопровождаемого транспортного средства.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навигационных пломб на запорное устройство грузового отсека транспортного средства осуществляется в зоне таможенного контроля таможенного органа отправления.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Уполномоченное должностное лицо таможенного органа отправления в присутствии уполномоченного лица национального оператора накладывает навигационную пломбу на запорное устройство грузового отсека транспортного средства, после чего национальный оператор активирует ее и вносит информацию, указанную в пункте 8 настоящих Правил, полученную от уполномоченного должностного лица таможенного органа отправления.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Уполномоченное должностное лицо таможенного органа отправления, после наложения навигационной пломбы и активации пломбы национальным оператором, проверяет поступление сигнала о местонахождении транспортного средства и целостности навигационной пломбы в информационной системе, используемой органами государственных доходов.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Национальный оператор обеспечивает отслеживание сопровождаемого транспортного средства на всем пути следования от таможенного органа отправления до таможенного органа назначения путем обеспечения работы информационной системы отслеживания перевозок на постоянной основе в течение двадцати четырех часов в сутки, семь дней в неделю.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нештатных ситуаций в процессе осуществления электронного таможенного сопровождения транспортных средств, национальный оператор, в срок не позднее одного часа после возникновения нештатной ситуации, информирует уполномоченных должностных лиц таможенного органа отправления и назначения.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финансов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После прибытия сопровождаемых транспортных средств в место доставки, до завершения действия таможенной процедуры таможенного транзита,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Кодекса, перевозчик размещает транспортное средство в зоне таможенного контроля, находящейся в регионе деятельности таможенного органа назначения, где уполномоченное должностное лицо таможенного органа назначения обеспечивает снятие навигационной пломбы с грузовых отсеков и передачи ее национальному оператору.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Завершается электронное таможенное сопровождение транспортных средств на этапе совершения таможенных операций, связанных с завершением действия таможенной процедуры таможенного транзита.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завершения действия таможенной процедуры таможенного транзита перевозчик либо декларант товаров, помещенных под таможенную процедуру таможенного транзита, в соответствии с пунктом 3 настоящих Правил регистрации подачи документов, представляемых для завершения действия таможенной процедуры таможенного транзита,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216 "О некоторых вопросах прибытия и таможенного транзита товаров и транспортных средств" (зарегистрирован в Реестре государственной регистрации нормативных правовых актов под № 16535) (далее – Правила регистрации), представляет таможенному органу назначения сведения о регистрационном номере транзитной декларации (в случае, если транзитная декларация представлялась таможенному органу отправления в виде электронного документа) или транзитную декларацию (ее копию) либо используемые в качестве транзитной декларации транспортные (перевозочные), коммерческие либо иные документы с отметками таможенного органа отправления о выпуске товаров в соответствии с таможенной процедурой таможенного транзита, а также другие имеющиеся у него документы в отношении товаров (в случае, если транзитная декларация в таможенный орган отправления представлялась на бумажном носителе).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регистрации подачи документов, представленных для завершения действия таможенной процедуры таможенного транзита в соответствии с пунктом 8 Правил регистрации, уполномоченное должностное лицо до завершения действия таможенной процедуры таможенного транзита, в сроки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Кодекса, производит таможенный осмотр транспортного средства прибывшего под электронным таможенным сопровождением, по результатам которого составляется акт таможенного осмотра (составляется в таможенном органе назначения).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целостности наложенных навигационных пломб и грузовых отсеков транспортного средства, отсутствии информации от национального оператора о нештатных ситуациях при электронном таможенном сопровождении транспортных средств, а также следов несанкционированного доступа к товарам, уполномоченное должностное лицо таможенного органа назначения завершает электронное таможенное сопровождение транспортных средств.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завершения электронного таможенного сопровождения транспортных средств, уполномоченное должностное лицо, в сроки предусмотренные пунктом 7 статьи 231 Кодекса, направляет национальному оператору информацию о необходимости деактивации навигационной пломбы, после чего удаляет пломбу с запорного устройства грузового отсека транспортного средства.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направляемая национальному оператору, содержит следующие сведения: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уникальный номер навигационной пломбы;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номер транзитной декларации;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государственный регистрационный номер транспортного средства.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Национальный оператор после получения информации, указанной в пункте 13 настоящих Правил, в срок не позднее одного часа деактивирует навигационную пломбу.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навигационных пломб с запорного устройства грузового отсека транспортного средства осуществляется в зоне таможенного контроля таможенного органа назначения.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случае выявления по результатам проведения таможенного контроля признаков того, что прибывшие товары не соответствуют сведениям о товарах, указанным в транзитной декларации, в соответствии с которой товары прибыли в место доставки, либо в пути следования в отношении этих товаров совершены противоправные действия (подмена, изменение количества (качества)), либо от национального оператора поступила информация о нештатной ситуации в процессе электронного таможенного сопровождения транспортных средств, такие товары относятся к категории высокого уровня риска нарушения таможенного законодательства Евразийского экономического союза и (или) Республики Казахстан.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таких товаров, в сроки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Кодекса, проводится таможенный досмотр транспортного средства прибывшего под электронным таможенным сопровождением, по результатам которого составляется акт таможенного досмотра (составляется в таможенном органе назначения)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 "О формах таможенных документов".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органов государственных доходов, декларанта, национального оператора информационной системы отслеживания перевозок и перевозчика при электронном таможенном сопровождении транспортных средств, осуществления взаимодействия (включая информационное)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финансов РК от 26.07.2024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23.11.2024).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Орган государственных доходов взаимодействует с национальным оператором.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такого взаимодействия орган государственных доходов: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до национального оператора информацию о принятии решения о применении/завершении электронного таможенного сопровождения транспортных средств;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наложение/удаление, навигационных пломб на основании информации, указанной в пунктах 8 и 13 настоящих Правил;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доступ к информационной системе национального оператора при осуществлении электронного таможенного сопровождения транспортных средств по территории Республики Казахстан;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активацию/деактивацию навигационных пломб на основании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доводит сведения о транспортном средстве, перемещаемом с применением электронного таможенного сопровождения транспортных средств, и зафиксированных нештатных ситуациях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Орган государственных доходов взаимодействует с декларантом товаров, декларируемых в соответствии с таможенной процедурой таможенного транзита и перевозчиком.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такого взаимодействия: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доводит информацию о принятии решения о применении/завершении электронного таможенного сопровождения транспортных средств до декларанта товаров, декларируемых в соответствии с таможенной процедурой таможенного транзита и перевозчика;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декларант товаров, декларируемых в соответствии с таможенной процедурой таможенного транзита и перевозчик обеспечивают предоставление документов и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Национальный оператор взаимодействует с декларантом товаров, декларируемых в соответствии с таможенной процедурой таможенного транзита и перевозчиком.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такого взаимодействия национальный оператор: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гражданским законодательством Республики Казахстан заключает договор с декларантом товаров, декларируемых в соответствии с таможенной процедурой таможенного транзита и перевозчиком, на оказание услуг по осуществлению электронного таможенного сопровождения транспортных средств с применением навигационных пломб;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обеспечивает работу информационной системы отслеживания перевозок на постоянной основе в течение двадцати четырех часов в сутки, семь дней в неделю;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обеспечивает хранение сведений и информации в информационной системе отслеживания перевозок в течение пяти лет. Указанный срок хранения в соответствии со статьей 6-2 Закона исчисляется со дня, следующего за днем деактивации навигационной пломбы, использованной при отслеживании перевозок.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финансов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